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4BF9" w14:textId="6EA68533" w:rsidR="0079676D" w:rsidRPr="00DC2EF2" w:rsidRDefault="00CE4A76" w:rsidP="00DC2EF2">
      <w:pPr>
        <w:pStyle w:val="Normalny1"/>
        <w:shd w:val="clear" w:color="auto" w:fill="FFFFFF"/>
        <w:spacing w:line="480" w:lineRule="auto"/>
        <w:ind w:left="3540" w:firstLine="708"/>
        <w:jc w:val="right"/>
        <w:rPr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83366850"/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Żnin, dnia </w:t>
      </w:r>
      <w:r w:rsidR="00A31CA5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5 lipca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202</w:t>
      </w:r>
      <w:r w:rsidR="00A31CA5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3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r. </w:t>
      </w:r>
    </w:p>
    <w:p w14:paraId="5EE04F47" w14:textId="74FA8279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b/>
          <w:bCs/>
          <w:sz w:val="18"/>
          <w:szCs w:val="18"/>
        </w:rPr>
      </w:pPr>
      <w:r w:rsidRPr="002342A9">
        <w:rPr>
          <w:rFonts w:ascii="Lato Light" w:eastAsia="Times New Roman" w:hAnsi="Lato Light"/>
          <w:b/>
          <w:bCs/>
          <w:sz w:val="18"/>
          <w:szCs w:val="18"/>
        </w:rPr>
        <w:t>Dane  wykonawcy:</w:t>
      </w:r>
    </w:p>
    <w:p w14:paraId="5E4E3414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b/>
          <w:bCs/>
          <w:sz w:val="18"/>
          <w:szCs w:val="18"/>
        </w:rPr>
      </w:pPr>
    </w:p>
    <w:p w14:paraId="7930C292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Nazwa ……………………………………………………………………………….</w:t>
      </w:r>
    </w:p>
    <w:p w14:paraId="5EA55D0A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08EF282C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Adres </w:t>
      </w:r>
      <w:r w:rsidRPr="002342A9">
        <w:rPr>
          <w:rFonts w:ascii="Lato Light" w:eastAsia="Times New Roman" w:hAnsi="Lato Light"/>
          <w:sz w:val="18"/>
          <w:szCs w:val="18"/>
        </w:rPr>
        <w:t xml:space="preserve"> ………………………………………………………………………………</w:t>
      </w:r>
    </w:p>
    <w:p w14:paraId="59E4C3CD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38386292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Nr telefonu……………………………………………………………………</w:t>
      </w:r>
    </w:p>
    <w:p w14:paraId="662A3F5F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7DCE1286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Adres e-mail:.........................................................................................</w:t>
      </w:r>
    </w:p>
    <w:p w14:paraId="65A997E9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3635C1F4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NIP ……………………………………………………………………………..........</w:t>
      </w:r>
    </w:p>
    <w:p w14:paraId="475E6E3B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2BC964AC" w14:textId="64F7E5F0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REGON ……………………………………………………………………………...</w:t>
      </w:r>
    </w:p>
    <w:p w14:paraId="153D0434" w14:textId="77777777" w:rsidR="000D1C58" w:rsidRPr="000D1C58" w:rsidRDefault="000D1C58" w:rsidP="000D1C58">
      <w:pPr>
        <w:pStyle w:val="Normalny1"/>
        <w:shd w:val="clear" w:color="auto" w:fill="FFFFFF"/>
        <w:rPr>
          <w:rStyle w:val="Domylnaczcionkaakapitu1"/>
          <w:rFonts w:ascii="Lato Light" w:eastAsia="Times New Roman" w:hAnsi="Lato Light"/>
          <w:sz w:val="18"/>
          <w:szCs w:val="18"/>
        </w:rPr>
      </w:pPr>
    </w:p>
    <w:p w14:paraId="6827E3D6" w14:textId="2BF609C6" w:rsidR="0079676D" w:rsidRPr="009372EE" w:rsidRDefault="0079676D" w:rsidP="0079676D">
      <w:pPr>
        <w:pStyle w:val="Normalny1"/>
        <w:shd w:val="clear" w:color="auto" w:fill="FFFFFF"/>
        <w:spacing w:line="480" w:lineRule="auto"/>
        <w:jc w:val="center"/>
        <w:rPr>
          <w:rFonts w:ascii="Lato Light" w:hAnsi="Lato Light"/>
          <w:sz w:val="18"/>
          <w:szCs w:val="18"/>
        </w:rPr>
      </w:pPr>
      <w:r w:rsidRPr="009372EE">
        <w:rPr>
          <w:rStyle w:val="Domylnaczcionkaakapitu1"/>
          <w:rFonts w:ascii="Lato Light" w:eastAsia="Times New Roman" w:hAnsi="Lato Light"/>
          <w:b/>
          <w:bCs/>
          <w:sz w:val="18"/>
          <w:szCs w:val="18"/>
        </w:rPr>
        <w:t>FORMULARZ OFER</w:t>
      </w:r>
      <w:r>
        <w:rPr>
          <w:rStyle w:val="Domylnaczcionkaakapitu1"/>
          <w:rFonts w:ascii="Lato Light" w:eastAsia="Times New Roman" w:hAnsi="Lato Light"/>
          <w:b/>
          <w:bCs/>
          <w:sz w:val="18"/>
          <w:szCs w:val="18"/>
        </w:rPr>
        <w:t>TOWY</w:t>
      </w:r>
    </w:p>
    <w:p w14:paraId="3617FA68" w14:textId="77777777" w:rsidR="00A31CA5" w:rsidRDefault="0079676D" w:rsidP="00A31CA5">
      <w:pPr>
        <w:pStyle w:val="Normalny1"/>
        <w:spacing w:line="360" w:lineRule="auto"/>
        <w:jc w:val="both"/>
        <w:rPr>
          <w:rFonts w:ascii="Lato Light" w:eastAsia="Times New Roman" w:hAnsi="Lato Light"/>
          <w:b/>
          <w:bCs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Nawiązując do zaproszenia do złożenia oferty na</w:t>
      </w:r>
      <w:r>
        <w:rPr>
          <w:rFonts w:ascii="Lato Light" w:eastAsia="Times New Roman" w:hAnsi="Lato Light"/>
          <w:sz w:val="18"/>
          <w:szCs w:val="18"/>
        </w:rPr>
        <w:t xml:space="preserve"> realizację zadania pn.</w:t>
      </w:r>
      <w:r w:rsidR="00CE4A76">
        <w:rPr>
          <w:rFonts w:ascii="Lato Light" w:eastAsiaTheme="minorHAnsi" w:hAnsi="Lato Light" w:cstheme="minorBidi"/>
          <w:b/>
          <w:bCs/>
          <w:sz w:val="22"/>
          <w:szCs w:val="22"/>
          <w:lang w:eastAsia="en-US" w:bidi="ar-SA"/>
        </w:rPr>
        <w:t xml:space="preserve"> </w:t>
      </w:r>
      <w:r w:rsidR="00A31CA5" w:rsidRPr="00A31CA5">
        <w:rPr>
          <w:rFonts w:ascii="Lato Light" w:eastAsia="Times New Roman" w:hAnsi="Lato Light"/>
          <w:b/>
          <w:bCs/>
          <w:sz w:val="18"/>
          <w:szCs w:val="18"/>
        </w:rPr>
        <w:t>„Wykonanie pielęgnacji upraw wybranych powierzchni lasów gminnych Gminy Żnin – dz. ewid. 62 (pododdział 3c) obręb Dochanowo, dz. ewid. 25 (pododdział 7a) obręb Słabomierz,  dz. ewid. 92/8 i 92/9 (pododdział 4a) obręb Kierzkowo oraz dz. ewid.13/3 (pododdział 9a) obręb Wójcin”.</w:t>
      </w:r>
    </w:p>
    <w:p w14:paraId="3496E18F" w14:textId="77540DE8" w:rsidR="00CE4A76" w:rsidRDefault="0079676D" w:rsidP="00DC2EF2">
      <w:pPr>
        <w:pStyle w:val="Normalny1"/>
        <w:spacing w:line="360" w:lineRule="auto"/>
        <w:jc w:val="both"/>
        <w:rPr>
          <w:rFonts w:ascii="Lato Light" w:eastAsia="Times New Roman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Oferuję wykonanie przedmiotu zamówienia za:</w:t>
      </w:r>
    </w:p>
    <w:p w14:paraId="0CC4E622" w14:textId="77777777" w:rsidR="00DC2EF2" w:rsidRPr="00DC2EF2" w:rsidRDefault="00DC2EF2" w:rsidP="00DC2EF2">
      <w:pPr>
        <w:pStyle w:val="Normalny1"/>
        <w:spacing w:line="360" w:lineRule="auto"/>
        <w:jc w:val="both"/>
        <w:rPr>
          <w:rFonts w:ascii="Lato Light" w:eastAsia="Times New Roman" w:hAnsi="Lato Light"/>
          <w:b/>
          <w:bCs/>
          <w:sz w:val="18"/>
          <w:szCs w:val="18"/>
        </w:rPr>
      </w:pPr>
    </w:p>
    <w:p w14:paraId="4C505676" w14:textId="536C0D51" w:rsidR="00CE4A76" w:rsidRDefault="00CE4A76" w:rsidP="00CE4A76">
      <w:pPr>
        <w:pStyle w:val="Normalny1"/>
        <w:numPr>
          <w:ilvl w:val="0"/>
          <w:numId w:val="12"/>
        </w:numPr>
        <w:shd w:val="clear" w:color="auto" w:fill="FFFFFF"/>
        <w:rPr>
          <w:rFonts w:ascii="Lato Light" w:hAnsi="Lato Light"/>
          <w:sz w:val="18"/>
          <w:szCs w:val="18"/>
        </w:rPr>
      </w:pPr>
      <w:r w:rsidRPr="00CE4A76">
        <w:rPr>
          <w:rFonts w:ascii="Lato Light" w:hAnsi="Lato Light"/>
          <w:sz w:val="18"/>
          <w:szCs w:val="18"/>
        </w:rPr>
        <w:t xml:space="preserve">Mechaniczne lub ręczne usunięcie czeremchy amerykańskiej oraz chwastów, w tym trzcinnika leśnego </w:t>
      </w:r>
      <w:r w:rsidR="00A86A86">
        <w:rPr>
          <w:rFonts w:ascii="Lato Light" w:hAnsi="Lato Light"/>
          <w:sz w:val="18"/>
          <w:szCs w:val="18"/>
        </w:rPr>
        <w:br/>
      </w:r>
      <w:r w:rsidRPr="00CE4A76">
        <w:rPr>
          <w:rFonts w:ascii="Lato Light" w:hAnsi="Lato Light"/>
          <w:sz w:val="18"/>
          <w:szCs w:val="18"/>
        </w:rPr>
        <w:t>ze wskazanych powierzchni leśnych</w:t>
      </w:r>
      <w:r>
        <w:rPr>
          <w:rFonts w:ascii="Lato Light" w:hAnsi="Lato Light"/>
          <w:sz w:val="18"/>
          <w:szCs w:val="18"/>
        </w:rPr>
        <w:t>:</w:t>
      </w:r>
    </w:p>
    <w:p w14:paraId="5832BABF" w14:textId="2D332407" w:rsidR="00CE4A76" w:rsidRDefault="00CE4A76" w:rsidP="00DC2EF2">
      <w:pPr>
        <w:pStyle w:val="Normalny1"/>
        <w:shd w:val="clear" w:color="auto" w:fill="FFFFFF"/>
        <w:spacing w:line="360" w:lineRule="auto"/>
        <w:ind w:left="720"/>
        <w:rPr>
          <w:rFonts w:ascii="Lato Light" w:hAnsi="Lato Light"/>
          <w:sz w:val="18"/>
          <w:szCs w:val="18"/>
        </w:rPr>
      </w:pPr>
    </w:p>
    <w:p w14:paraId="2F355BBB" w14:textId="4EA1417D" w:rsidR="00CE4A76" w:rsidRPr="00CE4A76" w:rsidRDefault="00CE4A76" w:rsidP="00DC2EF2">
      <w:pPr>
        <w:pStyle w:val="Normalny1"/>
        <w:shd w:val="clear" w:color="auto" w:fill="FFFFFF"/>
        <w:spacing w:line="360" w:lineRule="auto"/>
        <w:ind w:left="720"/>
        <w:rPr>
          <w:rFonts w:ascii="Lato Light" w:hAnsi="Lato Light"/>
          <w:sz w:val="18"/>
          <w:szCs w:val="18"/>
        </w:rPr>
      </w:pPr>
      <w:r w:rsidRPr="00CE4A76">
        <w:rPr>
          <w:rFonts w:ascii="Lato Light" w:hAnsi="Lato Light"/>
          <w:sz w:val="18"/>
          <w:szCs w:val="18"/>
        </w:rPr>
        <w:t>pododdziału 3c, obręb Dochanowo</w:t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="00DC2EF2">
        <w:rPr>
          <w:rFonts w:ascii="Lato Light" w:hAnsi="Lato Light"/>
          <w:sz w:val="18"/>
          <w:szCs w:val="18"/>
        </w:rPr>
        <w:t xml:space="preserve">              </w:t>
      </w:r>
      <w:r w:rsidRPr="00CE4A76">
        <w:rPr>
          <w:rFonts w:ascii="Lato Light" w:hAnsi="Lato Light"/>
          <w:sz w:val="18"/>
          <w:szCs w:val="18"/>
        </w:rPr>
        <w:t>……………… netto</w:t>
      </w:r>
    </w:p>
    <w:p w14:paraId="5F91BFD8" w14:textId="1B5A3EB1" w:rsidR="00A31CA5" w:rsidRDefault="00CE4A76" w:rsidP="00DC2EF2">
      <w:pPr>
        <w:pStyle w:val="Normalny1"/>
        <w:shd w:val="clear" w:color="auto" w:fill="FFFFFF"/>
        <w:spacing w:line="360" w:lineRule="auto"/>
        <w:ind w:left="720"/>
        <w:rPr>
          <w:rFonts w:ascii="Lato Light" w:hAnsi="Lato Light"/>
          <w:sz w:val="18"/>
          <w:szCs w:val="18"/>
        </w:rPr>
      </w:pPr>
      <w:r w:rsidRPr="00CE4A76">
        <w:rPr>
          <w:rFonts w:ascii="Lato Light" w:hAnsi="Lato Light"/>
          <w:sz w:val="18"/>
          <w:szCs w:val="18"/>
        </w:rPr>
        <w:t>pododdziału 7a obręb Słabomierz</w:t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  <w:t>……………… netto</w:t>
      </w:r>
    </w:p>
    <w:p w14:paraId="63DFD5A6" w14:textId="7023BD73" w:rsidR="00DC2EF2" w:rsidRDefault="00A31CA5" w:rsidP="00DC2EF2">
      <w:pPr>
        <w:pStyle w:val="Normalny1"/>
        <w:shd w:val="clear" w:color="auto" w:fill="FFFFFF"/>
        <w:spacing w:line="360" w:lineRule="auto"/>
        <w:ind w:left="720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 xml:space="preserve">pododdziału </w:t>
      </w:r>
      <w:r w:rsidR="00DC2EF2">
        <w:rPr>
          <w:rFonts w:ascii="Lato Light" w:hAnsi="Lato Light"/>
          <w:sz w:val="18"/>
          <w:szCs w:val="18"/>
        </w:rPr>
        <w:t>4a obręb Kierzkowo                                                                              ……………… netto</w:t>
      </w:r>
    </w:p>
    <w:p w14:paraId="2A254C4D" w14:textId="595E7F71" w:rsidR="00DC2EF2" w:rsidRPr="00CE4A76" w:rsidRDefault="00DC2EF2" w:rsidP="00DC2EF2">
      <w:pPr>
        <w:pStyle w:val="Normalny1"/>
        <w:shd w:val="clear" w:color="auto" w:fill="FFFFFF"/>
        <w:spacing w:line="360" w:lineRule="auto"/>
        <w:ind w:left="720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pododdziału 9a obręb Wójcin                                                                                   ………………. netto</w:t>
      </w:r>
    </w:p>
    <w:p w14:paraId="4C4223A8" w14:textId="77777777" w:rsidR="00CE4A76" w:rsidRDefault="00CE4A76" w:rsidP="00CE4A76">
      <w:pPr>
        <w:pStyle w:val="Normalny1"/>
        <w:shd w:val="clear" w:color="auto" w:fill="FFFFFF"/>
        <w:spacing w:line="360" w:lineRule="auto"/>
        <w:ind w:left="426"/>
        <w:jc w:val="both"/>
        <w:rPr>
          <w:rFonts w:ascii="Lato Light" w:hAnsi="Lato Light"/>
          <w:sz w:val="18"/>
          <w:szCs w:val="18"/>
        </w:rPr>
      </w:pPr>
    </w:p>
    <w:p w14:paraId="378E96C1" w14:textId="00A5E523" w:rsidR="00CE4A76" w:rsidRDefault="00CE4A76" w:rsidP="00CE4A76">
      <w:pPr>
        <w:pStyle w:val="Normalny1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Lato Light" w:hAnsi="Lato Light"/>
          <w:sz w:val="18"/>
          <w:szCs w:val="18"/>
        </w:rPr>
      </w:pPr>
      <w:r w:rsidRPr="00CE4A76">
        <w:rPr>
          <w:rFonts w:ascii="Lato Light" w:hAnsi="Lato Light"/>
          <w:sz w:val="18"/>
          <w:szCs w:val="18"/>
        </w:rPr>
        <w:t>Wykonie zabiegu oprysków z użyciem środków ochrony roślin, w okresie ponownego wschodzenia chwastów i wschodzenia młodych pędów czeremchy amerykańskiej,</w:t>
      </w:r>
    </w:p>
    <w:p w14:paraId="5AF75018" w14:textId="77777777" w:rsidR="00DC2EF2" w:rsidRPr="00DC2EF2" w:rsidRDefault="00DC2EF2" w:rsidP="00DC2EF2">
      <w:pPr>
        <w:pStyle w:val="Normalny1"/>
        <w:shd w:val="clear" w:color="auto" w:fill="FFFFFF"/>
        <w:spacing w:line="360" w:lineRule="auto"/>
        <w:ind w:left="360"/>
        <w:jc w:val="both"/>
        <w:rPr>
          <w:rFonts w:ascii="Lato Light" w:hAnsi="Lato Light"/>
          <w:sz w:val="18"/>
          <w:szCs w:val="18"/>
        </w:rPr>
      </w:pPr>
    </w:p>
    <w:p w14:paraId="2FD9832C" w14:textId="2497A894" w:rsidR="00CE4A76" w:rsidRPr="00CE4A76" w:rsidRDefault="00CE4A76" w:rsidP="00DC2EF2">
      <w:pPr>
        <w:pStyle w:val="Normalny1"/>
        <w:spacing w:line="360" w:lineRule="auto"/>
        <w:ind w:left="708"/>
        <w:jc w:val="both"/>
        <w:rPr>
          <w:rFonts w:ascii="Lato Light" w:hAnsi="Lato Light"/>
          <w:sz w:val="18"/>
          <w:szCs w:val="18"/>
        </w:rPr>
      </w:pPr>
      <w:r w:rsidRPr="00CE4A76">
        <w:rPr>
          <w:rFonts w:ascii="Lato Light" w:hAnsi="Lato Light"/>
          <w:sz w:val="18"/>
          <w:szCs w:val="18"/>
        </w:rPr>
        <w:t>pododdziału 3c, obrębu Dochanowo</w:t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>……………… netto</w:t>
      </w:r>
    </w:p>
    <w:p w14:paraId="1727C43C" w14:textId="45A9AB50" w:rsidR="00CE4A76" w:rsidRDefault="00CE4A76" w:rsidP="00DC2EF2">
      <w:pPr>
        <w:pStyle w:val="Normalny1"/>
        <w:spacing w:line="360" w:lineRule="auto"/>
        <w:ind w:left="708"/>
        <w:jc w:val="both"/>
        <w:rPr>
          <w:rFonts w:ascii="Lato Light" w:hAnsi="Lato Light"/>
          <w:sz w:val="18"/>
          <w:szCs w:val="18"/>
        </w:rPr>
      </w:pPr>
      <w:r w:rsidRPr="00CE4A76">
        <w:rPr>
          <w:rFonts w:ascii="Lato Light" w:hAnsi="Lato Light"/>
          <w:sz w:val="18"/>
          <w:szCs w:val="18"/>
        </w:rPr>
        <w:t>pododdziału 7a obrębu Słabomierz</w:t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ab/>
      </w:r>
      <w:r>
        <w:rPr>
          <w:rFonts w:ascii="Lato Light" w:hAnsi="Lato Light"/>
          <w:sz w:val="18"/>
          <w:szCs w:val="18"/>
        </w:rPr>
        <w:tab/>
      </w:r>
      <w:r>
        <w:rPr>
          <w:rFonts w:ascii="Lato Light" w:hAnsi="Lato Light"/>
          <w:sz w:val="18"/>
          <w:szCs w:val="18"/>
        </w:rPr>
        <w:tab/>
      </w:r>
      <w:r w:rsidRPr="00CE4A76">
        <w:rPr>
          <w:rFonts w:ascii="Lato Light" w:hAnsi="Lato Light"/>
          <w:sz w:val="18"/>
          <w:szCs w:val="18"/>
        </w:rPr>
        <w:t>……………… netto</w:t>
      </w:r>
    </w:p>
    <w:p w14:paraId="17FB7945" w14:textId="692B0C75" w:rsidR="00DC2EF2" w:rsidRDefault="00DC2EF2" w:rsidP="00DC2EF2">
      <w:pPr>
        <w:pStyle w:val="Normalny1"/>
        <w:shd w:val="clear" w:color="auto" w:fill="FFFFFF"/>
        <w:spacing w:line="360" w:lineRule="auto"/>
        <w:ind w:left="720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pododdziału 4a obręb Kierzkowo                                                                              ……………… netto</w:t>
      </w:r>
    </w:p>
    <w:p w14:paraId="2568126D" w14:textId="77777777" w:rsidR="00DC2EF2" w:rsidRPr="00CE4A76" w:rsidRDefault="00DC2EF2" w:rsidP="00DC2EF2">
      <w:pPr>
        <w:pStyle w:val="Normalny1"/>
        <w:shd w:val="clear" w:color="auto" w:fill="FFFFFF"/>
        <w:spacing w:line="360" w:lineRule="auto"/>
        <w:ind w:left="720"/>
        <w:rPr>
          <w:rFonts w:ascii="Lato Light" w:hAnsi="Lato Light"/>
          <w:sz w:val="18"/>
          <w:szCs w:val="18"/>
        </w:rPr>
      </w:pPr>
      <w:r>
        <w:rPr>
          <w:rFonts w:ascii="Lato Light" w:hAnsi="Lato Light"/>
          <w:sz w:val="18"/>
          <w:szCs w:val="18"/>
        </w:rPr>
        <w:t>pododdziału 9a obręb Wójcin                                                                                   ………………. netto</w:t>
      </w:r>
    </w:p>
    <w:p w14:paraId="2ABFD23E" w14:textId="77777777" w:rsidR="00DC2EF2" w:rsidRPr="00CE4A76" w:rsidRDefault="00DC2EF2" w:rsidP="00CE4A76">
      <w:pPr>
        <w:pStyle w:val="Normalny1"/>
        <w:spacing w:line="360" w:lineRule="auto"/>
        <w:ind w:left="708"/>
        <w:jc w:val="both"/>
        <w:rPr>
          <w:rFonts w:ascii="Lato Light" w:hAnsi="Lato Light"/>
          <w:sz w:val="18"/>
          <w:szCs w:val="18"/>
        </w:rPr>
      </w:pPr>
    </w:p>
    <w:p w14:paraId="715D4FC9" w14:textId="77777777" w:rsidR="00CE4A76" w:rsidRPr="009372EE" w:rsidRDefault="00CE4A76" w:rsidP="00724280">
      <w:pPr>
        <w:pStyle w:val="Normalny1"/>
        <w:shd w:val="clear" w:color="auto" w:fill="FFFFFF"/>
        <w:spacing w:line="360" w:lineRule="auto"/>
        <w:jc w:val="both"/>
        <w:rPr>
          <w:rFonts w:ascii="Lato Light" w:hAnsi="Lato Light"/>
          <w:sz w:val="18"/>
          <w:szCs w:val="18"/>
        </w:rPr>
      </w:pPr>
    </w:p>
    <w:p w14:paraId="0D4E9A6E" w14:textId="633CB9D6" w:rsidR="0079676D" w:rsidRPr="009372EE" w:rsidRDefault="00724280" w:rsidP="0079676D">
      <w:pPr>
        <w:pStyle w:val="Normalny1"/>
        <w:shd w:val="clear" w:color="auto" w:fill="FFFFFF"/>
        <w:tabs>
          <w:tab w:val="left" w:pos="420"/>
        </w:tabs>
        <w:spacing w:line="360" w:lineRule="auto"/>
        <w:ind w:left="720"/>
        <w:jc w:val="both"/>
        <w:rPr>
          <w:rFonts w:ascii="Lato Light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Łączną </w:t>
      </w:r>
      <w:r w:rsidR="0079676D" w:rsidRPr="009372EE">
        <w:rPr>
          <w:rFonts w:ascii="Lato Light" w:eastAsia="Times New Roman" w:hAnsi="Lato Light"/>
          <w:sz w:val="18"/>
          <w:szCs w:val="18"/>
        </w:rPr>
        <w:t>cenę netto: ..................................... zł; podatek VAT: .................................. zł</w:t>
      </w:r>
    </w:p>
    <w:p w14:paraId="1B87325F" w14:textId="3AE2A387" w:rsidR="0079676D" w:rsidRDefault="0079676D" w:rsidP="0079676D">
      <w:pPr>
        <w:pStyle w:val="Normalny1"/>
        <w:shd w:val="clear" w:color="auto" w:fill="FFFFFF"/>
        <w:tabs>
          <w:tab w:val="left" w:pos="385"/>
        </w:tabs>
        <w:spacing w:line="360" w:lineRule="auto"/>
        <w:ind w:left="720"/>
        <w:jc w:val="both"/>
        <w:rPr>
          <w:rFonts w:ascii="Lato Light" w:eastAsia="Times New Roman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cenę brutto: .................................... zł (słownie: ......................................................................................... złotych).</w:t>
      </w:r>
    </w:p>
    <w:p w14:paraId="23A836FB" w14:textId="77777777" w:rsidR="009B6727" w:rsidRPr="009372EE" w:rsidRDefault="009B6727" w:rsidP="0079676D">
      <w:pPr>
        <w:pStyle w:val="Normalny1"/>
        <w:shd w:val="clear" w:color="auto" w:fill="FFFFFF"/>
        <w:tabs>
          <w:tab w:val="left" w:pos="385"/>
        </w:tabs>
        <w:spacing w:line="360" w:lineRule="auto"/>
        <w:ind w:left="720"/>
        <w:jc w:val="both"/>
        <w:rPr>
          <w:rFonts w:ascii="Lato Light" w:hAnsi="Lato Light"/>
          <w:sz w:val="18"/>
          <w:szCs w:val="18"/>
        </w:rPr>
      </w:pPr>
    </w:p>
    <w:p w14:paraId="3356F91A" w14:textId="5CF2409B" w:rsidR="0079676D" w:rsidRPr="00BF0596" w:rsidRDefault="0079676D" w:rsidP="00BF0596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 xml:space="preserve">Termin realizacji zamówienia: </w:t>
      </w:r>
      <w:r>
        <w:rPr>
          <w:rFonts w:ascii="Lato Light" w:eastAsia="Times New Roman" w:hAnsi="Lato Light"/>
          <w:sz w:val="18"/>
          <w:szCs w:val="18"/>
        </w:rPr>
        <w:t xml:space="preserve">zgodnie z </w:t>
      </w:r>
      <w:r w:rsidR="00BF0596">
        <w:rPr>
          <w:rFonts w:ascii="Lato Light" w:hAnsi="Lato Light"/>
          <w:sz w:val="18"/>
          <w:szCs w:val="18"/>
        </w:rPr>
        <w:t>w</w:t>
      </w:r>
      <w:r w:rsidRPr="00BF0596">
        <w:rPr>
          <w:rFonts w:ascii="Lato Light" w:eastAsia="Times New Roman" w:hAnsi="Lato Light"/>
          <w:sz w:val="18"/>
          <w:szCs w:val="18"/>
        </w:rPr>
        <w:t xml:space="preserve">ytycznymi. </w:t>
      </w:r>
      <w:r w:rsidRPr="00BF0596">
        <w:rPr>
          <w:rFonts w:ascii="Lato Light" w:eastAsia="Times New Roman" w:hAnsi="Lato Light"/>
          <w:i/>
          <w:iCs/>
          <w:sz w:val="18"/>
          <w:szCs w:val="18"/>
        </w:rPr>
        <w:t xml:space="preserve"> </w:t>
      </w:r>
    </w:p>
    <w:p w14:paraId="2A9F309D" w14:textId="7AB8FA63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 xml:space="preserve">Wyrażam zgodę na warunki płatności określone w </w:t>
      </w:r>
      <w:r w:rsidR="000C1FCF">
        <w:rPr>
          <w:rFonts w:ascii="Lato Light" w:eastAsia="Times New Roman" w:hAnsi="Lato Light"/>
          <w:sz w:val="18"/>
          <w:szCs w:val="18"/>
        </w:rPr>
        <w:t>zamówieniu.</w:t>
      </w:r>
    </w:p>
    <w:p w14:paraId="3818CC87" w14:textId="77777777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Oświadczam, że zapoznałem się z opisem przedmiotu zamówienia i nie wnoszę do niego zastrzeżeń.</w:t>
      </w:r>
    </w:p>
    <w:p w14:paraId="2A6B3A8D" w14:textId="77777777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Oświadczam, że spełniam warunki określone przez Zamawiającego.</w:t>
      </w:r>
    </w:p>
    <w:p w14:paraId="1522F50F" w14:textId="77777777" w:rsidR="00DC2EF2" w:rsidRDefault="00DC2EF2" w:rsidP="00DC2EF2">
      <w:pPr>
        <w:pStyle w:val="Normalny1"/>
        <w:shd w:val="clear" w:color="auto" w:fill="FFFFFF"/>
        <w:spacing w:line="480" w:lineRule="auto"/>
        <w:rPr>
          <w:rFonts w:ascii="Lato Light" w:eastAsia="Times New Roman" w:hAnsi="Lato Light"/>
          <w:sz w:val="18"/>
          <w:szCs w:val="18"/>
        </w:rPr>
      </w:pPr>
    </w:p>
    <w:p w14:paraId="76D46B8B" w14:textId="71D67576" w:rsidR="0079676D" w:rsidRPr="00F16B1E" w:rsidRDefault="0079676D" w:rsidP="0079676D">
      <w:pPr>
        <w:pStyle w:val="Normalny1"/>
        <w:shd w:val="clear" w:color="auto" w:fill="FFFFFF"/>
        <w:spacing w:line="480" w:lineRule="auto"/>
        <w:rPr>
          <w:rFonts w:ascii="Lato Light" w:eastAsia="Times New Roman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                                                                                                                     </w:t>
      </w:r>
      <w:r w:rsidRPr="009372EE">
        <w:rPr>
          <w:rFonts w:ascii="Lato Light" w:eastAsia="Times New Roman" w:hAnsi="Lato Light"/>
          <w:sz w:val="18"/>
          <w:szCs w:val="18"/>
        </w:rPr>
        <w:t>.............................................................</w:t>
      </w:r>
    </w:p>
    <w:p w14:paraId="54AE368C" w14:textId="2A34F987" w:rsidR="00F137E2" w:rsidRPr="00DC2EF2" w:rsidRDefault="0079676D" w:rsidP="00DC2EF2">
      <w:pPr>
        <w:pStyle w:val="Normalny1"/>
        <w:shd w:val="clear" w:color="auto" w:fill="FFFFFF"/>
        <w:spacing w:line="480" w:lineRule="auto"/>
        <w:rPr>
          <w:rFonts w:ascii="Lato Light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                                                                                                                      </w:t>
      </w:r>
      <w:r w:rsidR="00F16B1E">
        <w:rPr>
          <w:rFonts w:ascii="Lato Light" w:eastAsia="Times New Roman" w:hAnsi="Lato Light"/>
          <w:sz w:val="18"/>
          <w:szCs w:val="18"/>
        </w:rPr>
        <w:t>Data i</w:t>
      </w:r>
      <w:r>
        <w:rPr>
          <w:rFonts w:ascii="Lato Light" w:eastAsia="Times New Roman" w:hAnsi="Lato Light"/>
          <w:sz w:val="18"/>
          <w:szCs w:val="18"/>
        </w:rPr>
        <w:t xml:space="preserve"> </w:t>
      </w:r>
      <w:r w:rsidRPr="009372EE">
        <w:rPr>
          <w:rFonts w:ascii="Lato Light" w:eastAsia="Times New Roman" w:hAnsi="Lato Light"/>
          <w:sz w:val="18"/>
          <w:szCs w:val="18"/>
        </w:rPr>
        <w:t>Podpis</w:t>
      </w:r>
      <w:r>
        <w:rPr>
          <w:rFonts w:ascii="Lato Light" w:eastAsia="Times New Roman" w:hAnsi="Lato Light"/>
          <w:sz w:val="18"/>
          <w:szCs w:val="18"/>
        </w:rPr>
        <w:t xml:space="preserve">  </w:t>
      </w:r>
      <w:r w:rsidRPr="009372EE">
        <w:rPr>
          <w:rFonts w:ascii="Lato Light" w:eastAsia="Times New Roman" w:hAnsi="Lato Light"/>
          <w:sz w:val="18"/>
          <w:szCs w:val="18"/>
        </w:rPr>
        <w:t>osoby uprawnionej</w:t>
      </w:r>
      <w:bookmarkEnd w:id="0"/>
    </w:p>
    <w:sectPr w:rsidR="00F137E2" w:rsidRPr="00DC2EF2" w:rsidSect="000D1C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14"/>
    <w:multiLevelType w:val="multilevel"/>
    <w:tmpl w:val="000000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15"/>
    <w:multiLevelType w:val="multilevel"/>
    <w:tmpl w:val="0000001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F3B56C8"/>
    <w:multiLevelType w:val="hybridMultilevel"/>
    <w:tmpl w:val="22940938"/>
    <w:lvl w:ilvl="0" w:tplc="E2B85A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7F55"/>
    <w:multiLevelType w:val="hybridMultilevel"/>
    <w:tmpl w:val="EC38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7171"/>
    <w:multiLevelType w:val="hybridMultilevel"/>
    <w:tmpl w:val="AF5E3E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E4350"/>
    <w:multiLevelType w:val="hybridMultilevel"/>
    <w:tmpl w:val="22CC2C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315A6C"/>
    <w:multiLevelType w:val="hybridMultilevel"/>
    <w:tmpl w:val="751A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77191"/>
    <w:multiLevelType w:val="hybridMultilevel"/>
    <w:tmpl w:val="B41ADFAC"/>
    <w:lvl w:ilvl="0" w:tplc="F7CC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0CDD"/>
    <w:multiLevelType w:val="hybridMultilevel"/>
    <w:tmpl w:val="55B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21BC2"/>
    <w:multiLevelType w:val="hybridMultilevel"/>
    <w:tmpl w:val="4E244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C12B7"/>
    <w:multiLevelType w:val="hybridMultilevel"/>
    <w:tmpl w:val="43767B3A"/>
    <w:lvl w:ilvl="0" w:tplc="F7CC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830804">
    <w:abstractNumId w:val="10"/>
  </w:num>
  <w:num w:numId="2" w16cid:durableId="650906818">
    <w:abstractNumId w:val="0"/>
  </w:num>
  <w:num w:numId="3" w16cid:durableId="1853032182">
    <w:abstractNumId w:val="1"/>
  </w:num>
  <w:num w:numId="4" w16cid:durableId="2129280524">
    <w:abstractNumId w:val="2"/>
  </w:num>
  <w:num w:numId="5" w16cid:durableId="401484639">
    <w:abstractNumId w:val="5"/>
  </w:num>
  <w:num w:numId="6" w16cid:durableId="1885865440">
    <w:abstractNumId w:val="9"/>
  </w:num>
  <w:num w:numId="7" w16cid:durableId="2099520385">
    <w:abstractNumId w:val="4"/>
  </w:num>
  <w:num w:numId="8" w16cid:durableId="1624459947">
    <w:abstractNumId w:val="3"/>
  </w:num>
  <w:num w:numId="9" w16cid:durableId="1812013700">
    <w:abstractNumId w:val="6"/>
  </w:num>
  <w:num w:numId="10" w16cid:durableId="1664504622">
    <w:abstractNumId w:val="7"/>
  </w:num>
  <w:num w:numId="11" w16cid:durableId="1278098115">
    <w:abstractNumId w:val="11"/>
  </w:num>
  <w:num w:numId="12" w16cid:durableId="444232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DF"/>
    <w:rsid w:val="000555C1"/>
    <w:rsid w:val="000C1FCF"/>
    <w:rsid w:val="000D1C58"/>
    <w:rsid w:val="00163F70"/>
    <w:rsid w:val="00253AB2"/>
    <w:rsid w:val="00350466"/>
    <w:rsid w:val="00596C38"/>
    <w:rsid w:val="00724280"/>
    <w:rsid w:val="007561B8"/>
    <w:rsid w:val="0079676D"/>
    <w:rsid w:val="008977DF"/>
    <w:rsid w:val="00967B43"/>
    <w:rsid w:val="009B6727"/>
    <w:rsid w:val="00A31CA5"/>
    <w:rsid w:val="00A86A86"/>
    <w:rsid w:val="00BF0596"/>
    <w:rsid w:val="00CE4A76"/>
    <w:rsid w:val="00D9564A"/>
    <w:rsid w:val="00DC2EF2"/>
    <w:rsid w:val="00F103CB"/>
    <w:rsid w:val="00F137E2"/>
    <w:rsid w:val="00F16B1E"/>
    <w:rsid w:val="00F34E3C"/>
    <w:rsid w:val="00F932B3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C11E"/>
  <w15:chartTrackingRefBased/>
  <w15:docId w15:val="{B665F6F1-D980-428C-8CC4-CF5D0D2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E2"/>
    <w:pPr>
      <w:ind w:left="720"/>
      <w:contextualSpacing/>
    </w:pPr>
  </w:style>
  <w:style w:type="character" w:customStyle="1" w:styleId="Domylnaczcionkaakapitu1">
    <w:name w:val="Domyślna czcionka akapitu1"/>
    <w:rsid w:val="0079676D"/>
  </w:style>
  <w:style w:type="paragraph" w:customStyle="1" w:styleId="Normalny1">
    <w:name w:val="Normalny1"/>
    <w:rsid w:val="0079676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Kowalczyk</dc:creator>
  <cp:keywords/>
  <dc:description/>
  <cp:lastModifiedBy>Paulina Gwit</cp:lastModifiedBy>
  <cp:revision>2</cp:revision>
  <cp:lastPrinted>2022-04-11T07:40:00Z</cp:lastPrinted>
  <dcterms:created xsi:type="dcterms:W3CDTF">2023-07-05T11:05:00Z</dcterms:created>
  <dcterms:modified xsi:type="dcterms:W3CDTF">2023-07-05T11:05:00Z</dcterms:modified>
</cp:coreProperties>
</file>