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2E451F72" w:rsidR="00983D52" w:rsidRDefault="009517EE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60E94947" w14:textId="0586DD93" w:rsidR="00983D52" w:rsidRDefault="00826013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3D80741A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Pełnienie nadzoru inwestorskiego </w:t>
      </w:r>
      <w:r w:rsidR="007C4B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przy przebudowie </w:t>
      </w:r>
      <w:r w:rsidR="00161FA8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drogi </w:t>
      </w:r>
      <w:r w:rsidR="0087780D">
        <w:rPr>
          <w:rFonts w:asciiTheme="minorHAnsi" w:hAnsiTheme="minorHAnsi" w:cs="Calibri"/>
          <w:b/>
          <w:bCs/>
          <w:iCs/>
          <w:noProof/>
          <w:sz w:val="20"/>
          <w:szCs w:val="20"/>
        </w:rPr>
        <w:t>ul. Lubawskiej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 Kamiennej Górze</w:t>
      </w:r>
      <w:r w:rsidR="00826013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(2)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2E0A5636" w:rsidR="00983D52" w:rsidRPr="0087780D" w:rsidRDefault="00A57AFA" w:rsidP="00DA646F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26013"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7477BBEA" w:rsidR="00983D52" w:rsidRPr="0087780D" w:rsidRDefault="00826013" w:rsidP="00983D52">
      <w:pPr>
        <w:spacing w:line="276" w:lineRule="auto"/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0DE8B0A0" w14:textId="403745AC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26013"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5EEE8D08" w:rsidR="00983D52" w:rsidRPr="0087780D" w:rsidRDefault="00826013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32CCB3DB" w14:textId="161093FD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26013"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259775FC" w:rsidR="00983D52" w:rsidRPr="0087780D" w:rsidRDefault="00826013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0C24B76C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FA17CB"/>
    <w:multiLevelType w:val="hybridMultilevel"/>
    <w:tmpl w:val="01B8414A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465A3"/>
    <w:multiLevelType w:val="multilevel"/>
    <w:tmpl w:val="0772DD44"/>
    <w:numStyleLink w:val="Styl1"/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50A4A8A"/>
    <w:multiLevelType w:val="multilevel"/>
    <w:tmpl w:val="F15043B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5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1DD5D60"/>
    <w:multiLevelType w:val="multilevel"/>
    <w:tmpl w:val="0772DD44"/>
    <w:numStyleLink w:val="Styl1"/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372A66"/>
    <w:multiLevelType w:val="multilevel"/>
    <w:tmpl w:val="0772DD44"/>
    <w:numStyleLink w:val="Styl1"/>
  </w:abstractNum>
  <w:abstractNum w:abstractNumId="39" w15:restartNumberingAfterBreak="0">
    <w:nsid w:val="2BBC7714"/>
    <w:multiLevelType w:val="hybridMultilevel"/>
    <w:tmpl w:val="18F83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CAC1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32FD49C8"/>
    <w:multiLevelType w:val="multilevel"/>
    <w:tmpl w:val="0772DD44"/>
    <w:numStyleLink w:val="Styl1"/>
  </w:abstractNum>
  <w:abstractNum w:abstractNumId="4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9925458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F6F53"/>
    <w:multiLevelType w:val="hybridMultilevel"/>
    <w:tmpl w:val="3D9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0F18C7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503D44"/>
    <w:multiLevelType w:val="multilevel"/>
    <w:tmpl w:val="0772DD44"/>
    <w:numStyleLink w:val="Styl1"/>
  </w:abstractNum>
  <w:abstractNum w:abstractNumId="56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BB7817"/>
    <w:multiLevelType w:val="multilevel"/>
    <w:tmpl w:val="0772DD44"/>
    <w:numStyleLink w:val="Styl1"/>
  </w:abstractNum>
  <w:abstractNum w:abstractNumId="6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 w15:restartNumberingAfterBreak="0">
    <w:nsid w:val="44775008"/>
    <w:multiLevelType w:val="multilevel"/>
    <w:tmpl w:val="0772DD44"/>
    <w:numStyleLink w:val="Styl1"/>
  </w:abstractNum>
  <w:abstractNum w:abstractNumId="62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4" w15:restartNumberingAfterBreak="0">
    <w:nsid w:val="49DD6CDF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B4F4F94"/>
    <w:multiLevelType w:val="multilevel"/>
    <w:tmpl w:val="0772DD44"/>
    <w:numStyleLink w:val="Styl1"/>
  </w:abstractNum>
  <w:abstractNum w:abstractNumId="67" w15:restartNumberingAfterBreak="0">
    <w:nsid w:val="4C7F58B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69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 w15:restartNumberingAfterBreak="0">
    <w:nsid w:val="4F204DA3"/>
    <w:multiLevelType w:val="multilevel"/>
    <w:tmpl w:val="0772DD44"/>
    <w:numStyleLink w:val="Styl1"/>
  </w:abstractNum>
  <w:abstractNum w:abstractNumId="73" w15:restartNumberingAfterBreak="0">
    <w:nsid w:val="4FB23220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5100411F"/>
    <w:multiLevelType w:val="multilevel"/>
    <w:tmpl w:val="0772DD44"/>
    <w:numStyleLink w:val="Styl1"/>
  </w:abstractNum>
  <w:abstractNum w:abstractNumId="75" w15:restartNumberingAfterBreak="0">
    <w:nsid w:val="533851A8"/>
    <w:multiLevelType w:val="hybridMultilevel"/>
    <w:tmpl w:val="DD26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ED50E2"/>
    <w:multiLevelType w:val="hybridMultilevel"/>
    <w:tmpl w:val="52D6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7C44A7F"/>
    <w:multiLevelType w:val="multilevel"/>
    <w:tmpl w:val="0772DD44"/>
    <w:numStyleLink w:val="Styl1"/>
  </w:abstractNum>
  <w:abstractNum w:abstractNumId="7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90C640A"/>
    <w:multiLevelType w:val="multilevel"/>
    <w:tmpl w:val="0772DD44"/>
    <w:numStyleLink w:val="Styl1"/>
  </w:abstractNum>
  <w:abstractNum w:abstractNumId="80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8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7" w15:restartNumberingAfterBreak="0">
    <w:nsid w:val="67090FF1"/>
    <w:multiLevelType w:val="multilevel"/>
    <w:tmpl w:val="0772DD44"/>
    <w:numStyleLink w:val="Styl1"/>
  </w:abstractNum>
  <w:abstractNum w:abstractNumId="88" w15:restartNumberingAfterBreak="0">
    <w:nsid w:val="685017C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68F1245B"/>
    <w:multiLevelType w:val="multilevel"/>
    <w:tmpl w:val="0772DD44"/>
    <w:numStyleLink w:val="Styl1"/>
  </w:abstractNum>
  <w:abstractNum w:abstractNumId="9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A45347E"/>
    <w:multiLevelType w:val="multilevel"/>
    <w:tmpl w:val="0772DD44"/>
    <w:numStyleLink w:val="Styl1"/>
  </w:abstractNum>
  <w:abstractNum w:abstractNumId="93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4" w15:restartNumberingAfterBreak="0">
    <w:nsid w:val="6C5F5148"/>
    <w:multiLevelType w:val="multilevel"/>
    <w:tmpl w:val="0772DD44"/>
    <w:numStyleLink w:val="Styl1"/>
  </w:abstractNum>
  <w:abstractNum w:abstractNumId="95" w15:restartNumberingAfterBreak="0">
    <w:nsid w:val="6E847F64"/>
    <w:multiLevelType w:val="multilevel"/>
    <w:tmpl w:val="0772DD44"/>
    <w:numStyleLink w:val="Styl1"/>
  </w:abstractNum>
  <w:abstractNum w:abstractNumId="96" w15:restartNumberingAfterBreak="0">
    <w:nsid w:val="6EED488E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711A5030"/>
    <w:multiLevelType w:val="multilevel"/>
    <w:tmpl w:val="9DB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3031704"/>
    <w:multiLevelType w:val="multilevel"/>
    <w:tmpl w:val="0772DD44"/>
    <w:numStyleLink w:val="Styl1"/>
  </w:abstractNum>
  <w:abstractNum w:abstractNumId="102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0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63"/>
  </w:num>
  <w:num w:numId="2" w16cid:durableId="1206719529">
    <w:abstractNumId w:val="29"/>
  </w:num>
  <w:num w:numId="3" w16cid:durableId="422383147">
    <w:abstractNumId w:val="83"/>
  </w:num>
  <w:num w:numId="4" w16cid:durableId="1553351127">
    <w:abstractNumId w:val="100"/>
  </w:num>
  <w:num w:numId="5" w16cid:durableId="1845166119">
    <w:abstractNumId w:val="82"/>
  </w:num>
  <w:num w:numId="6" w16cid:durableId="411314420">
    <w:abstractNumId w:val="8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105"/>
  </w:num>
  <w:num w:numId="8" w16cid:durableId="1829862207">
    <w:abstractNumId w:val="78"/>
  </w:num>
  <w:num w:numId="9" w16cid:durableId="289091865">
    <w:abstractNumId w:val="48"/>
  </w:num>
  <w:num w:numId="10" w16cid:durableId="1356687051">
    <w:abstractNumId w:val="24"/>
  </w:num>
  <w:num w:numId="11" w16cid:durableId="706610038">
    <w:abstractNumId w:val="31"/>
  </w:num>
  <w:num w:numId="12" w16cid:durableId="2135251129">
    <w:abstractNumId w:val="97"/>
  </w:num>
  <w:num w:numId="13" w16cid:durableId="1640650933">
    <w:abstractNumId w:val="14"/>
  </w:num>
  <w:num w:numId="14" w16cid:durableId="1157571602">
    <w:abstractNumId w:val="80"/>
  </w:num>
  <w:num w:numId="15" w16cid:durableId="424302531">
    <w:abstractNumId w:val="35"/>
  </w:num>
  <w:num w:numId="16" w16cid:durableId="1279751756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72"/>
  </w:num>
  <w:num w:numId="18" w16cid:durableId="940337209">
    <w:abstractNumId w:val="33"/>
  </w:num>
  <w:num w:numId="19" w16cid:durableId="420376025">
    <w:abstractNumId w:val="66"/>
  </w:num>
  <w:num w:numId="20" w16cid:durableId="1236164959">
    <w:abstractNumId w:val="19"/>
  </w:num>
  <w:num w:numId="21" w16cid:durableId="164588614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55"/>
  </w:num>
  <w:num w:numId="24" w16cid:durableId="944192377">
    <w:abstractNumId w:val="27"/>
  </w:num>
  <w:num w:numId="25" w16cid:durableId="1344212141">
    <w:abstractNumId w:val="92"/>
  </w:num>
  <w:num w:numId="26" w16cid:durableId="666205147">
    <w:abstractNumId w:val="79"/>
  </w:num>
  <w:num w:numId="27" w16cid:durableId="1430927071">
    <w:abstractNumId w:val="37"/>
  </w:num>
  <w:num w:numId="28" w16cid:durableId="1731807764">
    <w:abstractNumId w:val="13"/>
  </w:num>
  <w:num w:numId="29" w16cid:durableId="2083944956">
    <w:abstractNumId w:val="34"/>
  </w:num>
  <w:num w:numId="30" w16cid:durableId="2107068002">
    <w:abstractNumId w:val="74"/>
  </w:num>
  <w:num w:numId="31" w16cid:durableId="486478658">
    <w:abstractNumId w:val="77"/>
  </w:num>
  <w:num w:numId="32" w16cid:durableId="1079445274">
    <w:abstractNumId w:val="11"/>
  </w:num>
  <w:num w:numId="33" w16cid:durableId="1847865386">
    <w:abstractNumId w:val="94"/>
  </w:num>
  <w:num w:numId="34" w16cid:durableId="624240648">
    <w:abstractNumId w:val="28"/>
  </w:num>
  <w:num w:numId="35" w16cid:durableId="1201359015">
    <w:abstractNumId w:val="104"/>
  </w:num>
  <w:num w:numId="36" w16cid:durableId="425736499">
    <w:abstractNumId w:val="16"/>
  </w:num>
  <w:num w:numId="37" w16cid:durableId="1476876762">
    <w:abstractNumId w:val="85"/>
  </w:num>
  <w:num w:numId="38" w16cid:durableId="556674042">
    <w:abstractNumId w:val="15"/>
  </w:num>
  <w:num w:numId="39" w16cid:durableId="1871988806">
    <w:abstractNumId w:val="58"/>
  </w:num>
  <w:num w:numId="40" w16cid:durableId="2001956357">
    <w:abstractNumId w:val="86"/>
  </w:num>
  <w:num w:numId="41" w16cid:durableId="1992128515">
    <w:abstractNumId w:val="43"/>
  </w:num>
  <w:num w:numId="42" w16cid:durableId="830680770">
    <w:abstractNumId w:val="17"/>
  </w:num>
  <w:num w:numId="43" w16cid:durableId="673998377">
    <w:abstractNumId w:val="30"/>
  </w:num>
  <w:num w:numId="44" w16cid:durableId="1488210347">
    <w:abstractNumId w:val="50"/>
  </w:num>
  <w:num w:numId="45" w16cid:durableId="22825013">
    <w:abstractNumId w:val="61"/>
  </w:num>
  <w:num w:numId="46" w16cid:durableId="618605305">
    <w:abstractNumId w:val="38"/>
  </w:num>
  <w:num w:numId="47" w16cid:durableId="877662438">
    <w:abstractNumId w:val="59"/>
  </w:num>
  <w:num w:numId="48" w16cid:durableId="2101442983">
    <w:abstractNumId w:val="10"/>
  </w:num>
  <w:num w:numId="49" w16cid:durableId="1555042679">
    <w:abstractNumId w:val="7"/>
  </w:num>
  <w:num w:numId="50" w16cid:durableId="660084703">
    <w:abstractNumId w:val="91"/>
  </w:num>
  <w:num w:numId="51" w16cid:durableId="2040159524">
    <w:abstractNumId w:val="46"/>
  </w:num>
  <w:num w:numId="52" w16cid:durableId="892544526">
    <w:abstractNumId w:val="10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3" w16cid:durableId="1133861797">
    <w:abstractNumId w:val="21"/>
    <w:lvlOverride w:ilvl="0">
      <w:startOverride w:val="1"/>
    </w:lvlOverride>
  </w:num>
  <w:num w:numId="54" w16cid:durableId="1108433651">
    <w:abstractNumId w:val="18"/>
  </w:num>
  <w:num w:numId="55" w16cid:durableId="753627159">
    <w:abstractNumId w:val="69"/>
  </w:num>
  <w:num w:numId="56" w16cid:durableId="289672501">
    <w:abstractNumId w:val="95"/>
  </w:num>
  <w:num w:numId="57" w16cid:durableId="248085112">
    <w:abstractNumId w:val="8"/>
  </w:num>
  <w:num w:numId="58" w16cid:durableId="1046416479">
    <w:abstractNumId w:val="56"/>
  </w:num>
  <w:num w:numId="59" w16cid:durableId="1732997606">
    <w:abstractNumId w:val="25"/>
  </w:num>
  <w:num w:numId="60" w16cid:durableId="825780978">
    <w:abstractNumId w:val="81"/>
  </w:num>
  <w:num w:numId="61" w16cid:durableId="1144590983">
    <w:abstractNumId w:val="52"/>
  </w:num>
  <w:num w:numId="62" w16cid:durableId="703361411">
    <w:abstractNumId w:val="75"/>
  </w:num>
  <w:num w:numId="63" w16cid:durableId="1003238551">
    <w:abstractNumId w:val="53"/>
  </w:num>
  <w:num w:numId="64" w16cid:durableId="873228301">
    <w:abstractNumId w:val="39"/>
  </w:num>
  <w:num w:numId="65" w16cid:durableId="1076587420">
    <w:abstractNumId w:val="76"/>
  </w:num>
  <w:num w:numId="66" w16cid:durableId="2113697706">
    <w:abstractNumId w:val="96"/>
  </w:num>
  <w:num w:numId="67" w16cid:durableId="1598752269">
    <w:abstractNumId w:val="54"/>
  </w:num>
  <w:num w:numId="68" w16cid:durableId="1991203672">
    <w:abstractNumId w:val="64"/>
  </w:num>
  <w:num w:numId="69" w16cid:durableId="889078891">
    <w:abstractNumId w:val="88"/>
  </w:num>
  <w:num w:numId="70" w16cid:durableId="289628100">
    <w:abstractNumId w:val="73"/>
  </w:num>
  <w:num w:numId="71" w16cid:durableId="1499736908">
    <w:abstractNumId w:val="67"/>
  </w:num>
  <w:num w:numId="72" w16cid:durableId="29771132">
    <w:abstractNumId w:val="49"/>
  </w:num>
  <w:num w:numId="73" w16cid:durableId="1335961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3113466">
    <w:abstractNumId w:val="62"/>
    <w:lvlOverride w:ilvl="0">
      <w:startOverride w:val="1"/>
    </w:lvlOverride>
  </w:num>
  <w:num w:numId="75" w16cid:durableId="1211187704">
    <w:abstractNumId w:val="22"/>
  </w:num>
  <w:num w:numId="76" w16cid:durableId="1362898474">
    <w:abstractNumId w:val="32"/>
    <w:lvlOverride w:ilvl="0">
      <w:startOverride w:val="1"/>
    </w:lvlOverride>
  </w:num>
  <w:num w:numId="77" w16cid:durableId="1440222066">
    <w:abstractNumId w:val="99"/>
  </w:num>
  <w:num w:numId="78" w16cid:durableId="564682587">
    <w:abstractNumId w:val="103"/>
  </w:num>
  <w:num w:numId="79" w16cid:durableId="1447768540">
    <w:abstractNumId w:val="84"/>
  </w:num>
  <w:num w:numId="80" w16cid:durableId="129515838">
    <w:abstractNumId w:val="98"/>
  </w:num>
  <w:num w:numId="81" w16cid:durableId="690490095">
    <w:abstractNumId w:val="36"/>
  </w:num>
  <w:num w:numId="82" w16cid:durableId="1427463550">
    <w:abstractNumId w:val="26"/>
    <w:lvlOverride w:ilvl="0">
      <w:startOverride w:val="1"/>
    </w:lvlOverride>
  </w:num>
  <w:num w:numId="83" w16cid:durableId="1277102674">
    <w:abstractNumId w:val="20"/>
  </w:num>
  <w:num w:numId="84" w16cid:durableId="1069420123">
    <w:abstractNumId w:val="90"/>
  </w:num>
  <w:num w:numId="85" w16cid:durableId="706416738">
    <w:abstractNumId w:val="23"/>
  </w:num>
  <w:num w:numId="86" w16cid:durableId="891699255">
    <w:abstractNumId w:val="44"/>
  </w:num>
  <w:num w:numId="87" w16cid:durableId="2078362696">
    <w:abstractNumId w:val="57"/>
  </w:num>
  <w:num w:numId="88" w16cid:durableId="756364694">
    <w:abstractNumId w:val="68"/>
  </w:num>
  <w:num w:numId="89" w16cid:durableId="1642341413">
    <w:abstractNumId w:val="42"/>
  </w:num>
  <w:num w:numId="90" w16cid:durableId="336735196">
    <w:abstractNumId w:val="70"/>
  </w:num>
  <w:num w:numId="91" w16cid:durableId="1907454380">
    <w:abstractNumId w:val="9"/>
  </w:num>
  <w:num w:numId="92" w16cid:durableId="1496383919">
    <w:abstractNumId w:val="102"/>
  </w:num>
  <w:num w:numId="93" w16cid:durableId="1533419037">
    <w:abstractNumId w:val="41"/>
  </w:num>
  <w:num w:numId="94" w16cid:durableId="915892832">
    <w:abstractNumId w:val="65"/>
  </w:num>
  <w:num w:numId="95" w16cid:durableId="2069573789">
    <w:abstractNumId w:val="45"/>
  </w:num>
  <w:num w:numId="96" w16cid:durableId="360597191">
    <w:abstractNumId w:val="93"/>
  </w:num>
  <w:num w:numId="97" w16cid:durableId="282351179">
    <w:abstractNumId w:val="71"/>
  </w:num>
  <w:num w:numId="98" w16cid:durableId="45345131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63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0FB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E6D"/>
    <w:rsid w:val="006C0173"/>
    <w:rsid w:val="006C01A7"/>
    <w:rsid w:val="006C1D22"/>
    <w:rsid w:val="006C264C"/>
    <w:rsid w:val="006C36F1"/>
    <w:rsid w:val="006C4671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013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7780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17EE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2C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A25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2FF6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1079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67</cp:revision>
  <cp:lastPrinted>2023-02-06T10:17:00Z</cp:lastPrinted>
  <dcterms:created xsi:type="dcterms:W3CDTF">2021-06-21T08:43:00Z</dcterms:created>
  <dcterms:modified xsi:type="dcterms:W3CDTF">2023-02-23T08:42:00Z</dcterms:modified>
</cp:coreProperties>
</file>