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F65C" w14:textId="77777777" w:rsidR="00A30CE0" w:rsidRPr="007E624D" w:rsidRDefault="00A30CE0" w:rsidP="00833439">
      <w:pPr>
        <w:pStyle w:val="rozdzia"/>
      </w:pPr>
    </w:p>
    <w:p w14:paraId="71E21258" w14:textId="77777777" w:rsidR="00A30CE0" w:rsidRPr="007E624D" w:rsidRDefault="00A30CE0" w:rsidP="00833439">
      <w:pPr>
        <w:pStyle w:val="rozdzia"/>
      </w:pPr>
    </w:p>
    <w:p w14:paraId="08E69B87" w14:textId="77777777" w:rsidR="00A30CE0" w:rsidRPr="007E624D" w:rsidRDefault="00A30CE0" w:rsidP="00833439">
      <w:pPr>
        <w:pStyle w:val="rozdzia"/>
      </w:pPr>
    </w:p>
    <w:p w14:paraId="11E950B4" w14:textId="77777777" w:rsidR="00A30CE0" w:rsidRPr="00B6018D" w:rsidRDefault="00A30CE0" w:rsidP="00833439">
      <w:pPr>
        <w:pStyle w:val="rozdzia"/>
        <w:rPr>
          <w:color w:val="FF0000"/>
        </w:rPr>
      </w:pPr>
    </w:p>
    <w:p w14:paraId="5E05EF4F" w14:textId="310C4435" w:rsidR="00A30CE0" w:rsidRPr="007E624D" w:rsidRDefault="00A30CE0" w:rsidP="007E624D">
      <w:bookmarkStart w:id="0" w:name="_Hlk108181068"/>
    </w:p>
    <w:p w14:paraId="3EA172A8" w14:textId="77EB7568" w:rsidR="007E624D" w:rsidRPr="007E624D" w:rsidRDefault="007E624D" w:rsidP="007E624D"/>
    <w:p w14:paraId="1F04120A" w14:textId="7A34DBD3" w:rsidR="007E624D" w:rsidRPr="007E624D" w:rsidRDefault="007E624D" w:rsidP="007E624D"/>
    <w:p w14:paraId="58E237D2" w14:textId="79844B07" w:rsidR="007E624D" w:rsidRPr="007E624D" w:rsidRDefault="007E624D" w:rsidP="007E624D"/>
    <w:p w14:paraId="633F4048" w14:textId="0C91E400" w:rsidR="007E624D" w:rsidRPr="007E624D" w:rsidRDefault="007E624D" w:rsidP="007E624D"/>
    <w:p w14:paraId="53E47F4F" w14:textId="7FF4D316" w:rsidR="007E624D" w:rsidRPr="007E624D" w:rsidRDefault="007E624D" w:rsidP="007E624D"/>
    <w:p w14:paraId="6E52E794" w14:textId="77777777" w:rsidR="007E624D" w:rsidRPr="007E624D" w:rsidRDefault="007E624D" w:rsidP="007E624D"/>
    <w:p w14:paraId="6B3B30A1" w14:textId="08AC978E" w:rsidR="00A30CE0" w:rsidRPr="007E624D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7E624D">
        <w:rPr>
          <w:b/>
          <w:bCs/>
          <w:sz w:val="28"/>
          <w:szCs w:val="28"/>
        </w:rPr>
        <w:t>Rozdział II</w:t>
      </w:r>
    </w:p>
    <w:p w14:paraId="58C57950" w14:textId="77777777" w:rsidR="00A30CE0" w:rsidRPr="007E624D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E624D">
        <w:rPr>
          <w:b/>
          <w:bCs/>
          <w:sz w:val="40"/>
          <w:szCs w:val="40"/>
        </w:rPr>
        <w:t>FORMULARZ OFERTY Z ZAŁĄCZNIKAMI</w:t>
      </w:r>
    </w:p>
    <w:p w14:paraId="2ACBD066" w14:textId="77777777" w:rsidR="00A30CE0" w:rsidRPr="007E624D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806A6D4" w14:textId="77777777" w:rsidR="00A30CE0" w:rsidRPr="007E624D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23B01AF" w14:textId="77777777" w:rsidR="00A30CE0" w:rsidRPr="00B6018D" w:rsidRDefault="00CF3388">
      <w:pPr>
        <w:shd w:val="clear" w:color="auto" w:fill="FFFFFF"/>
        <w:jc w:val="right"/>
        <w:rPr>
          <w:color w:val="FF0000"/>
        </w:rPr>
      </w:pPr>
      <w:r w:rsidRPr="00B6018D">
        <w:rPr>
          <w:color w:val="FF0000"/>
        </w:rPr>
        <w:br w:type="page"/>
      </w:r>
    </w:p>
    <w:p w14:paraId="0CBC7B48" w14:textId="77777777" w:rsidR="00A30CE0" w:rsidRPr="007E624D" w:rsidRDefault="00CF3388">
      <w:pPr>
        <w:shd w:val="clear" w:color="auto" w:fill="FFFFFF" w:themeFill="background1"/>
        <w:jc w:val="right"/>
        <w:rPr>
          <w:b/>
          <w:bCs/>
        </w:rPr>
      </w:pPr>
      <w:r w:rsidRPr="007E624D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7E624D" w:rsidRPr="007E624D" w14:paraId="5BBF0C3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316E" w14:textId="77777777" w:rsidR="00A30CE0" w:rsidRPr="007E624D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7E624D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B45AB12" w14:textId="77777777" w:rsidR="00A30CE0" w:rsidRPr="007E624D" w:rsidRDefault="00A30CE0">
      <w:pPr>
        <w:jc w:val="both"/>
        <w:rPr>
          <w:sz w:val="16"/>
          <w:szCs w:val="16"/>
        </w:rPr>
      </w:pPr>
    </w:p>
    <w:p w14:paraId="4AC0B7BE" w14:textId="77777777" w:rsidR="00A30CE0" w:rsidRPr="007E624D" w:rsidRDefault="00CF3388" w:rsidP="001E5678">
      <w:pPr>
        <w:ind w:left="5103"/>
        <w:rPr>
          <w:b/>
          <w:sz w:val="22"/>
        </w:rPr>
      </w:pPr>
      <w:r w:rsidRPr="007E624D">
        <w:rPr>
          <w:b/>
          <w:sz w:val="22"/>
        </w:rPr>
        <w:t>POLITECHNIKA WARSZAWSKA</w:t>
      </w:r>
    </w:p>
    <w:p w14:paraId="5E55C492" w14:textId="17BB5386" w:rsidR="00A30CE0" w:rsidRPr="007E624D" w:rsidRDefault="00CF3388" w:rsidP="001E5678">
      <w:pPr>
        <w:ind w:left="5103"/>
        <w:rPr>
          <w:b/>
          <w:sz w:val="22"/>
        </w:rPr>
      </w:pPr>
      <w:r w:rsidRPr="007E624D">
        <w:rPr>
          <w:b/>
          <w:sz w:val="22"/>
        </w:rPr>
        <w:t>00-661 Warszawa, Pl. Politechniki 1</w:t>
      </w:r>
    </w:p>
    <w:p w14:paraId="1B62F8FF" w14:textId="1BAFB37C" w:rsidR="00A30CE0" w:rsidRPr="007E624D" w:rsidRDefault="00CF3388" w:rsidP="001E5678">
      <w:pPr>
        <w:ind w:left="5103"/>
        <w:rPr>
          <w:b/>
          <w:sz w:val="22"/>
        </w:rPr>
      </w:pPr>
      <w:r w:rsidRPr="007E624D">
        <w:rPr>
          <w:b/>
          <w:sz w:val="22"/>
        </w:rPr>
        <w:t>FILIA W PŁOCKU</w:t>
      </w:r>
    </w:p>
    <w:p w14:paraId="3EF70DF4" w14:textId="233B1F70" w:rsidR="00A30CE0" w:rsidRPr="007E624D" w:rsidRDefault="00CF3388" w:rsidP="001E5678">
      <w:pPr>
        <w:ind w:left="5103"/>
        <w:rPr>
          <w:b/>
          <w:sz w:val="22"/>
        </w:rPr>
      </w:pPr>
      <w:r w:rsidRPr="007E624D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7E624D" w:rsidRPr="007E624D" w14:paraId="2DA76E35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0FC6" w14:textId="77777777" w:rsidR="00A30CE0" w:rsidRPr="007E624D" w:rsidRDefault="00CF3388">
            <w:pPr>
              <w:rPr>
                <w:b/>
                <w:sz w:val="22"/>
                <w:szCs w:val="22"/>
              </w:rPr>
            </w:pPr>
            <w:r w:rsidRPr="007E624D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F95E" w14:textId="77777777" w:rsidR="00A30CE0" w:rsidRPr="007E624D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24D" w:rsidRPr="007E624D" w14:paraId="2F89657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FAE" w14:textId="77777777" w:rsidR="00A30CE0" w:rsidRPr="007E624D" w:rsidRDefault="00CF3388">
            <w:pPr>
              <w:rPr>
                <w:b/>
                <w:sz w:val="22"/>
                <w:szCs w:val="22"/>
              </w:rPr>
            </w:pPr>
            <w:r w:rsidRPr="007E624D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8113" w14:textId="77777777" w:rsidR="00A30CE0" w:rsidRPr="007E624D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24D" w:rsidRPr="007E624D" w14:paraId="54DD9EB3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6A3" w14:textId="77777777" w:rsidR="00A30CE0" w:rsidRPr="007E624D" w:rsidRDefault="00CF3388">
            <w:pPr>
              <w:rPr>
                <w:b/>
                <w:sz w:val="22"/>
                <w:szCs w:val="22"/>
              </w:rPr>
            </w:pPr>
            <w:r w:rsidRPr="007E624D">
              <w:rPr>
                <w:b/>
                <w:sz w:val="22"/>
                <w:szCs w:val="22"/>
              </w:rPr>
              <w:t>Telefon</w:t>
            </w:r>
          </w:p>
          <w:p w14:paraId="399664B8" w14:textId="77777777" w:rsidR="00A30CE0" w:rsidRPr="007E624D" w:rsidRDefault="00CF3388">
            <w:pPr>
              <w:rPr>
                <w:b/>
                <w:sz w:val="22"/>
                <w:szCs w:val="22"/>
              </w:rPr>
            </w:pPr>
            <w:r w:rsidRPr="007E624D">
              <w:rPr>
                <w:bCs/>
                <w:sz w:val="18"/>
                <w:szCs w:val="18"/>
              </w:rPr>
              <w:t>(</w:t>
            </w:r>
            <w:r w:rsidRPr="007E624D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7E624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C7F3" w14:textId="77777777" w:rsidR="00A30CE0" w:rsidRPr="007E624D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24D" w:rsidRPr="007E624D" w14:paraId="333A34F2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8AB" w14:textId="77777777" w:rsidR="00A30CE0" w:rsidRPr="007E624D" w:rsidRDefault="00CF3388">
            <w:pPr>
              <w:rPr>
                <w:b/>
                <w:sz w:val="22"/>
                <w:szCs w:val="22"/>
              </w:rPr>
            </w:pPr>
            <w:r w:rsidRPr="007E624D">
              <w:rPr>
                <w:b/>
                <w:sz w:val="22"/>
                <w:szCs w:val="22"/>
              </w:rPr>
              <w:t xml:space="preserve">Adres e-mail </w:t>
            </w:r>
          </w:p>
          <w:p w14:paraId="010B1AB1" w14:textId="77777777" w:rsidR="00A30CE0" w:rsidRPr="007E624D" w:rsidRDefault="00CF3388">
            <w:pPr>
              <w:rPr>
                <w:bCs/>
                <w:sz w:val="22"/>
                <w:szCs w:val="22"/>
              </w:rPr>
            </w:pPr>
            <w:r w:rsidRPr="007E624D">
              <w:rPr>
                <w:bCs/>
                <w:sz w:val="18"/>
                <w:szCs w:val="18"/>
              </w:rPr>
              <w:t>(</w:t>
            </w:r>
            <w:r w:rsidRPr="007E624D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7E624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A15D" w14:textId="77777777" w:rsidR="00A30CE0" w:rsidRPr="007E624D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24D" w:rsidRPr="007E624D" w14:paraId="283C2B21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E3D1" w14:textId="77777777" w:rsidR="00A30CE0" w:rsidRPr="007E624D" w:rsidRDefault="00CF3388">
            <w:pPr>
              <w:rPr>
                <w:b/>
                <w:sz w:val="22"/>
                <w:szCs w:val="22"/>
              </w:rPr>
            </w:pPr>
            <w:r w:rsidRPr="007E624D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BE74" w14:textId="77777777" w:rsidR="00A30CE0" w:rsidRPr="007E624D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24D" w:rsidRPr="007E624D" w14:paraId="6ADC0FA8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534D" w14:textId="77777777" w:rsidR="00A30CE0" w:rsidRPr="007E624D" w:rsidRDefault="00CF3388">
            <w:pPr>
              <w:rPr>
                <w:b/>
                <w:sz w:val="22"/>
                <w:szCs w:val="22"/>
              </w:rPr>
            </w:pPr>
            <w:r w:rsidRPr="007E624D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814C" w14:textId="77777777" w:rsidR="00A30CE0" w:rsidRPr="007E624D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24D" w:rsidRPr="007E624D" w14:paraId="37053A64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9213" w14:textId="77777777" w:rsidR="00A30CE0" w:rsidRPr="007E624D" w:rsidRDefault="00CF3388">
            <w:pPr>
              <w:rPr>
                <w:b/>
                <w:sz w:val="22"/>
                <w:szCs w:val="22"/>
              </w:rPr>
            </w:pPr>
            <w:r w:rsidRPr="007E624D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A810" w14:textId="77777777" w:rsidR="00A30CE0" w:rsidRPr="007E624D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24D" w:rsidRPr="007E624D" w14:paraId="46A5DA3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16BB" w14:textId="77777777" w:rsidR="00A30CE0" w:rsidRPr="007E624D" w:rsidRDefault="00CF3388">
            <w:pPr>
              <w:rPr>
                <w:b/>
                <w:bCs/>
                <w:sz w:val="22"/>
                <w:szCs w:val="22"/>
              </w:rPr>
            </w:pPr>
            <w:r w:rsidRPr="007E624D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9ABAC2C" w14:textId="77777777" w:rsidR="00A30CE0" w:rsidRPr="007E624D" w:rsidRDefault="00CF3388">
            <w:pPr>
              <w:rPr>
                <w:sz w:val="22"/>
                <w:szCs w:val="22"/>
              </w:rPr>
            </w:pPr>
            <w:r w:rsidRPr="007E624D">
              <w:rPr>
                <w:b/>
                <w:bCs/>
                <w:sz w:val="22"/>
                <w:szCs w:val="22"/>
              </w:rPr>
              <w:t>przedsiębiorcy</w:t>
            </w:r>
            <w:r w:rsidRPr="007E624D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07B8" w14:textId="2EE17302" w:rsidR="00A30CE0" w:rsidRPr="007E624D" w:rsidRDefault="00834C19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1435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1435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388" w:rsidRPr="007E624D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="00CF3388" w:rsidRPr="007E624D">
              <w:rPr>
                <w:sz w:val="22"/>
                <w:szCs w:val="22"/>
                <w:lang w:eastAsia="en-US"/>
              </w:rPr>
              <w:t xml:space="preserve">   </w:t>
            </w:r>
            <w:r w:rsidRPr="007E624D">
              <w:rPr>
                <w:sz w:val="22"/>
                <w:szCs w:val="22"/>
                <w:lang w:eastAsia="en-US"/>
              </w:rPr>
              <w:t xml:space="preserve"> </w:t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1435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1435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CF3388" w:rsidRPr="007E624D">
              <w:rPr>
                <w:sz w:val="22"/>
                <w:szCs w:val="22"/>
                <w:lang w:eastAsia="en-US"/>
              </w:rPr>
              <w:t xml:space="preserve">mały przedsiębiorca  </w:t>
            </w:r>
            <w:r w:rsidRPr="007E624D">
              <w:rPr>
                <w:sz w:val="22"/>
                <w:szCs w:val="22"/>
                <w:lang w:eastAsia="en-US"/>
              </w:rPr>
              <w:t xml:space="preserve"> </w:t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1435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1435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7E624D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7E624D">
              <w:rPr>
                <w:sz w:val="22"/>
                <w:szCs w:val="22"/>
                <w:lang w:eastAsia="en-US"/>
              </w:rPr>
              <w:t xml:space="preserve">średni przedsiębiorca                      </w:t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1435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1435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7E624D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7E624D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7E624D">
              <w:rPr>
                <w:sz w:val="22"/>
                <w:szCs w:val="22"/>
                <w:lang w:eastAsia="en-US"/>
              </w:rPr>
              <w:t>duży przedsiębiorca</w:t>
            </w:r>
            <w:r w:rsidR="00737F2E" w:rsidRPr="007E624D">
              <w:rPr>
                <w:sz w:val="22"/>
                <w:szCs w:val="22"/>
                <w:lang w:eastAsia="en-US"/>
              </w:rPr>
              <w:t xml:space="preserve">     </w:t>
            </w:r>
            <w:r w:rsidR="00CF3388" w:rsidRPr="007E624D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4278A93F" w14:textId="73E1A8AD" w:rsidR="00A30CE0" w:rsidRPr="007E624D" w:rsidRDefault="2D0B370B" w:rsidP="00B134CA">
      <w:pPr>
        <w:pStyle w:val="tytu"/>
        <w:spacing w:before="120" w:after="240"/>
        <w:rPr>
          <w:b/>
        </w:rPr>
      </w:pPr>
      <w:r w:rsidRPr="007E624D">
        <w:t xml:space="preserve">W odpowiedzi na ogłoszenie o zamówieniu w postępowaniu o udzielenie zamówienia publicznego </w:t>
      </w:r>
      <w:r w:rsidR="00CF3388" w:rsidRPr="007E624D">
        <w:br/>
      </w:r>
      <w:r w:rsidRPr="00146D18">
        <w:t xml:space="preserve">nr </w:t>
      </w:r>
      <w:sdt>
        <w:sdtPr>
          <w:alias w:val="Temat"/>
          <w:tag w:val=""/>
          <w:id w:val="-648124977"/>
          <w:placeholder>
            <w:docPart w:val="C8CDBCCAA2784FD98BEF399B5DB17A3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30810" w:rsidRPr="00146D18">
            <w:t>BZP.261.2.2023</w:t>
          </w:r>
        </w:sdtContent>
      </w:sdt>
      <w:r w:rsidRPr="00146D18">
        <w:t xml:space="preserve"> prowadzonym </w:t>
      </w:r>
      <w:r w:rsidRPr="007E624D">
        <w:t xml:space="preserve">w trybie podstawowym na podstawie ustawy z dnia 11 września 2019 roku – Prawo zamówień publicznych </w:t>
      </w:r>
      <w:proofErr w:type="spellStart"/>
      <w:r w:rsidRPr="007E624D">
        <w:t>pn</w:t>
      </w:r>
      <w:proofErr w:type="spellEnd"/>
      <w:r w:rsidRPr="007E624D">
        <w:t xml:space="preserve">: </w:t>
      </w:r>
      <w:r w:rsidR="00FE381B" w:rsidRPr="007E624D">
        <w:rPr>
          <w:b/>
        </w:rPr>
        <w:t>„</w:t>
      </w:r>
      <w:sdt>
        <w:sdtPr>
          <w:rPr>
            <w:b/>
          </w:rPr>
          <w:alias w:val="Tytuł"/>
          <w:tag w:val=""/>
          <w:id w:val="-2119134120"/>
          <w:placeholder>
            <w:docPart w:val="934321BBA6564C53A1446F4B04C36C8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6018D" w:rsidRPr="007E624D">
            <w:rPr>
              <w:b/>
            </w:rPr>
            <w:t>Dostawa paliw i olejów do pojazdów służbowych oraz sprzętu zmechanizowanego Politechniki Warszawskiej Filii w Płocku</w:t>
          </w:r>
        </w:sdtContent>
      </w:sdt>
      <w:r w:rsidR="00FE381B" w:rsidRPr="007E624D">
        <w:rPr>
          <w:b/>
        </w:rPr>
        <w:t xml:space="preserve">” </w:t>
      </w:r>
      <w:r w:rsidRPr="007E624D">
        <w:t>składamy niniejszą ofertę:</w:t>
      </w:r>
      <w:bookmarkStart w:id="1" w:name="_Hlk73352174"/>
      <w:bookmarkEnd w:id="1"/>
    </w:p>
    <w:p w14:paraId="2A01AA55" w14:textId="77777777" w:rsidR="00A30CE0" w:rsidRPr="007E624D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7E624D">
        <w:rPr>
          <w:b/>
          <w:bCs/>
          <w:sz w:val="22"/>
          <w:szCs w:val="22"/>
        </w:rPr>
        <w:t>Składam(y) ofertę</w:t>
      </w:r>
      <w:r w:rsidRPr="007E624D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CF04D8E" w14:textId="77777777" w:rsidR="00A30CE0" w:rsidRPr="007E624D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7E624D">
        <w:rPr>
          <w:b/>
          <w:bCs/>
          <w:sz w:val="22"/>
          <w:szCs w:val="22"/>
        </w:rPr>
        <w:t>Oświadczam(y)</w:t>
      </w:r>
      <w:r w:rsidRPr="007E624D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9DC0FC9" w14:textId="5EF864E5" w:rsidR="00B0592D" w:rsidRDefault="00CF3388" w:rsidP="001B064C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7E624D">
        <w:rPr>
          <w:b/>
          <w:bCs/>
          <w:sz w:val="22"/>
          <w:szCs w:val="22"/>
        </w:rPr>
        <w:t xml:space="preserve">Oferuje(my) </w:t>
      </w:r>
      <w:r w:rsidRPr="007E624D">
        <w:rPr>
          <w:sz w:val="22"/>
          <w:szCs w:val="22"/>
        </w:rPr>
        <w:t>wykonanie przedmiotu zamówienia:</w:t>
      </w:r>
    </w:p>
    <w:p w14:paraId="5F5791AE" w14:textId="230C37D6" w:rsidR="007E624D" w:rsidRPr="007E624D" w:rsidRDefault="007E624D" w:rsidP="007E624D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eastAsia="pl-PL"/>
        </w:rPr>
        <w:t xml:space="preserve">za </w:t>
      </w:r>
      <w:r w:rsidRPr="007E624D">
        <w:rPr>
          <w:rFonts w:ascii="Times New Roman" w:hAnsi="Times New Roman" w:cs="Times New Roman"/>
          <w:lang w:eastAsia="pl-PL"/>
        </w:rPr>
        <w:t>cenę ofertową brutto  ..............................................</w:t>
      </w:r>
      <w:r w:rsidRPr="007E624D">
        <w:rPr>
          <w:rFonts w:ascii="Times New Roman" w:hAnsi="Times New Roman" w:cs="Times New Roman"/>
          <w:b/>
        </w:rPr>
        <w:t xml:space="preserve"> </w:t>
      </w:r>
      <w:r w:rsidRPr="007E624D">
        <w:rPr>
          <w:rFonts w:ascii="Times New Roman" w:hAnsi="Times New Roman" w:cs="Times New Roman"/>
          <w:bCs/>
        </w:rPr>
        <w:t>PLN, w tym 23% VAT (słownie złotych brutto: .............................................................................................................................)</w:t>
      </w:r>
    </w:p>
    <w:p w14:paraId="3D7CA584" w14:textId="7D080B49" w:rsidR="007E624D" w:rsidRDefault="007E624D" w:rsidP="007E624D">
      <w:pPr>
        <w:pStyle w:val="Akapitzlist"/>
        <w:spacing w:after="0" w:line="360" w:lineRule="auto"/>
        <w:ind w:left="567"/>
        <w:rPr>
          <w:rFonts w:ascii="Times New Roman" w:hAnsi="Times New Roman" w:cs="Times New Roman"/>
          <w:lang w:eastAsia="pl-PL"/>
        </w:rPr>
      </w:pPr>
      <w:r w:rsidRPr="007E624D">
        <w:rPr>
          <w:rFonts w:ascii="Times New Roman" w:hAnsi="Times New Roman" w:cs="Times New Roman"/>
          <w:lang w:eastAsia="pl-PL"/>
        </w:rPr>
        <w:t>zgodnie z poniższym wyliczeniem: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029"/>
        <w:gridCol w:w="1516"/>
        <w:gridCol w:w="3511"/>
        <w:gridCol w:w="1663"/>
      </w:tblGrid>
      <w:tr w:rsidR="00A34958" w:rsidRPr="003C31A0" w14:paraId="10C261E5" w14:textId="77777777" w:rsidTr="00A34958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1F58A42" w14:textId="01FB95E2" w:rsidR="00A34958" w:rsidRPr="003C31A0" w:rsidRDefault="00A34958" w:rsidP="00A34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5C768EA3" w14:textId="761154F7" w:rsidR="00A34958" w:rsidRPr="003C31A0" w:rsidRDefault="00A34958" w:rsidP="003C31A0">
            <w:pPr>
              <w:jc w:val="center"/>
              <w:rPr>
                <w:b/>
                <w:sz w:val="18"/>
                <w:szCs w:val="18"/>
              </w:rPr>
            </w:pPr>
            <w:r w:rsidRPr="003C31A0">
              <w:rPr>
                <w:b/>
                <w:sz w:val="18"/>
                <w:szCs w:val="18"/>
              </w:rPr>
              <w:t>Rodzaj paliwa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4B4AEE10" w14:textId="77777777" w:rsidR="00A34958" w:rsidRPr="003C31A0" w:rsidRDefault="00A34958" w:rsidP="003C31A0">
            <w:pPr>
              <w:jc w:val="center"/>
              <w:rPr>
                <w:b/>
                <w:sz w:val="18"/>
                <w:szCs w:val="18"/>
              </w:rPr>
            </w:pPr>
            <w:r w:rsidRPr="003C31A0">
              <w:rPr>
                <w:b/>
                <w:sz w:val="18"/>
                <w:szCs w:val="18"/>
              </w:rPr>
              <w:t>Szacowane zapotrzebowanie zamawiającego</w:t>
            </w:r>
          </w:p>
        </w:tc>
        <w:tc>
          <w:tcPr>
            <w:tcW w:w="3511" w:type="dxa"/>
            <w:shd w:val="clear" w:color="auto" w:fill="D9D9D9" w:themeFill="background1" w:themeFillShade="D9"/>
            <w:vAlign w:val="center"/>
          </w:tcPr>
          <w:p w14:paraId="149BB667" w14:textId="5A73EA2C" w:rsidR="00A34958" w:rsidRPr="003C31A0" w:rsidRDefault="00A34958" w:rsidP="003C31A0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181E87">
              <w:rPr>
                <w:b/>
                <w:sz w:val="20"/>
                <w:szCs w:val="20"/>
              </w:rPr>
              <w:t xml:space="preserve">Średnia cena brutto </w:t>
            </w:r>
            <w:bookmarkStart w:id="2" w:name="_Hlk114494632"/>
            <w:r w:rsidRPr="00181E87">
              <w:rPr>
                <w:b/>
                <w:sz w:val="20"/>
                <w:szCs w:val="20"/>
              </w:rPr>
              <w:t xml:space="preserve">z miesiąca - styczeń 2023 r. </w:t>
            </w:r>
            <w:bookmarkEnd w:id="2"/>
            <w:r w:rsidRPr="00181E87">
              <w:rPr>
                <w:b/>
                <w:sz w:val="20"/>
                <w:szCs w:val="20"/>
              </w:rPr>
              <w:t>za 1 litr paliwa ze stacji położonej najbliżej siedziby Zmawiającego (bez oferowanego upustu)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34B1580C" w14:textId="7662B088" w:rsidR="00A34958" w:rsidRPr="003C31A0" w:rsidRDefault="00A34958" w:rsidP="003C31A0">
            <w:pPr>
              <w:jc w:val="center"/>
              <w:rPr>
                <w:b/>
                <w:sz w:val="18"/>
                <w:szCs w:val="18"/>
              </w:rPr>
            </w:pPr>
            <w:r w:rsidRPr="003C31A0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 xml:space="preserve">brutto </w:t>
            </w:r>
            <w:r w:rsidRPr="003C31A0">
              <w:rPr>
                <w:b/>
                <w:sz w:val="18"/>
                <w:szCs w:val="18"/>
              </w:rPr>
              <w:t>za dany rodzaj paliwa wynosi</w:t>
            </w:r>
          </w:p>
          <w:p w14:paraId="128B9AE8" w14:textId="77777777" w:rsidR="00A34958" w:rsidRPr="003C31A0" w:rsidRDefault="00A34958" w:rsidP="003C31A0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3C31A0">
              <w:rPr>
                <w:b/>
                <w:sz w:val="18"/>
                <w:szCs w:val="18"/>
              </w:rPr>
              <w:t>(2×3)</w:t>
            </w:r>
          </w:p>
        </w:tc>
      </w:tr>
      <w:tr w:rsidR="00A34958" w:rsidRPr="003C31A0" w14:paraId="18EFC461" w14:textId="77777777" w:rsidTr="00A34958">
        <w:tc>
          <w:tcPr>
            <w:tcW w:w="988" w:type="dxa"/>
          </w:tcPr>
          <w:p w14:paraId="25D54CE1" w14:textId="77777777" w:rsidR="00A34958" w:rsidRPr="003C31A0" w:rsidRDefault="00A34958" w:rsidP="00C7599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14:paraId="0C3236BB" w14:textId="585FD826" w:rsidR="00A34958" w:rsidRPr="003C31A0" w:rsidRDefault="00A34958" w:rsidP="00C7599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Pr="003C31A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]</w:t>
            </w:r>
          </w:p>
        </w:tc>
        <w:tc>
          <w:tcPr>
            <w:tcW w:w="1516" w:type="dxa"/>
            <w:shd w:val="clear" w:color="auto" w:fill="auto"/>
          </w:tcPr>
          <w:p w14:paraId="7D6A61AC" w14:textId="7F876AB6" w:rsidR="00A34958" w:rsidRPr="003C31A0" w:rsidRDefault="00A34958" w:rsidP="00C7599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Pr="003C31A0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]</w:t>
            </w:r>
          </w:p>
        </w:tc>
        <w:tc>
          <w:tcPr>
            <w:tcW w:w="3511" w:type="dxa"/>
            <w:shd w:val="clear" w:color="auto" w:fill="auto"/>
          </w:tcPr>
          <w:p w14:paraId="7531F719" w14:textId="23A18450" w:rsidR="00A34958" w:rsidRPr="003C31A0" w:rsidRDefault="00A34958" w:rsidP="00C7599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3C31A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663" w:type="dxa"/>
            <w:shd w:val="clear" w:color="auto" w:fill="auto"/>
          </w:tcPr>
          <w:p w14:paraId="18E15E6A" w14:textId="562CBDE0" w:rsidR="00A34958" w:rsidRPr="003C31A0" w:rsidRDefault="00A34958" w:rsidP="00C7599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Pr="003C31A0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]</w:t>
            </w:r>
          </w:p>
        </w:tc>
      </w:tr>
      <w:tr w:rsidR="00A34958" w:rsidRPr="003C31A0" w14:paraId="36F9354E" w14:textId="77777777" w:rsidTr="00A34958">
        <w:trPr>
          <w:trHeight w:val="520"/>
        </w:trPr>
        <w:tc>
          <w:tcPr>
            <w:tcW w:w="988" w:type="dxa"/>
            <w:vAlign w:val="center"/>
          </w:tcPr>
          <w:p w14:paraId="44EC26AA" w14:textId="2BB1BAD2" w:rsidR="00A34958" w:rsidRPr="00146D18" w:rsidRDefault="00A34958" w:rsidP="00A349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29" w:type="dxa"/>
            <w:shd w:val="clear" w:color="auto" w:fill="auto"/>
          </w:tcPr>
          <w:p w14:paraId="414D75BC" w14:textId="02F32557" w:rsidR="00A34958" w:rsidRPr="00146D18" w:rsidRDefault="00A34958" w:rsidP="00146D18">
            <w:pPr>
              <w:rPr>
                <w:bCs/>
                <w:sz w:val="22"/>
                <w:szCs w:val="22"/>
              </w:rPr>
            </w:pPr>
            <w:r w:rsidRPr="00146D18">
              <w:rPr>
                <w:bCs/>
                <w:sz w:val="22"/>
                <w:szCs w:val="22"/>
              </w:rPr>
              <w:t>Olej napędowy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FCFDE3B" w14:textId="43CE57A7" w:rsidR="00A34958" w:rsidRPr="00146D18" w:rsidRDefault="00A34958" w:rsidP="00146D18">
            <w:pPr>
              <w:jc w:val="center"/>
              <w:rPr>
                <w:bCs/>
                <w:sz w:val="22"/>
                <w:szCs w:val="22"/>
              </w:rPr>
            </w:pPr>
            <w:r w:rsidRPr="00146D18">
              <w:rPr>
                <w:bCs/>
                <w:sz w:val="22"/>
                <w:szCs w:val="22"/>
              </w:rPr>
              <w:t>5 050 l</w:t>
            </w:r>
          </w:p>
        </w:tc>
        <w:tc>
          <w:tcPr>
            <w:tcW w:w="3511" w:type="dxa"/>
            <w:shd w:val="clear" w:color="auto" w:fill="auto"/>
          </w:tcPr>
          <w:p w14:paraId="748D64C2" w14:textId="77777777" w:rsidR="00A34958" w:rsidRPr="00146D18" w:rsidRDefault="00A34958" w:rsidP="00C7599A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14:paraId="6F5F52D2" w14:textId="77777777" w:rsidR="00A34958" w:rsidRPr="00146D18" w:rsidRDefault="00A34958" w:rsidP="00C7599A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A34958" w:rsidRPr="003C31A0" w14:paraId="3EE9E37D" w14:textId="77777777" w:rsidTr="00A34958">
        <w:trPr>
          <w:trHeight w:val="556"/>
        </w:trPr>
        <w:tc>
          <w:tcPr>
            <w:tcW w:w="988" w:type="dxa"/>
            <w:vAlign w:val="center"/>
          </w:tcPr>
          <w:p w14:paraId="76BA6030" w14:textId="12624718" w:rsidR="00A34958" w:rsidRPr="00146D18" w:rsidRDefault="00A34958" w:rsidP="00A349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29" w:type="dxa"/>
            <w:shd w:val="clear" w:color="auto" w:fill="auto"/>
          </w:tcPr>
          <w:p w14:paraId="117EC449" w14:textId="32941A1C" w:rsidR="00A34958" w:rsidRPr="00146D18" w:rsidRDefault="00A34958" w:rsidP="00146D18">
            <w:pPr>
              <w:rPr>
                <w:bCs/>
                <w:sz w:val="22"/>
                <w:szCs w:val="22"/>
              </w:rPr>
            </w:pPr>
            <w:r w:rsidRPr="00146D18">
              <w:rPr>
                <w:bCs/>
                <w:sz w:val="22"/>
                <w:szCs w:val="22"/>
              </w:rPr>
              <w:t>Benzyna bezołowiowa PB 95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73CDAEB" w14:textId="4A2228DD" w:rsidR="00A34958" w:rsidRPr="00146D18" w:rsidRDefault="00A34958" w:rsidP="00146D18">
            <w:pPr>
              <w:jc w:val="center"/>
              <w:rPr>
                <w:bCs/>
                <w:sz w:val="22"/>
                <w:szCs w:val="22"/>
              </w:rPr>
            </w:pPr>
            <w:r w:rsidRPr="00146D18">
              <w:rPr>
                <w:bCs/>
                <w:sz w:val="22"/>
                <w:szCs w:val="22"/>
              </w:rPr>
              <w:t>6 620 l</w:t>
            </w:r>
          </w:p>
        </w:tc>
        <w:tc>
          <w:tcPr>
            <w:tcW w:w="3511" w:type="dxa"/>
            <w:shd w:val="clear" w:color="auto" w:fill="auto"/>
          </w:tcPr>
          <w:p w14:paraId="04A73E45" w14:textId="77777777" w:rsidR="00A34958" w:rsidRPr="00146D18" w:rsidRDefault="00A34958" w:rsidP="00C7599A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14:paraId="1F0C88D4" w14:textId="77777777" w:rsidR="00A34958" w:rsidRPr="00146D18" w:rsidRDefault="00A34958" w:rsidP="00C7599A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A34958" w:rsidRPr="003C31A0" w14:paraId="58772658" w14:textId="77777777" w:rsidTr="00A34958">
        <w:trPr>
          <w:trHeight w:val="556"/>
        </w:trPr>
        <w:tc>
          <w:tcPr>
            <w:tcW w:w="988" w:type="dxa"/>
            <w:shd w:val="clear" w:color="auto" w:fill="D9D9D9" w:themeFill="background1" w:themeFillShade="D9"/>
          </w:tcPr>
          <w:p w14:paraId="5F0E13BE" w14:textId="77777777" w:rsidR="00A34958" w:rsidRPr="00A34958" w:rsidRDefault="00A34958" w:rsidP="00A349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002FB76B" w14:textId="6708FE3B" w:rsidR="00A34958" w:rsidRPr="00A34958" w:rsidRDefault="00A34958" w:rsidP="00A34958">
            <w:pPr>
              <w:jc w:val="center"/>
              <w:rPr>
                <w:b/>
                <w:sz w:val="18"/>
                <w:szCs w:val="18"/>
              </w:rPr>
            </w:pPr>
            <w:r w:rsidRPr="00A34958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419C2823" w14:textId="7119F9FB" w:rsidR="00A34958" w:rsidRPr="00A34958" w:rsidRDefault="00A34958" w:rsidP="00A34958">
            <w:pPr>
              <w:jc w:val="center"/>
              <w:rPr>
                <w:b/>
                <w:sz w:val="18"/>
                <w:szCs w:val="18"/>
              </w:rPr>
            </w:pPr>
            <w:r w:rsidRPr="00A34958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3511" w:type="dxa"/>
            <w:shd w:val="clear" w:color="auto" w:fill="D9D9D9" w:themeFill="background1" w:themeFillShade="D9"/>
            <w:vAlign w:val="center"/>
          </w:tcPr>
          <w:p w14:paraId="1EBC9D43" w14:textId="417CEB78" w:rsidR="00A34958" w:rsidRPr="00A34958" w:rsidRDefault="00A34958" w:rsidP="00A3495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34958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5F97B526" w14:textId="0B56CD5B" w:rsidR="00A34958" w:rsidRDefault="00A34958" w:rsidP="00A3495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  <w:p w14:paraId="44E9CD56" w14:textId="772EF5C6" w:rsidR="00A34958" w:rsidRPr="00A34958" w:rsidRDefault="00A34958" w:rsidP="00A3495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(2x3)</w:t>
            </w:r>
          </w:p>
        </w:tc>
      </w:tr>
      <w:tr w:rsidR="00A34958" w:rsidRPr="003C31A0" w14:paraId="4FE5DF23" w14:textId="77777777" w:rsidTr="00A34958">
        <w:trPr>
          <w:trHeight w:val="556"/>
        </w:trPr>
        <w:tc>
          <w:tcPr>
            <w:tcW w:w="988" w:type="dxa"/>
          </w:tcPr>
          <w:p w14:paraId="53198F49" w14:textId="77777777" w:rsidR="00A34958" w:rsidRPr="003C31A0" w:rsidRDefault="00A34958" w:rsidP="00A349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14:paraId="54FA6BAF" w14:textId="1399E6DA" w:rsidR="00A34958" w:rsidRPr="00146D18" w:rsidRDefault="00A34958" w:rsidP="00A349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[</w:t>
            </w:r>
            <w:r w:rsidRPr="003C31A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]</w:t>
            </w:r>
          </w:p>
        </w:tc>
        <w:tc>
          <w:tcPr>
            <w:tcW w:w="1516" w:type="dxa"/>
            <w:shd w:val="clear" w:color="auto" w:fill="auto"/>
          </w:tcPr>
          <w:p w14:paraId="2601E959" w14:textId="55419CBF" w:rsidR="00A34958" w:rsidRPr="00A34958" w:rsidRDefault="00A34958" w:rsidP="00A34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</w:t>
            </w:r>
            <w:r w:rsidRPr="003C31A0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]</w:t>
            </w:r>
          </w:p>
        </w:tc>
        <w:tc>
          <w:tcPr>
            <w:tcW w:w="3511" w:type="dxa"/>
            <w:shd w:val="clear" w:color="auto" w:fill="auto"/>
          </w:tcPr>
          <w:p w14:paraId="3261CDD4" w14:textId="68EDEFA8" w:rsidR="00A34958" w:rsidRDefault="00A34958" w:rsidP="00A3495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3C31A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663" w:type="dxa"/>
            <w:shd w:val="clear" w:color="auto" w:fill="auto"/>
          </w:tcPr>
          <w:p w14:paraId="6D221754" w14:textId="7FFFAE4D" w:rsidR="00A34958" w:rsidRPr="00146D18" w:rsidRDefault="00A34958" w:rsidP="00A3495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[</w:t>
            </w:r>
            <w:r w:rsidRPr="003C31A0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]</w:t>
            </w:r>
          </w:p>
        </w:tc>
      </w:tr>
      <w:tr w:rsidR="00A34958" w:rsidRPr="003C31A0" w14:paraId="4D10A2D4" w14:textId="77777777" w:rsidTr="00A34958">
        <w:trPr>
          <w:trHeight w:val="556"/>
        </w:trPr>
        <w:tc>
          <w:tcPr>
            <w:tcW w:w="988" w:type="dxa"/>
            <w:vAlign w:val="center"/>
          </w:tcPr>
          <w:p w14:paraId="4BB80910" w14:textId="5DF68FF8" w:rsidR="00A34958" w:rsidRDefault="00A34958" w:rsidP="00A349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029" w:type="dxa"/>
            <w:shd w:val="clear" w:color="auto" w:fill="auto"/>
          </w:tcPr>
          <w:p w14:paraId="697B984A" w14:textId="169ACD05" w:rsidR="00A34958" w:rsidRPr="00146D18" w:rsidRDefault="00A34958" w:rsidP="00A3495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Karty na zakup paliwa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58E4798" w14:textId="36B42A9E" w:rsidR="00A34958" w:rsidRPr="00146D18" w:rsidRDefault="00A34958" w:rsidP="00A349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szt.</w:t>
            </w:r>
          </w:p>
        </w:tc>
        <w:tc>
          <w:tcPr>
            <w:tcW w:w="3511" w:type="dxa"/>
            <w:shd w:val="clear" w:color="auto" w:fill="auto"/>
          </w:tcPr>
          <w:p w14:paraId="7E5D5D98" w14:textId="77777777" w:rsidR="00A34958" w:rsidRPr="00146D18" w:rsidRDefault="00A34958" w:rsidP="00A34958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14:paraId="5EDC8614" w14:textId="77777777" w:rsidR="00A34958" w:rsidRPr="00146D18" w:rsidRDefault="00A34958" w:rsidP="00A34958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A34958" w:rsidRPr="003C31A0" w14:paraId="6FDDB537" w14:textId="77777777" w:rsidTr="00A34958">
        <w:trPr>
          <w:trHeight w:val="510"/>
        </w:trPr>
        <w:tc>
          <w:tcPr>
            <w:tcW w:w="988" w:type="dxa"/>
          </w:tcPr>
          <w:p w14:paraId="3F4448C7" w14:textId="77777777" w:rsidR="00A34958" w:rsidRPr="00146D18" w:rsidRDefault="00A34958" w:rsidP="00A34958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56" w:type="dxa"/>
            <w:gridSpan w:val="3"/>
            <w:shd w:val="clear" w:color="auto" w:fill="auto"/>
          </w:tcPr>
          <w:p w14:paraId="56D97EAA" w14:textId="2FD6C15E" w:rsidR="00A34958" w:rsidRPr="00146D18" w:rsidRDefault="00A34958" w:rsidP="00A34958">
            <w:pPr>
              <w:spacing w:line="360" w:lineRule="auto"/>
              <w:rPr>
                <w:bCs/>
                <w:sz w:val="22"/>
                <w:szCs w:val="22"/>
              </w:rPr>
            </w:pPr>
            <w:r w:rsidRPr="00A34958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 xml:space="preserve">brutto </w:t>
            </w:r>
            <w:r w:rsidRPr="00A34958">
              <w:rPr>
                <w:b/>
                <w:sz w:val="22"/>
                <w:szCs w:val="22"/>
              </w:rPr>
              <w:t>oferty wynosi:</w:t>
            </w:r>
            <w:r w:rsidRPr="00146D18">
              <w:rPr>
                <w:bCs/>
                <w:sz w:val="22"/>
                <w:szCs w:val="22"/>
              </w:rPr>
              <w:t xml:space="preserve"> (suma cen z kolumny 4</w:t>
            </w:r>
            <w:r>
              <w:rPr>
                <w:bCs/>
                <w:sz w:val="22"/>
                <w:szCs w:val="22"/>
              </w:rPr>
              <w:t xml:space="preserve"> dla pozycji 1, 2 i 3</w:t>
            </w:r>
            <w:r w:rsidRPr="00146D18">
              <w:rPr>
                <w:bCs/>
                <w:sz w:val="22"/>
                <w:szCs w:val="22"/>
              </w:rPr>
              <w:t>):</w:t>
            </w:r>
          </w:p>
        </w:tc>
        <w:tc>
          <w:tcPr>
            <w:tcW w:w="1663" w:type="dxa"/>
            <w:shd w:val="clear" w:color="auto" w:fill="auto"/>
          </w:tcPr>
          <w:p w14:paraId="70DD2B94" w14:textId="4AA6EB35" w:rsidR="00A34958" w:rsidRPr="004B677F" w:rsidRDefault="00A34958" w:rsidP="00A34958">
            <w:pPr>
              <w:rPr>
                <w:sz w:val="22"/>
                <w:szCs w:val="22"/>
              </w:rPr>
            </w:pPr>
          </w:p>
        </w:tc>
      </w:tr>
      <w:tr w:rsidR="00A34958" w:rsidRPr="003C31A0" w14:paraId="3B66ABC4" w14:textId="77777777" w:rsidTr="00A34958">
        <w:trPr>
          <w:trHeight w:val="346"/>
        </w:trPr>
        <w:tc>
          <w:tcPr>
            <w:tcW w:w="988" w:type="dxa"/>
          </w:tcPr>
          <w:p w14:paraId="19B4527F" w14:textId="77777777" w:rsidR="00A34958" w:rsidRPr="00181E87" w:rsidRDefault="00A34958" w:rsidP="00A34958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8719" w:type="dxa"/>
            <w:gridSpan w:val="4"/>
            <w:shd w:val="clear" w:color="auto" w:fill="auto"/>
          </w:tcPr>
          <w:p w14:paraId="171E12A7" w14:textId="39A8BF01" w:rsidR="00A34958" w:rsidRPr="00181E87" w:rsidRDefault="00A34958" w:rsidP="00A34958">
            <w:pPr>
              <w:spacing w:line="360" w:lineRule="auto"/>
              <w:rPr>
                <w:bCs/>
                <w:sz w:val="22"/>
                <w:szCs w:val="22"/>
              </w:rPr>
            </w:pPr>
            <w:r w:rsidRPr="00181E87">
              <w:rPr>
                <w:bCs/>
                <w:sz w:val="22"/>
                <w:szCs w:val="22"/>
              </w:rPr>
              <w:t>Adres stacji paliw, z której obliczano średnią cenę paliw:</w:t>
            </w:r>
          </w:p>
          <w:p w14:paraId="667F4428" w14:textId="7B94C3F8" w:rsidR="00A34958" w:rsidRPr="00146D18" w:rsidRDefault="00A34958" w:rsidP="00A34958">
            <w:pPr>
              <w:spacing w:line="360" w:lineRule="auto"/>
              <w:rPr>
                <w:bCs/>
                <w:sz w:val="22"/>
                <w:szCs w:val="22"/>
              </w:rPr>
            </w:pPr>
            <w:r w:rsidRPr="00181E87">
              <w:rPr>
                <w:bCs/>
                <w:sz w:val="22"/>
                <w:szCs w:val="22"/>
              </w:rPr>
              <w:t>……………………………………….</w:t>
            </w:r>
          </w:p>
        </w:tc>
      </w:tr>
    </w:tbl>
    <w:p w14:paraId="1C9EBE33" w14:textId="038D1E95" w:rsidR="003C31A0" w:rsidRPr="003C31A0" w:rsidRDefault="003C31A0" w:rsidP="003C31A0">
      <w:pPr>
        <w:numPr>
          <w:ilvl w:val="0"/>
          <w:numId w:val="1"/>
        </w:numPr>
        <w:spacing w:before="240"/>
        <w:ind w:left="567" w:hanging="567"/>
        <w:jc w:val="both"/>
        <w:rPr>
          <w:strike/>
          <w:color w:val="FF0000"/>
          <w:sz w:val="22"/>
          <w:szCs w:val="22"/>
        </w:rPr>
      </w:pPr>
      <w:r w:rsidRPr="003C31A0">
        <w:rPr>
          <w:b/>
          <w:bCs/>
          <w:sz w:val="22"/>
          <w:szCs w:val="22"/>
        </w:rPr>
        <w:t>Oferujemy wartość stałego upustu w wysokości …………….</w:t>
      </w:r>
      <w:r w:rsidR="005238FE">
        <w:rPr>
          <w:b/>
          <w:bCs/>
          <w:sz w:val="22"/>
          <w:szCs w:val="22"/>
        </w:rPr>
        <w:t xml:space="preserve"> PLN</w:t>
      </w:r>
      <w:r w:rsidRPr="003C31A0">
        <w:rPr>
          <w:b/>
          <w:bCs/>
          <w:sz w:val="22"/>
          <w:szCs w:val="22"/>
        </w:rPr>
        <w:t>, od ceny brutto 1 litra każdego rodzaju paliwa w stosunku do obowiązującej ceny na stacjach paliw. Upust ten będzie stały przez cały okres trwania umowy</w:t>
      </w:r>
      <w:r>
        <w:rPr>
          <w:b/>
          <w:bCs/>
          <w:sz w:val="22"/>
          <w:szCs w:val="22"/>
        </w:rPr>
        <w:t>*</w:t>
      </w:r>
      <w:r w:rsidRPr="003C31A0">
        <w:rPr>
          <w:b/>
          <w:bCs/>
          <w:sz w:val="22"/>
          <w:szCs w:val="22"/>
        </w:rPr>
        <w:t>.</w:t>
      </w:r>
    </w:p>
    <w:p w14:paraId="5E4F3C43" w14:textId="5D5EFC7A" w:rsidR="003C31A0" w:rsidRPr="003C31A0" w:rsidRDefault="003C31A0" w:rsidP="003C31A0">
      <w:pPr>
        <w:spacing w:after="60"/>
        <w:ind w:left="567"/>
        <w:jc w:val="both"/>
        <w:rPr>
          <w:sz w:val="20"/>
          <w:szCs w:val="20"/>
          <w:lang w:eastAsia="en-US"/>
        </w:rPr>
      </w:pPr>
      <w:r w:rsidRPr="003C31A0">
        <w:rPr>
          <w:b/>
          <w:bCs/>
          <w:i/>
          <w:iCs/>
          <w:sz w:val="20"/>
          <w:szCs w:val="20"/>
        </w:rPr>
        <w:t xml:space="preserve">*Uwaga! </w:t>
      </w:r>
      <w:r w:rsidRPr="003C31A0">
        <w:rPr>
          <w:i/>
          <w:iCs/>
          <w:sz w:val="20"/>
          <w:szCs w:val="20"/>
        </w:rPr>
        <w:t>Wartość stałego upustu stanowi jedno z kryteriów oceny ofert.</w:t>
      </w:r>
      <w:r w:rsidRPr="003C31A0">
        <w:rPr>
          <w:b/>
          <w:bCs/>
          <w:i/>
          <w:iCs/>
          <w:sz w:val="20"/>
          <w:szCs w:val="20"/>
        </w:rPr>
        <w:t xml:space="preserve"> </w:t>
      </w:r>
      <w:r w:rsidRPr="003C31A0">
        <w:rPr>
          <w:i/>
          <w:iCs/>
          <w:sz w:val="20"/>
          <w:szCs w:val="20"/>
          <w:lang w:eastAsia="en-US"/>
        </w:rPr>
        <w:t>W przypadku, gdy Formularzu oferty Wykonawca nie wskaże wartości stałego upustu, Wykonawca otrzyma 0 pkt. w przedmiotowym kryterium</w:t>
      </w:r>
      <w:r w:rsidRPr="003C31A0">
        <w:rPr>
          <w:sz w:val="20"/>
          <w:szCs w:val="20"/>
          <w:lang w:eastAsia="en-US"/>
        </w:rPr>
        <w:t>.</w:t>
      </w:r>
    </w:p>
    <w:p w14:paraId="7CCD231B" w14:textId="64FD89EB" w:rsidR="006D26E9" w:rsidRPr="006D26E9" w:rsidRDefault="006D26E9" w:rsidP="003C31A0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6D26E9">
        <w:rPr>
          <w:b/>
          <w:bCs/>
          <w:sz w:val="22"/>
          <w:szCs w:val="22"/>
        </w:rPr>
        <w:t>Oświadczamy</w:t>
      </w:r>
      <w:r w:rsidRPr="006D26E9">
        <w:rPr>
          <w:sz w:val="22"/>
          <w:szCs w:val="22"/>
        </w:rPr>
        <w:t>, że</w:t>
      </w:r>
      <w:r>
        <w:rPr>
          <w:sz w:val="22"/>
          <w:szCs w:val="22"/>
        </w:rPr>
        <w:t xml:space="preserve"> dysponujemy stacjami paliw w ilościach i lokalizacjach wskazanych w pkt. 9 opisu przedmiotu zamówienia (Rozdział III SWZ).</w:t>
      </w:r>
    </w:p>
    <w:p w14:paraId="62151234" w14:textId="7F4B0A0A" w:rsidR="000E7DEA" w:rsidRPr="003C31A0" w:rsidRDefault="000E7DEA" w:rsidP="003C31A0">
      <w:pPr>
        <w:numPr>
          <w:ilvl w:val="0"/>
          <w:numId w:val="1"/>
        </w:numPr>
        <w:spacing w:before="120"/>
        <w:ind w:left="567" w:hanging="567"/>
        <w:jc w:val="both"/>
        <w:rPr>
          <w:strike/>
          <w:sz w:val="22"/>
          <w:szCs w:val="22"/>
        </w:rPr>
      </w:pPr>
      <w:r w:rsidRPr="003C31A0">
        <w:rPr>
          <w:b/>
          <w:bCs/>
          <w:sz w:val="22"/>
          <w:szCs w:val="22"/>
        </w:rPr>
        <w:t xml:space="preserve">Zobowiązuje(my) się </w:t>
      </w:r>
      <w:r w:rsidRPr="006D26E9">
        <w:rPr>
          <w:sz w:val="22"/>
          <w:szCs w:val="22"/>
        </w:rPr>
        <w:t xml:space="preserve">do realizacji </w:t>
      </w:r>
      <w:bookmarkStart w:id="3" w:name="_Hlk105740933"/>
      <w:r w:rsidR="003C31A0" w:rsidRPr="006D26E9">
        <w:rPr>
          <w:sz w:val="22"/>
          <w:szCs w:val="22"/>
        </w:rPr>
        <w:t>zamówienia w terminie określonym w SWZ.</w:t>
      </w:r>
    </w:p>
    <w:bookmarkEnd w:id="3"/>
    <w:p w14:paraId="5341629A" w14:textId="2D62C3B7" w:rsidR="00FA2C47" w:rsidRPr="003C31A0" w:rsidRDefault="2D0B370B" w:rsidP="004C1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3C31A0">
        <w:rPr>
          <w:rFonts w:ascii="Times New Roman" w:hAnsi="Times New Roman" w:cs="Times New Roman"/>
          <w:b/>
          <w:bCs/>
        </w:rPr>
        <w:t xml:space="preserve">Akceptuje(my) </w:t>
      </w:r>
      <w:r w:rsidRPr="003C31A0">
        <w:rPr>
          <w:rFonts w:ascii="Times New Roman" w:hAnsi="Times New Roman" w:cs="Times New Roman"/>
        </w:rPr>
        <w:t>warunki płatności określone przez Zamawiającego w SWZ.</w:t>
      </w:r>
    </w:p>
    <w:p w14:paraId="0E70816B" w14:textId="4004E8E0" w:rsidR="00A30CE0" w:rsidRPr="003C31A0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3C31A0">
        <w:rPr>
          <w:rFonts w:ascii="Times New Roman" w:hAnsi="Times New Roman" w:cs="Times New Roman"/>
          <w:b/>
          <w:bCs/>
        </w:rPr>
        <w:t>Uważam(y) się</w:t>
      </w:r>
      <w:r w:rsidRPr="003C31A0">
        <w:rPr>
          <w:rFonts w:ascii="Times New Roman" w:hAnsi="Times New Roman" w:cs="Times New Roman"/>
        </w:rPr>
        <w:t xml:space="preserve"> za związany(</w:t>
      </w:r>
      <w:proofErr w:type="spellStart"/>
      <w:r w:rsidRPr="003C31A0">
        <w:rPr>
          <w:rFonts w:ascii="Times New Roman" w:hAnsi="Times New Roman" w:cs="Times New Roman"/>
        </w:rPr>
        <w:t>ch</w:t>
      </w:r>
      <w:proofErr w:type="spellEnd"/>
      <w:r w:rsidRPr="003C31A0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3C31A0">
        <w:rPr>
          <w:rFonts w:ascii="Times New Roman" w:hAnsi="Times New Roman" w:cs="Times New Roman"/>
        </w:rPr>
        <w:t>wskazanego w pkt</w:t>
      </w:r>
      <w:r w:rsidRPr="003C31A0">
        <w:rPr>
          <w:rFonts w:ascii="Times New Roman" w:hAnsi="Times New Roman" w:cs="Times New Roman"/>
        </w:rPr>
        <w:t xml:space="preserve"> </w:t>
      </w:r>
      <w:r w:rsidR="00014011" w:rsidRPr="003C31A0">
        <w:rPr>
          <w:rFonts w:ascii="Times New Roman" w:hAnsi="Times New Roman" w:cs="Times New Roman"/>
        </w:rPr>
        <w:t>13.1. SWZ.</w:t>
      </w:r>
    </w:p>
    <w:p w14:paraId="0D21A6B0" w14:textId="77777777" w:rsidR="00A30CE0" w:rsidRPr="003C31A0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3C31A0">
        <w:rPr>
          <w:b/>
          <w:bCs/>
          <w:sz w:val="22"/>
          <w:szCs w:val="22"/>
        </w:rPr>
        <w:t>Oświadczam(y), że całość zamówienia zrealizuje(my)</w:t>
      </w:r>
      <w:r w:rsidRPr="003C31A0">
        <w:rPr>
          <w:sz w:val="22"/>
          <w:szCs w:val="22"/>
        </w:rPr>
        <w:t xml:space="preserve"> sam(i)*).</w:t>
      </w:r>
    </w:p>
    <w:p w14:paraId="5F0465FB" w14:textId="77777777" w:rsidR="00A30CE0" w:rsidRPr="003C31A0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3C31A0">
        <w:rPr>
          <w:b/>
          <w:bCs/>
          <w:sz w:val="22"/>
          <w:szCs w:val="22"/>
        </w:rPr>
        <w:t>Powierzę/Powierzymy</w:t>
      </w:r>
      <w:r w:rsidRPr="003C31A0">
        <w:rPr>
          <w:sz w:val="22"/>
          <w:szCs w:val="22"/>
        </w:rPr>
        <w:t xml:space="preserve"> Podwykonawcom wykonanie części zamówienia w zakresie*):</w:t>
      </w:r>
    </w:p>
    <w:p w14:paraId="46C9494A" w14:textId="77777777" w:rsidR="00A30CE0" w:rsidRPr="003C31A0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3C31A0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D866F" w14:textId="77777777" w:rsidR="00A30CE0" w:rsidRPr="003C31A0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3C31A0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5CACCDBF" w14:textId="04EFCCF9" w:rsidR="00A30CE0" w:rsidRPr="003C31A0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3C31A0">
        <w:rPr>
          <w:b/>
          <w:bCs/>
          <w:sz w:val="22"/>
          <w:szCs w:val="22"/>
        </w:rPr>
        <w:t>Oświadczam(y)</w:t>
      </w:r>
      <w:r w:rsidRPr="003C31A0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3C31A0">
        <w:rPr>
          <w:sz w:val="22"/>
          <w:szCs w:val="22"/>
        </w:rPr>
        <w:t>………</w:t>
      </w:r>
      <w:r w:rsidRPr="003C31A0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A6A7504" w14:textId="16C11D3F" w:rsidR="00A30CE0" w:rsidRPr="003C31A0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3C31A0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11181590" w14:textId="3B72427E" w:rsidR="00A30CE0" w:rsidRPr="003C31A0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3C31A0">
        <w:rPr>
          <w:b/>
          <w:bCs/>
          <w:sz w:val="22"/>
          <w:szCs w:val="22"/>
        </w:rPr>
        <w:t>Oświadczam(y)</w:t>
      </w:r>
      <w:r w:rsidRPr="003C31A0">
        <w:rPr>
          <w:sz w:val="22"/>
          <w:szCs w:val="22"/>
        </w:rPr>
        <w:t xml:space="preserve">, iż </w:t>
      </w:r>
      <w:r w:rsidRPr="003C31A0">
        <w:rPr>
          <w:b/>
          <w:bCs/>
          <w:sz w:val="22"/>
          <w:szCs w:val="22"/>
        </w:rPr>
        <w:t>informacje i dokumenty</w:t>
      </w:r>
      <w:r w:rsidRPr="003C31A0">
        <w:rPr>
          <w:sz w:val="22"/>
          <w:szCs w:val="22"/>
        </w:rPr>
        <w:t xml:space="preserve"> zawarte w pliku o nazwie „</w:t>
      </w:r>
      <w:r w:rsidRPr="003C31A0">
        <w:rPr>
          <w:b/>
          <w:bCs/>
          <w:sz w:val="22"/>
          <w:szCs w:val="22"/>
        </w:rPr>
        <w:t>Tajemnica przedsiębiorstwa</w:t>
      </w:r>
      <w:r w:rsidRPr="003C31A0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3C31A0">
        <w:rPr>
          <w:sz w:val="22"/>
          <w:szCs w:val="22"/>
        </w:rPr>
        <w:br/>
      </w:r>
      <w:r w:rsidRPr="003C31A0">
        <w:rPr>
          <w:sz w:val="22"/>
          <w:szCs w:val="22"/>
        </w:rPr>
        <w:t>o zwalczaniu nieuczciwej konkurencji.</w:t>
      </w:r>
    </w:p>
    <w:p w14:paraId="63FFF97F" w14:textId="77777777" w:rsidR="00A30CE0" w:rsidRPr="003C31A0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3C31A0">
        <w:rPr>
          <w:b/>
          <w:bCs/>
          <w:sz w:val="22"/>
          <w:szCs w:val="22"/>
        </w:rPr>
        <w:t xml:space="preserve">Oświadczam(y), </w:t>
      </w:r>
      <w:r w:rsidRPr="003C31A0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E136236" w14:textId="77777777" w:rsidR="00A30CE0" w:rsidRPr="003C31A0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3C31A0">
        <w:rPr>
          <w:b/>
          <w:bCs/>
          <w:sz w:val="22"/>
          <w:szCs w:val="22"/>
        </w:rPr>
        <w:t xml:space="preserve">Oświadczam(y), </w:t>
      </w:r>
      <w:r w:rsidRPr="003C31A0">
        <w:rPr>
          <w:sz w:val="22"/>
          <w:szCs w:val="22"/>
        </w:rPr>
        <w:t xml:space="preserve">że wybór mojej/naszej oferty </w:t>
      </w:r>
      <w:r w:rsidRPr="003C31A0">
        <w:rPr>
          <w:b/>
          <w:bCs/>
          <w:sz w:val="22"/>
          <w:szCs w:val="22"/>
        </w:rPr>
        <w:t>będzie prowadzić*)/nie będzie prowadzić</w:t>
      </w:r>
      <w:r w:rsidRPr="003C31A0">
        <w:rPr>
          <w:sz w:val="22"/>
          <w:szCs w:val="22"/>
        </w:rPr>
        <w:t>*) do powstania u Zamawiającego obowiązku podatkowego.</w:t>
      </w:r>
    </w:p>
    <w:p w14:paraId="78ABB317" w14:textId="77777777" w:rsidR="00A30CE0" w:rsidRPr="003C31A0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3C31A0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E0274C3" w14:textId="77777777" w:rsidR="00A30CE0" w:rsidRPr="003C31A0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3C31A0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6F463CF8" w14:textId="77777777" w:rsidR="00A30CE0" w:rsidRPr="003C31A0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3C31A0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9DF817" w14:textId="77777777" w:rsidR="00A30CE0" w:rsidRPr="003C31A0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3C31A0">
        <w:rPr>
          <w:sz w:val="22"/>
          <w:szCs w:val="22"/>
        </w:rPr>
        <w:lastRenderedPageBreak/>
        <w:t>Stawka podatku od towarów i usług, która zgodnie z wiedzą Wykonawcy ma zastosowanie ……  ……………………………………..</w:t>
      </w:r>
    </w:p>
    <w:p w14:paraId="6B439040" w14:textId="6CECDCCD" w:rsidR="00A30CE0" w:rsidRDefault="2D0B370B" w:rsidP="004C1A6B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3C31A0">
        <w:rPr>
          <w:b/>
          <w:bCs/>
          <w:sz w:val="22"/>
          <w:szCs w:val="22"/>
        </w:rPr>
        <w:t>Oświadczam(y),</w:t>
      </w:r>
      <w:r w:rsidRPr="003C31A0">
        <w:rPr>
          <w:sz w:val="22"/>
          <w:szCs w:val="22"/>
        </w:rPr>
        <w:t xml:space="preserve"> że zapoznaliśmy się z klauzulą informacyjną z art. 13 i 14 RODO zawartą w SWZ.</w:t>
      </w:r>
    </w:p>
    <w:p w14:paraId="1A01D7DF" w14:textId="77777777" w:rsidR="00A30CE0" w:rsidRPr="003C31A0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3C31A0">
        <w:rPr>
          <w:b/>
          <w:bCs/>
          <w:sz w:val="22"/>
          <w:szCs w:val="22"/>
        </w:rPr>
        <w:t xml:space="preserve">Oświadczam(y), </w:t>
      </w:r>
      <w:r w:rsidRPr="003C31A0">
        <w:rPr>
          <w:sz w:val="22"/>
          <w:szCs w:val="22"/>
        </w:rPr>
        <w:t>że</w:t>
      </w:r>
      <w:r w:rsidRPr="003C31A0">
        <w:rPr>
          <w:b/>
          <w:bCs/>
          <w:sz w:val="22"/>
          <w:szCs w:val="22"/>
        </w:rPr>
        <w:t>:</w:t>
      </w:r>
    </w:p>
    <w:p w14:paraId="53C339C9" w14:textId="77777777" w:rsidR="00A30CE0" w:rsidRPr="003C31A0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3C31A0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3C31A0">
        <w:rPr>
          <w:rStyle w:val="Zakotwiczenieprzypisudolnego"/>
          <w:rFonts w:ascii="Times New Roman" w:hAnsi="Times New Roman" w:cs="Times New Roman"/>
        </w:rPr>
        <w:footnoteReference w:id="1"/>
      </w:r>
      <w:r w:rsidRPr="003C31A0">
        <w:rPr>
          <w:rFonts w:ascii="Times New Roman" w:hAnsi="Times New Roman" w:cs="Times New Roman"/>
        </w:rPr>
        <w:t>,</w:t>
      </w:r>
    </w:p>
    <w:p w14:paraId="038CC192" w14:textId="77777777" w:rsidR="00A30CE0" w:rsidRPr="003C31A0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3C31A0">
        <w:rPr>
          <w:rFonts w:ascii="Times New Roman" w:hAnsi="Times New Roman" w:cs="Times New Roman"/>
        </w:rPr>
        <w:t>przetwarzamy dane osobowe zgodnie z RODO,</w:t>
      </w:r>
    </w:p>
    <w:p w14:paraId="49EAA095" w14:textId="77777777" w:rsidR="00A30CE0" w:rsidRPr="003C31A0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3C31A0">
        <w:rPr>
          <w:rFonts w:ascii="Times New Roman" w:hAnsi="Times New Roman" w:cs="Times New Roman"/>
        </w:rPr>
        <w:t>nie naruszamy bezpieczeństwa danych osobowych.</w:t>
      </w:r>
    </w:p>
    <w:p w14:paraId="491F43DA" w14:textId="77777777" w:rsidR="00A30CE0" w:rsidRPr="003C31A0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3C31A0">
        <w:rPr>
          <w:b/>
          <w:bCs/>
          <w:sz w:val="22"/>
          <w:szCs w:val="22"/>
        </w:rPr>
        <w:t xml:space="preserve">Załącznikami </w:t>
      </w:r>
      <w:r w:rsidRPr="003C31A0">
        <w:rPr>
          <w:sz w:val="22"/>
          <w:szCs w:val="22"/>
        </w:rPr>
        <w:t>do niniejszej oferty, stanowiącymi jej integralną część są:</w:t>
      </w:r>
    </w:p>
    <w:p w14:paraId="5EDD3612" w14:textId="0E72CFD7" w:rsidR="00A30CE0" w:rsidRPr="003C31A0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3C31A0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14:paraId="67702B5A" w14:textId="77777777" w:rsidR="00A30CE0" w:rsidRPr="003C31A0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3C31A0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14:paraId="553BFB3A" w14:textId="77777777" w:rsidR="00A30CE0" w:rsidRPr="003C31A0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3C31A0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14:paraId="7921D09C" w14:textId="6AC747C3" w:rsidR="00A30CE0" w:rsidRPr="003C31A0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3C31A0">
        <w:rPr>
          <w:b w:val="0"/>
          <w:bCs w:val="0"/>
          <w:sz w:val="22"/>
          <w:szCs w:val="22"/>
        </w:rPr>
        <w:t>……………………………………………………………</w:t>
      </w:r>
      <w:r w:rsidR="00F115A2" w:rsidRPr="003C31A0">
        <w:rPr>
          <w:b w:val="0"/>
          <w:bCs w:val="0"/>
          <w:sz w:val="22"/>
          <w:szCs w:val="22"/>
        </w:rPr>
        <w:t>…….</w:t>
      </w:r>
    </w:p>
    <w:p w14:paraId="7A18E3D2" w14:textId="7D4065E3" w:rsidR="00F115A2" w:rsidRPr="003C31A0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3C31A0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14:paraId="214CEA22" w14:textId="77777777" w:rsidR="00A30CE0" w:rsidRPr="003C31A0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3C31A0">
        <w:rPr>
          <w:b/>
          <w:bCs/>
          <w:sz w:val="22"/>
          <w:szCs w:val="22"/>
        </w:rPr>
        <w:t xml:space="preserve">Formularz </w:t>
      </w:r>
      <w:r w:rsidRPr="003C31A0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3C31A0">
        <w:rPr>
          <w:i/>
          <w:iCs/>
          <w:sz w:val="22"/>
          <w:szCs w:val="22"/>
        </w:rPr>
        <w:t>.</w:t>
      </w:r>
    </w:p>
    <w:p w14:paraId="7FCFAE90" w14:textId="77777777" w:rsidR="00A30CE0" w:rsidRPr="003C31A0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17874334" w14:textId="0EE41C9E" w:rsidR="00A30CE0" w:rsidRPr="003C31A0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3C31A0">
        <w:rPr>
          <w:sz w:val="20"/>
          <w:szCs w:val="20"/>
        </w:rPr>
        <w:t>*)</w:t>
      </w:r>
      <w:r w:rsidR="007E47EE" w:rsidRPr="003C31A0">
        <w:rPr>
          <w:sz w:val="20"/>
          <w:szCs w:val="20"/>
        </w:rPr>
        <w:t xml:space="preserve"> – </w:t>
      </w:r>
      <w:r w:rsidRPr="003C31A0">
        <w:rPr>
          <w:sz w:val="20"/>
          <w:szCs w:val="20"/>
        </w:rPr>
        <w:t>niepotrzebne skreślić</w:t>
      </w:r>
    </w:p>
    <w:p w14:paraId="01B84545" w14:textId="780B549E" w:rsidR="00A30CE0" w:rsidRPr="003C31A0" w:rsidRDefault="00CF3388" w:rsidP="006A1E66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3C31A0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</w:t>
      </w:r>
      <w:r w:rsidR="007E47EE" w:rsidRPr="003C31A0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3C31A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3C31A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7DE2A58D" w14:textId="209001CE" w:rsidR="00F115A2" w:rsidRPr="003C31A0" w:rsidRDefault="00F115A2" w:rsidP="006A1E66"/>
    <w:p w14:paraId="51415D44" w14:textId="77777777" w:rsidR="00102487" w:rsidRPr="003C31A0" w:rsidRDefault="00102487">
      <w:r w:rsidRPr="003C31A0">
        <w:br w:type="page"/>
      </w:r>
    </w:p>
    <w:p w14:paraId="15461002" w14:textId="2338B340" w:rsidR="00A30CE0" w:rsidRPr="003C31A0" w:rsidRDefault="00CF3388">
      <w:pPr>
        <w:jc w:val="right"/>
        <w:rPr>
          <w:sz w:val="22"/>
          <w:szCs w:val="22"/>
        </w:rPr>
      </w:pPr>
      <w:r w:rsidRPr="003C31A0">
        <w:lastRenderedPageBreak/>
        <w:t xml:space="preserve">Załącznik nr 1 do Rozdziału II </w:t>
      </w:r>
      <w:r w:rsidRPr="003C31A0">
        <w:rPr>
          <w:sz w:val="22"/>
          <w:szCs w:val="22"/>
        </w:rPr>
        <w:t>SWZ</w:t>
      </w:r>
    </w:p>
    <w:p w14:paraId="3BE0C916" w14:textId="77777777" w:rsidR="00A30CE0" w:rsidRPr="003C31A0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C31A0" w:rsidRPr="003C31A0" w14:paraId="75F77758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F2FDA" w14:textId="77777777" w:rsidR="00A30CE0" w:rsidRPr="003C31A0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3C31A0">
              <w:rPr>
                <w:b/>
                <w:bCs/>
              </w:rPr>
              <w:t>OŚWIADCZENIE WYKONAWCY</w:t>
            </w:r>
          </w:p>
          <w:p w14:paraId="452B9663" w14:textId="77777777" w:rsidR="00A30CE0" w:rsidRPr="003C31A0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C31A0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3C31A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3525CA" w14:textId="77777777" w:rsidR="00A30CE0" w:rsidRPr="003C31A0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3C31A0">
              <w:rPr>
                <w:b/>
                <w:bCs/>
                <w:sz w:val="22"/>
                <w:szCs w:val="22"/>
              </w:rPr>
              <w:t>o</w:t>
            </w:r>
            <w:r w:rsidRPr="003C31A0">
              <w:rPr>
                <w:sz w:val="22"/>
                <w:szCs w:val="22"/>
              </w:rPr>
              <w:t xml:space="preserve"> </w:t>
            </w:r>
            <w:r w:rsidRPr="003C31A0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3C31A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1AA5751" w14:textId="77777777" w:rsidR="00A30CE0" w:rsidRPr="003C31A0" w:rsidRDefault="00CF3388">
      <w:pPr>
        <w:ind w:left="5246" w:firstLine="708"/>
        <w:rPr>
          <w:b/>
          <w:sz w:val="20"/>
          <w:szCs w:val="20"/>
        </w:rPr>
      </w:pPr>
      <w:r w:rsidRPr="003C31A0">
        <w:rPr>
          <w:b/>
          <w:sz w:val="20"/>
          <w:szCs w:val="20"/>
        </w:rPr>
        <w:t>Zamawiający:</w:t>
      </w:r>
    </w:p>
    <w:p w14:paraId="6EE48B13" w14:textId="77777777" w:rsidR="00A30CE0" w:rsidRPr="003C31A0" w:rsidRDefault="00CF3388">
      <w:pPr>
        <w:ind w:left="5954"/>
        <w:rPr>
          <w:sz w:val="20"/>
          <w:szCs w:val="20"/>
        </w:rPr>
      </w:pPr>
      <w:r w:rsidRPr="003C31A0">
        <w:rPr>
          <w:sz w:val="20"/>
          <w:szCs w:val="20"/>
        </w:rPr>
        <w:t>Politechnika Warszawska Filia w Płocku</w:t>
      </w:r>
    </w:p>
    <w:p w14:paraId="50B85123" w14:textId="77777777" w:rsidR="00A30CE0" w:rsidRPr="003C31A0" w:rsidRDefault="00CF3388">
      <w:pPr>
        <w:ind w:left="5954"/>
        <w:rPr>
          <w:sz w:val="20"/>
          <w:szCs w:val="20"/>
        </w:rPr>
      </w:pPr>
      <w:r w:rsidRPr="003C31A0">
        <w:rPr>
          <w:sz w:val="20"/>
          <w:szCs w:val="20"/>
        </w:rPr>
        <w:t>ul. Łukasiewicza 17</w:t>
      </w:r>
    </w:p>
    <w:p w14:paraId="4A0D81A8" w14:textId="77777777" w:rsidR="00A30CE0" w:rsidRPr="003C31A0" w:rsidRDefault="00CF3388">
      <w:pPr>
        <w:ind w:left="5954"/>
        <w:rPr>
          <w:sz w:val="20"/>
          <w:szCs w:val="20"/>
        </w:rPr>
      </w:pPr>
      <w:r w:rsidRPr="003C31A0">
        <w:rPr>
          <w:sz w:val="20"/>
          <w:szCs w:val="20"/>
        </w:rPr>
        <w:t>09-400 Płock</w:t>
      </w:r>
    </w:p>
    <w:p w14:paraId="0333F0FD" w14:textId="77777777" w:rsidR="00A30CE0" w:rsidRPr="003C31A0" w:rsidRDefault="00CF3388">
      <w:pPr>
        <w:rPr>
          <w:b/>
          <w:sz w:val="20"/>
          <w:szCs w:val="20"/>
        </w:rPr>
      </w:pPr>
      <w:r w:rsidRPr="003C31A0">
        <w:rPr>
          <w:b/>
          <w:sz w:val="20"/>
          <w:szCs w:val="20"/>
        </w:rPr>
        <w:t>Wykonawca:</w:t>
      </w:r>
    </w:p>
    <w:p w14:paraId="7AB0BD0C" w14:textId="77777777" w:rsidR="00A30CE0" w:rsidRPr="003C31A0" w:rsidRDefault="00CF3388">
      <w:pPr>
        <w:spacing w:line="480" w:lineRule="auto"/>
        <w:ind w:right="5954"/>
        <w:rPr>
          <w:sz w:val="20"/>
          <w:szCs w:val="20"/>
        </w:rPr>
      </w:pPr>
      <w:r w:rsidRPr="003C31A0">
        <w:rPr>
          <w:sz w:val="20"/>
          <w:szCs w:val="20"/>
        </w:rPr>
        <w:t>………………………………………………………………………………………………</w:t>
      </w:r>
    </w:p>
    <w:p w14:paraId="69517CD4" w14:textId="77777777" w:rsidR="00A30CE0" w:rsidRPr="003C31A0" w:rsidRDefault="00CF3388">
      <w:pPr>
        <w:ind w:right="5953"/>
        <w:rPr>
          <w:i/>
          <w:sz w:val="16"/>
          <w:szCs w:val="16"/>
        </w:rPr>
      </w:pPr>
      <w:r w:rsidRPr="003C31A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C31A0">
        <w:rPr>
          <w:i/>
          <w:sz w:val="16"/>
          <w:szCs w:val="16"/>
        </w:rPr>
        <w:t>CEiDG</w:t>
      </w:r>
      <w:proofErr w:type="spellEnd"/>
      <w:r w:rsidRPr="003C31A0">
        <w:rPr>
          <w:i/>
          <w:sz w:val="16"/>
          <w:szCs w:val="16"/>
        </w:rPr>
        <w:t>)</w:t>
      </w:r>
    </w:p>
    <w:p w14:paraId="762ED184" w14:textId="77777777" w:rsidR="00A30CE0" w:rsidRPr="003C31A0" w:rsidRDefault="00CF3388">
      <w:pPr>
        <w:rPr>
          <w:sz w:val="20"/>
          <w:szCs w:val="20"/>
          <w:u w:val="single"/>
        </w:rPr>
      </w:pPr>
      <w:r w:rsidRPr="003C31A0">
        <w:rPr>
          <w:sz w:val="20"/>
          <w:szCs w:val="20"/>
          <w:u w:val="single"/>
        </w:rPr>
        <w:t>reprezentowany przez:</w:t>
      </w:r>
    </w:p>
    <w:p w14:paraId="7D28A27F" w14:textId="77777777" w:rsidR="00A30CE0" w:rsidRPr="003C31A0" w:rsidRDefault="00CF3388">
      <w:pPr>
        <w:spacing w:before="120"/>
        <w:ind w:right="5954"/>
        <w:rPr>
          <w:sz w:val="20"/>
          <w:szCs w:val="20"/>
        </w:rPr>
      </w:pPr>
      <w:r w:rsidRPr="003C31A0">
        <w:rPr>
          <w:sz w:val="20"/>
          <w:szCs w:val="20"/>
        </w:rPr>
        <w:t>………………………………………………</w:t>
      </w:r>
    </w:p>
    <w:p w14:paraId="1AEED18F" w14:textId="77777777" w:rsidR="00A30CE0" w:rsidRPr="003C31A0" w:rsidRDefault="00CF3388">
      <w:pPr>
        <w:ind w:right="5953"/>
        <w:rPr>
          <w:i/>
          <w:sz w:val="16"/>
          <w:szCs w:val="16"/>
        </w:rPr>
      </w:pPr>
      <w:r w:rsidRPr="003C31A0">
        <w:rPr>
          <w:i/>
          <w:sz w:val="16"/>
          <w:szCs w:val="16"/>
        </w:rPr>
        <w:t>(imię, nazwisko, stanowisko/podstawa do reprezentacji)</w:t>
      </w:r>
      <w:bookmarkStart w:id="4" w:name="_Hlk64542563"/>
      <w:bookmarkEnd w:id="4"/>
    </w:p>
    <w:p w14:paraId="56EA1252" w14:textId="77777777" w:rsidR="00A30CE0" w:rsidRPr="003C31A0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CCDB68B" w14:textId="41B37893" w:rsidR="00A30CE0" w:rsidRPr="003C31A0" w:rsidRDefault="2D0B370B" w:rsidP="00B134CA">
      <w:pPr>
        <w:spacing w:line="276" w:lineRule="auto"/>
        <w:ind w:right="107"/>
        <w:jc w:val="both"/>
        <w:rPr>
          <w:b/>
          <w:sz w:val="22"/>
          <w:szCs w:val="22"/>
        </w:rPr>
      </w:pPr>
      <w:r w:rsidRPr="003C31A0">
        <w:rPr>
          <w:sz w:val="22"/>
          <w:szCs w:val="22"/>
        </w:rPr>
        <w:t xml:space="preserve">Na potrzeby postępowania o udzielenie zamówienia publicznego pn. </w:t>
      </w:r>
      <w:r w:rsidR="00102487" w:rsidRPr="003C31A0">
        <w:rPr>
          <w:sz w:val="22"/>
          <w:szCs w:val="22"/>
        </w:rPr>
        <w:t xml:space="preserve"> </w:t>
      </w:r>
      <w:r w:rsidR="00102487" w:rsidRPr="003C31A0">
        <w:rPr>
          <w:b/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alias w:val="Tytuł"/>
          <w:tag w:val=""/>
          <w:id w:val="-465205254"/>
          <w:placeholder>
            <w:docPart w:val="EDF273228D7A4EC989A7F0B2538FD8F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C31A0" w:rsidRPr="003C31A0">
            <w:rPr>
              <w:b/>
              <w:sz w:val="22"/>
              <w:szCs w:val="22"/>
            </w:rPr>
            <w:t>Dostawa paliw i olejów do pojazdów służbowych oraz sprzętu zmechanizowanego Politechniki Warszawskiej Filii w Płocku</w:t>
          </w:r>
        </w:sdtContent>
      </w:sdt>
      <w:r w:rsidR="00102487" w:rsidRPr="003C31A0">
        <w:rPr>
          <w:b/>
          <w:sz w:val="22"/>
          <w:szCs w:val="22"/>
        </w:rPr>
        <w:t>”,</w:t>
      </w:r>
      <w:r w:rsidRPr="003C31A0">
        <w:rPr>
          <w:b/>
          <w:bCs/>
          <w:sz w:val="22"/>
          <w:szCs w:val="22"/>
        </w:rPr>
        <w:t xml:space="preserve"> </w:t>
      </w:r>
      <w:r w:rsidRPr="003C31A0">
        <w:rPr>
          <w:sz w:val="22"/>
          <w:szCs w:val="22"/>
        </w:rPr>
        <w:t xml:space="preserve">prowadzonego przez </w:t>
      </w:r>
      <w:r w:rsidRPr="003C31A0">
        <w:rPr>
          <w:b/>
          <w:bCs/>
          <w:sz w:val="22"/>
          <w:szCs w:val="22"/>
        </w:rPr>
        <w:t>Politechnikę Warszawską Filię w Płocku</w:t>
      </w:r>
      <w:r w:rsidRPr="003C31A0">
        <w:rPr>
          <w:sz w:val="22"/>
          <w:szCs w:val="22"/>
        </w:rPr>
        <w:t>,</w:t>
      </w:r>
      <w:r w:rsidRPr="003C31A0">
        <w:rPr>
          <w:i/>
          <w:iCs/>
          <w:sz w:val="22"/>
          <w:szCs w:val="22"/>
        </w:rPr>
        <w:t xml:space="preserve"> </w:t>
      </w:r>
      <w:r w:rsidRPr="003C31A0">
        <w:rPr>
          <w:sz w:val="22"/>
          <w:szCs w:val="22"/>
        </w:rPr>
        <w:t>oświadczam, co następuje:</w:t>
      </w:r>
      <w:bookmarkStart w:id="5" w:name="_Hlk21681172"/>
      <w:bookmarkEnd w:id="5"/>
    </w:p>
    <w:p w14:paraId="2AE0DBC6" w14:textId="4C5A94CA" w:rsidR="00A30CE0" w:rsidRPr="003C31A0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3C31A0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0F5BF65A" w14:textId="77777777" w:rsidR="00FE451E" w:rsidRPr="003C31A0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3C31A0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3C31A0">
        <w:rPr>
          <w:sz w:val="22"/>
          <w:szCs w:val="22"/>
        </w:rPr>
        <w:t>Pzp</w:t>
      </w:r>
      <w:proofErr w:type="spellEnd"/>
      <w:r w:rsidRPr="003C31A0">
        <w:rPr>
          <w:sz w:val="22"/>
          <w:szCs w:val="22"/>
        </w:rPr>
        <w:t>.</w:t>
      </w:r>
    </w:p>
    <w:p w14:paraId="328B5920" w14:textId="5F543ECA" w:rsidR="00A30CE0" w:rsidRPr="003C31A0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3C31A0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C31A0">
        <w:rPr>
          <w:sz w:val="22"/>
          <w:szCs w:val="22"/>
        </w:rPr>
        <w:t>Pzp</w:t>
      </w:r>
      <w:proofErr w:type="spellEnd"/>
      <w:r w:rsidRPr="003C31A0">
        <w:rPr>
          <w:sz w:val="22"/>
          <w:szCs w:val="22"/>
        </w:rPr>
        <w:t xml:space="preserve"> </w:t>
      </w:r>
      <w:r w:rsidRPr="003C31A0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3C31A0">
        <w:rPr>
          <w:b/>
          <w:bCs/>
          <w:sz w:val="22"/>
          <w:szCs w:val="22"/>
        </w:rPr>
        <w:t xml:space="preserve"> </w:t>
      </w:r>
      <w:r w:rsidRPr="003C31A0">
        <w:rPr>
          <w:i/>
          <w:iCs/>
          <w:sz w:val="22"/>
          <w:szCs w:val="22"/>
        </w:rPr>
        <w:t xml:space="preserve">ustawy </w:t>
      </w:r>
      <w:proofErr w:type="spellStart"/>
      <w:r w:rsidRPr="003C31A0">
        <w:rPr>
          <w:i/>
          <w:iCs/>
          <w:sz w:val="22"/>
          <w:szCs w:val="22"/>
        </w:rPr>
        <w:t>Pzp</w:t>
      </w:r>
      <w:proofErr w:type="spellEnd"/>
      <w:r w:rsidRPr="003C31A0">
        <w:rPr>
          <w:i/>
          <w:iCs/>
          <w:sz w:val="22"/>
          <w:szCs w:val="22"/>
        </w:rPr>
        <w:t>).</w:t>
      </w:r>
      <w:r w:rsidRPr="003C31A0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3C31A0">
        <w:rPr>
          <w:sz w:val="22"/>
          <w:szCs w:val="22"/>
        </w:rPr>
        <w:t>Pzp</w:t>
      </w:r>
      <w:proofErr w:type="spellEnd"/>
      <w:r w:rsidRPr="003C31A0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3C31A0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26E6F6B8" w14:textId="0DAC4733" w:rsidR="00A30CE0" w:rsidRPr="003C31A0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3C31A0">
        <w:rPr>
          <w:sz w:val="22"/>
          <w:szCs w:val="22"/>
        </w:rPr>
        <w:t>Oświadczam, że w stosunku do następującego/</w:t>
      </w:r>
      <w:proofErr w:type="spellStart"/>
      <w:r w:rsidRPr="003C31A0">
        <w:rPr>
          <w:sz w:val="22"/>
          <w:szCs w:val="22"/>
        </w:rPr>
        <w:t>ych</w:t>
      </w:r>
      <w:proofErr w:type="spellEnd"/>
      <w:r w:rsidRPr="003C31A0">
        <w:rPr>
          <w:sz w:val="22"/>
          <w:szCs w:val="22"/>
        </w:rPr>
        <w:t xml:space="preserve"> podmiotu/</w:t>
      </w:r>
      <w:proofErr w:type="spellStart"/>
      <w:r w:rsidRPr="003C31A0">
        <w:rPr>
          <w:sz w:val="22"/>
          <w:szCs w:val="22"/>
        </w:rPr>
        <w:t>tów</w:t>
      </w:r>
      <w:proofErr w:type="spellEnd"/>
      <w:r w:rsidRPr="003C31A0">
        <w:rPr>
          <w:sz w:val="22"/>
          <w:szCs w:val="22"/>
        </w:rPr>
        <w:t>, będącego/</w:t>
      </w:r>
      <w:proofErr w:type="spellStart"/>
      <w:r w:rsidRPr="003C31A0">
        <w:rPr>
          <w:sz w:val="22"/>
          <w:szCs w:val="22"/>
        </w:rPr>
        <w:t>ych</w:t>
      </w:r>
      <w:proofErr w:type="spellEnd"/>
      <w:r w:rsidRPr="003C31A0">
        <w:rPr>
          <w:sz w:val="22"/>
          <w:szCs w:val="22"/>
        </w:rPr>
        <w:t xml:space="preserve"> podwykonawcą/</w:t>
      </w:r>
      <w:proofErr w:type="spellStart"/>
      <w:r w:rsidRPr="003C31A0">
        <w:rPr>
          <w:sz w:val="22"/>
          <w:szCs w:val="22"/>
        </w:rPr>
        <w:t>ami</w:t>
      </w:r>
      <w:proofErr w:type="spellEnd"/>
      <w:r w:rsidRPr="003C31A0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3C31A0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3C31A0">
        <w:rPr>
          <w:i/>
          <w:iCs/>
          <w:sz w:val="22"/>
          <w:szCs w:val="22"/>
        </w:rPr>
        <w:t>CEiDG</w:t>
      </w:r>
      <w:proofErr w:type="spellEnd"/>
      <w:r w:rsidRPr="003C31A0">
        <w:rPr>
          <w:i/>
          <w:iCs/>
          <w:sz w:val="22"/>
          <w:szCs w:val="22"/>
        </w:rPr>
        <w:t>)</w:t>
      </w:r>
      <w:r w:rsidRPr="003C31A0">
        <w:rPr>
          <w:sz w:val="22"/>
          <w:szCs w:val="22"/>
        </w:rPr>
        <w:t xml:space="preserve">, nie zachodzą podstawy wykluczenia z postępowania o udzielenie zamówienia. </w:t>
      </w:r>
    </w:p>
    <w:p w14:paraId="0593BF5F" w14:textId="77777777" w:rsidR="00A30CE0" w:rsidRPr="003C31A0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3C31A0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2160C7" w14:textId="77777777" w:rsidR="00A30CE0" w:rsidRPr="003C31A0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B8A6DC9" w14:textId="6C656FEE" w:rsidR="00A30CE0" w:rsidRPr="003C31A0" w:rsidRDefault="00CF3388" w:rsidP="002953FA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3C31A0">
        <w:rPr>
          <w:b/>
          <w:bCs/>
          <w:sz w:val="22"/>
          <w:szCs w:val="22"/>
        </w:rPr>
        <w:t xml:space="preserve">Oświadczenie </w:t>
      </w:r>
      <w:r w:rsidRPr="003C31A0">
        <w:rPr>
          <w:b/>
          <w:sz w:val="22"/>
          <w:szCs w:val="22"/>
        </w:rPr>
        <w:t xml:space="preserve">musi być opatrzone kwalifikowanym podpisem elektronicznym, </w:t>
      </w:r>
      <w:bookmarkStart w:id="6" w:name="_Hlk96671990"/>
      <w:r w:rsidRPr="003C31A0">
        <w:rPr>
          <w:b/>
          <w:sz w:val="22"/>
          <w:szCs w:val="22"/>
        </w:rPr>
        <w:t xml:space="preserve">podpisem zaufanym </w:t>
      </w:r>
      <w:r w:rsidR="002953FA" w:rsidRPr="003C31A0">
        <w:rPr>
          <w:b/>
          <w:sz w:val="22"/>
          <w:szCs w:val="22"/>
        </w:rPr>
        <w:br/>
      </w:r>
      <w:r w:rsidRPr="003C31A0">
        <w:rPr>
          <w:b/>
          <w:sz w:val="22"/>
          <w:szCs w:val="22"/>
        </w:rPr>
        <w:t xml:space="preserve">lub osobistym </w:t>
      </w:r>
      <w:bookmarkEnd w:id="6"/>
      <w:r w:rsidRPr="003C31A0">
        <w:rPr>
          <w:b/>
          <w:sz w:val="22"/>
          <w:szCs w:val="22"/>
        </w:rPr>
        <w:t>przez osobę/y uprawnione do reprezentowania Wykonawcy</w:t>
      </w:r>
      <w:r w:rsidRPr="003C31A0">
        <w:rPr>
          <w:i/>
          <w:iCs/>
          <w:sz w:val="22"/>
          <w:szCs w:val="22"/>
        </w:rPr>
        <w:t>.</w:t>
      </w:r>
    </w:p>
    <w:p w14:paraId="38A29A67" w14:textId="77777777" w:rsidR="00A30CE0" w:rsidRPr="00B6018D" w:rsidRDefault="00A30CE0" w:rsidP="007E47EE">
      <w:pPr>
        <w:spacing w:line="276" w:lineRule="auto"/>
        <w:jc w:val="both"/>
        <w:outlineLvl w:val="0"/>
        <w:rPr>
          <w:i/>
          <w:iCs/>
          <w:color w:val="FF0000"/>
          <w:sz w:val="22"/>
          <w:szCs w:val="22"/>
        </w:rPr>
      </w:pPr>
    </w:p>
    <w:p w14:paraId="37CE3C94" w14:textId="77777777" w:rsidR="00F54788" w:rsidRPr="00B6018D" w:rsidRDefault="00F54788">
      <w:pPr>
        <w:jc w:val="right"/>
        <w:rPr>
          <w:b/>
          <w:bCs/>
          <w:color w:val="FF0000"/>
        </w:rPr>
      </w:pPr>
    </w:p>
    <w:p w14:paraId="75C6A7C2" w14:textId="1DA468B8" w:rsidR="00BD484A" w:rsidRPr="003C31A0" w:rsidRDefault="00BD484A" w:rsidP="00BD484A">
      <w:pPr>
        <w:jc w:val="right"/>
      </w:pPr>
      <w:r w:rsidRPr="003C31A0">
        <w:lastRenderedPageBreak/>
        <w:t xml:space="preserve">Załącznik nr 2 do Rozdziału II </w:t>
      </w:r>
      <w:r w:rsidRPr="003C31A0">
        <w:rPr>
          <w:sz w:val="22"/>
          <w:szCs w:val="22"/>
        </w:rPr>
        <w:t>SWZ</w:t>
      </w:r>
      <w:r w:rsidRPr="003C31A0">
        <w:t xml:space="preserve"> </w:t>
      </w:r>
      <w:r w:rsidRPr="003C31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0ECB" wp14:editId="6B6B841E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69C23" w14:textId="77777777" w:rsidR="00AA422A" w:rsidRPr="00ED65B4" w:rsidRDefault="00AA422A" w:rsidP="00BD484A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2F30EA05" w14:textId="77777777" w:rsidR="00AA422A" w:rsidRPr="00ED65B4" w:rsidRDefault="00AA422A" w:rsidP="00BD484A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0EC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" fillcolor="silver">
                <v:textbox>
                  <w:txbxContent>
                    <w:p w14:paraId="67D69C23" w14:textId="77777777" w:rsidR="00AA422A" w:rsidRPr="00ED65B4" w:rsidRDefault="00AA422A" w:rsidP="00BD484A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2F30EA05" w14:textId="77777777" w:rsidR="00AA422A" w:rsidRPr="00ED65B4" w:rsidRDefault="00AA422A" w:rsidP="00BD484A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11EA420" w14:textId="77777777" w:rsidR="00BD484A" w:rsidRPr="003C31A0" w:rsidRDefault="00BD484A" w:rsidP="00BD484A">
      <w:pPr>
        <w:pStyle w:val="Zwykytekst1"/>
        <w:spacing w:before="60" w:line="288" w:lineRule="auto"/>
        <w:jc w:val="both"/>
      </w:pPr>
      <w:r w:rsidRPr="003C31A0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6F8B5A21" w14:textId="77777777" w:rsidR="00BD484A" w:rsidRPr="003C31A0" w:rsidRDefault="00BD484A" w:rsidP="00BD484A">
      <w:pPr>
        <w:pStyle w:val="Zwykytekst1"/>
        <w:spacing w:before="120" w:line="288" w:lineRule="auto"/>
        <w:jc w:val="both"/>
      </w:pPr>
      <w:r w:rsidRPr="003C31A0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500DA384" w14:textId="78430C67" w:rsidR="00BD484A" w:rsidRPr="003C31A0" w:rsidRDefault="00BD484A" w:rsidP="00BD484A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C31A0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3C31A0">
        <w:rPr>
          <w:rFonts w:eastAsia="Calibri"/>
          <w:sz w:val="22"/>
          <w:szCs w:val="22"/>
          <w:lang w:eastAsia="en-US"/>
        </w:rPr>
        <w:t>pn</w:t>
      </w:r>
      <w:proofErr w:type="spellEnd"/>
      <w:r w:rsidRPr="003C31A0">
        <w:rPr>
          <w:rFonts w:eastAsia="Calibri"/>
          <w:sz w:val="22"/>
          <w:szCs w:val="22"/>
          <w:lang w:eastAsia="en-US"/>
        </w:rPr>
        <w:t>:</w:t>
      </w:r>
      <w:r w:rsidRPr="003C31A0">
        <w:rPr>
          <w:sz w:val="22"/>
          <w:szCs w:val="22"/>
        </w:rPr>
        <w:t xml:space="preserve"> „</w:t>
      </w:r>
      <w:sdt>
        <w:sdtPr>
          <w:rPr>
            <w:b/>
            <w:sz w:val="22"/>
            <w:szCs w:val="22"/>
          </w:rPr>
          <w:alias w:val="Tytuł"/>
          <w:tag w:val=""/>
          <w:id w:val="-1860495976"/>
          <w:placeholder>
            <w:docPart w:val="6596346369BB4938BCEE91A85F338C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C31A0" w:rsidRPr="003C31A0">
            <w:rPr>
              <w:b/>
              <w:sz w:val="22"/>
              <w:szCs w:val="22"/>
            </w:rPr>
            <w:t>Dostawa paliw i olejów do pojazdów służbowych oraz sprzętu zmechanizowanego Politechniki Warszawskiej Filii w Płocku</w:t>
          </w:r>
        </w:sdtContent>
      </w:sdt>
      <w:r w:rsidRPr="003C31A0">
        <w:rPr>
          <w:b/>
          <w:bCs/>
          <w:sz w:val="22"/>
          <w:szCs w:val="22"/>
        </w:rPr>
        <w:t>”</w:t>
      </w:r>
      <w:r w:rsidRPr="003C31A0">
        <w:rPr>
          <w:rFonts w:eastAsia="Calibri"/>
          <w:sz w:val="22"/>
          <w:szCs w:val="22"/>
          <w:lang w:eastAsia="en-US"/>
        </w:rPr>
        <w:t xml:space="preserve">, </w:t>
      </w:r>
      <w:r w:rsidRPr="003C31A0">
        <w:rPr>
          <w:rFonts w:eastAsia="Calibri"/>
          <w:bCs/>
          <w:sz w:val="22"/>
          <w:szCs w:val="22"/>
          <w:lang w:eastAsia="en-US"/>
        </w:rPr>
        <w:t xml:space="preserve">numer referencyjny: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-1279100374"/>
          <w:placeholder>
            <w:docPart w:val="B5BD0DD4059840E59E036B8E54F852F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30810" w:rsidRPr="003C31A0">
            <w:rPr>
              <w:rFonts w:eastAsia="Calibri"/>
              <w:bCs/>
              <w:sz w:val="22"/>
              <w:szCs w:val="22"/>
              <w:lang w:eastAsia="en-US"/>
            </w:rPr>
            <w:t>BZP.261.2.2023</w:t>
          </w:r>
        </w:sdtContent>
      </w:sdt>
      <w:r w:rsidRPr="003C31A0">
        <w:rPr>
          <w:rFonts w:eastAsia="Calibri"/>
          <w:bCs/>
          <w:sz w:val="22"/>
          <w:szCs w:val="22"/>
          <w:lang w:eastAsia="en-US"/>
        </w:rPr>
        <w:t>,</w:t>
      </w:r>
      <w:r w:rsidRPr="003C31A0">
        <w:rPr>
          <w:rFonts w:eastAsia="Calibri"/>
          <w:b/>
          <w:sz w:val="22"/>
          <w:szCs w:val="22"/>
          <w:lang w:eastAsia="en-US"/>
        </w:rPr>
        <w:t xml:space="preserve"> </w:t>
      </w:r>
      <w:r w:rsidRPr="003C31A0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3C31A0">
        <w:rPr>
          <w:rFonts w:eastAsia="Calibri"/>
          <w:i/>
          <w:sz w:val="22"/>
          <w:szCs w:val="22"/>
          <w:lang w:eastAsia="en-US"/>
        </w:rPr>
        <w:t xml:space="preserve">, </w:t>
      </w:r>
      <w:r w:rsidRPr="003C31A0">
        <w:rPr>
          <w:rFonts w:eastAsia="Calibri"/>
          <w:sz w:val="22"/>
          <w:szCs w:val="22"/>
          <w:lang w:eastAsia="en-US"/>
        </w:rPr>
        <w:t>oświadczam, co następuje:</w:t>
      </w:r>
    </w:p>
    <w:p w14:paraId="3646DECA" w14:textId="77777777" w:rsidR="00BD484A" w:rsidRPr="003C31A0" w:rsidRDefault="00BD484A" w:rsidP="00BD484A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C31A0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57DDAB12" w14:textId="77777777" w:rsidR="00BD484A" w:rsidRPr="003C31A0" w:rsidRDefault="00BD484A" w:rsidP="000E7DEA">
      <w:pPr>
        <w:numPr>
          <w:ilvl w:val="0"/>
          <w:numId w:val="33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3C31A0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3C31A0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3C31A0">
        <w:rPr>
          <w:sz w:val="22"/>
          <w:szCs w:val="22"/>
        </w:rPr>
        <w:br/>
        <w:t>o udzielenie zamówienia wyklucza się:</w:t>
      </w:r>
    </w:p>
    <w:p w14:paraId="6DF8BA83" w14:textId="77777777" w:rsidR="00BD484A" w:rsidRPr="003C31A0" w:rsidRDefault="00BD484A" w:rsidP="000E7DEA">
      <w:pPr>
        <w:numPr>
          <w:ilvl w:val="0"/>
          <w:numId w:val="34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C31A0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181FC8" w14:textId="77777777" w:rsidR="00BD484A" w:rsidRPr="003C31A0" w:rsidRDefault="00BD484A" w:rsidP="000E7DEA">
      <w:pPr>
        <w:numPr>
          <w:ilvl w:val="0"/>
          <w:numId w:val="34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C31A0">
        <w:rPr>
          <w:sz w:val="22"/>
          <w:szCs w:val="22"/>
        </w:rPr>
        <w:t xml:space="preserve">wykonawcę oraz uczestnika konkursu, którego beneficjentem rzeczywistym w rozumieniu ustawy </w:t>
      </w:r>
      <w:r w:rsidRPr="003C31A0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3C31A0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8846F4" w14:textId="77777777" w:rsidR="00BD484A" w:rsidRPr="003C31A0" w:rsidRDefault="00BD484A" w:rsidP="000E7DEA">
      <w:pPr>
        <w:numPr>
          <w:ilvl w:val="0"/>
          <w:numId w:val="34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C31A0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16A588" w14:textId="77777777" w:rsidR="00BD484A" w:rsidRPr="003C31A0" w:rsidRDefault="00BD484A" w:rsidP="000E7DEA">
      <w:pPr>
        <w:numPr>
          <w:ilvl w:val="0"/>
          <w:numId w:val="33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3C31A0">
        <w:rPr>
          <w:sz w:val="22"/>
          <w:szCs w:val="22"/>
        </w:rPr>
        <w:t xml:space="preserve">Oświadczam, że wszystkie informacje podane w powyższych oświadczeniach są aktualne </w:t>
      </w:r>
      <w:r w:rsidRPr="003C31A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4D9104C" w14:textId="77777777" w:rsidR="00BD484A" w:rsidRPr="003C31A0" w:rsidRDefault="00BD484A" w:rsidP="003C31A0">
      <w:pPr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3C31A0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0ED1AD5A" w14:textId="655358A5" w:rsidR="00481C04" w:rsidRPr="00B6018D" w:rsidRDefault="00481C04" w:rsidP="00C678BD">
      <w:pPr>
        <w:jc w:val="right"/>
        <w:rPr>
          <w:color w:val="FF0000"/>
        </w:rPr>
      </w:pPr>
    </w:p>
    <w:bookmarkEnd w:id="0"/>
    <w:sectPr w:rsidR="00481C04" w:rsidRPr="00B6018D" w:rsidSect="003E1D06"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A7CC" w14:textId="77777777" w:rsidR="00AA422A" w:rsidRDefault="00AA422A">
      <w:r>
        <w:separator/>
      </w:r>
    </w:p>
  </w:endnote>
  <w:endnote w:type="continuationSeparator" w:id="0">
    <w:p w14:paraId="49F7BB8F" w14:textId="77777777" w:rsidR="00AA422A" w:rsidRDefault="00AA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6D9D" w14:textId="77777777" w:rsidR="00AA422A" w:rsidRDefault="00AA422A">
      <w:r>
        <w:separator/>
      </w:r>
    </w:p>
  </w:footnote>
  <w:footnote w:type="continuationSeparator" w:id="0">
    <w:p w14:paraId="6D14E9CD" w14:textId="77777777" w:rsidR="00AA422A" w:rsidRDefault="00AA422A">
      <w:r>
        <w:continuationSeparator/>
      </w:r>
    </w:p>
  </w:footnote>
  <w:footnote w:id="1">
    <w:p w14:paraId="67B28255" w14:textId="77777777" w:rsidR="00AA422A" w:rsidRPr="007E47EE" w:rsidRDefault="00AA422A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311"/>
        </w:tabs>
        <w:ind w:left="6031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9503F2"/>
    <w:multiLevelType w:val="hybridMultilevel"/>
    <w:tmpl w:val="11A44444"/>
    <w:lvl w:ilvl="0" w:tplc="06B8097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1" w:tplc="8B26CD9A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 w:val="0"/>
        <w:i w:val="0"/>
        <w:sz w:val="24"/>
        <w:szCs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8750F9"/>
    <w:multiLevelType w:val="multilevel"/>
    <w:tmpl w:val="312A8B14"/>
    <w:lvl w:ilvl="0">
      <w:start w:val="1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55A7326"/>
    <w:multiLevelType w:val="multilevel"/>
    <w:tmpl w:val="9378E28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5CC0ED4"/>
    <w:multiLevelType w:val="hybridMultilevel"/>
    <w:tmpl w:val="BEA41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76ECE"/>
    <w:multiLevelType w:val="hybridMultilevel"/>
    <w:tmpl w:val="EECE1522"/>
    <w:lvl w:ilvl="0" w:tplc="322C1CF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FBC645F"/>
    <w:multiLevelType w:val="hybridMultilevel"/>
    <w:tmpl w:val="523E83C4"/>
    <w:lvl w:ilvl="0" w:tplc="6B1A52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1115ED"/>
    <w:multiLevelType w:val="hybridMultilevel"/>
    <w:tmpl w:val="A36ACA2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57C6C71"/>
    <w:multiLevelType w:val="multilevel"/>
    <w:tmpl w:val="4AECD03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139A6"/>
    <w:multiLevelType w:val="hybridMultilevel"/>
    <w:tmpl w:val="97DE876E"/>
    <w:lvl w:ilvl="0" w:tplc="FCE69F1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1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6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57373E4"/>
    <w:multiLevelType w:val="hybridMultilevel"/>
    <w:tmpl w:val="F36E5698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172BD7"/>
    <w:multiLevelType w:val="hybridMultilevel"/>
    <w:tmpl w:val="C2C6E0BA"/>
    <w:lvl w:ilvl="0" w:tplc="D72892B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8873DA"/>
    <w:multiLevelType w:val="hybridMultilevel"/>
    <w:tmpl w:val="766E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7B21E2"/>
    <w:multiLevelType w:val="multilevel"/>
    <w:tmpl w:val="1E0C28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47E78DE"/>
    <w:multiLevelType w:val="hybridMultilevel"/>
    <w:tmpl w:val="40461D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AEC2994"/>
    <w:multiLevelType w:val="multilevel"/>
    <w:tmpl w:val="87F42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D1D4882"/>
    <w:multiLevelType w:val="hybridMultilevel"/>
    <w:tmpl w:val="AF04B0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823F9F"/>
    <w:multiLevelType w:val="hybridMultilevel"/>
    <w:tmpl w:val="2D18638E"/>
    <w:lvl w:ilvl="0" w:tplc="6A90B27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8AA93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0676FD"/>
    <w:multiLevelType w:val="multilevel"/>
    <w:tmpl w:val="3C22337C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3" w15:restartNumberingAfterBreak="0">
    <w:nsid w:val="597652DE"/>
    <w:multiLevelType w:val="hybridMultilevel"/>
    <w:tmpl w:val="880C9D9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835198"/>
    <w:multiLevelType w:val="hybridMultilevel"/>
    <w:tmpl w:val="E0107C6E"/>
    <w:lvl w:ilvl="0" w:tplc="0442B738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46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B34C9"/>
    <w:multiLevelType w:val="hybridMultilevel"/>
    <w:tmpl w:val="D6180834"/>
    <w:lvl w:ilvl="0" w:tplc="D242E0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color w:val="auto"/>
      </w:rPr>
    </w:lvl>
    <w:lvl w:ilvl="1" w:tplc="F24A8E0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A1E1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264AFC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2" w15:restartNumberingAfterBreak="0">
    <w:nsid w:val="6A7857AB"/>
    <w:multiLevelType w:val="hybridMultilevel"/>
    <w:tmpl w:val="59E63B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E6251D"/>
    <w:multiLevelType w:val="multilevel"/>
    <w:tmpl w:val="CDB084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C2629FF"/>
    <w:multiLevelType w:val="hybridMultilevel"/>
    <w:tmpl w:val="A98A7C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6DCD2767"/>
    <w:multiLevelType w:val="hybridMultilevel"/>
    <w:tmpl w:val="DDE63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712A28CD"/>
    <w:multiLevelType w:val="hybridMultilevel"/>
    <w:tmpl w:val="C8108200"/>
    <w:lvl w:ilvl="0" w:tplc="BD226C1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8C448E"/>
    <w:multiLevelType w:val="hybridMultilevel"/>
    <w:tmpl w:val="B52E51A8"/>
    <w:lvl w:ilvl="0" w:tplc="F510191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4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65" w15:restartNumberingAfterBreak="0">
    <w:nsid w:val="7B8E4530"/>
    <w:multiLevelType w:val="multilevel"/>
    <w:tmpl w:val="F86845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6" w15:restartNumberingAfterBreak="0">
    <w:nsid w:val="7D923017"/>
    <w:multiLevelType w:val="hybridMultilevel"/>
    <w:tmpl w:val="3760C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08C71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A13F2F"/>
    <w:multiLevelType w:val="multilevel"/>
    <w:tmpl w:val="6E44B7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8706630">
    <w:abstractNumId w:val="37"/>
  </w:num>
  <w:num w:numId="2" w16cid:durableId="1730765255">
    <w:abstractNumId w:val="57"/>
  </w:num>
  <w:num w:numId="3" w16cid:durableId="1442602124">
    <w:abstractNumId w:val="23"/>
  </w:num>
  <w:num w:numId="4" w16cid:durableId="1790666407">
    <w:abstractNumId w:val="18"/>
  </w:num>
  <w:num w:numId="5" w16cid:durableId="478813863">
    <w:abstractNumId w:val="48"/>
  </w:num>
  <w:num w:numId="6" w16cid:durableId="1889947341">
    <w:abstractNumId w:val="51"/>
  </w:num>
  <w:num w:numId="7" w16cid:durableId="109472724">
    <w:abstractNumId w:val="12"/>
  </w:num>
  <w:num w:numId="8" w16cid:durableId="1386832013">
    <w:abstractNumId w:val="22"/>
  </w:num>
  <w:num w:numId="9" w16cid:durableId="720783500">
    <w:abstractNumId w:val="36"/>
  </w:num>
  <w:num w:numId="10" w16cid:durableId="1974601657">
    <w:abstractNumId w:val="63"/>
  </w:num>
  <w:num w:numId="11" w16cid:durableId="1712487547">
    <w:abstractNumId w:val="34"/>
  </w:num>
  <w:num w:numId="12" w16cid:durableId="199172789">
    <w:abstractNumId w:val="50"/>
  </w:num>
  <w:num w:numId="13" w16cid:durableId="177237406">
    <w:abstractNumId w:val="54"/>
  </w:num>
  <w:num w:numId="14" w16cid:durableId="1568304529">
    <w:abstractNumId w:val="33"/>
  </w:num>
  <w:num w:numId="15" w16cid:durableId="596403023">
    <w:abstractNumId w:val="21"/>
  </w:num>
  <w:num w:numId="16" w16cid:durableId="1285575110">
    <w:abstractNumId w:val="47"/>
  </w:num>
  <w:num w:numId="17" w16cid:durableId="270939988">
    <w:abstractNumId w:val="46"/>
  </w:num>
  <w:num w:numId="18" w16cid:durableId="305284058">
    <w:abstractNumId w:val="31"/>
  </w:num>
  <w:num w:numId="19" w16cid:durableId="835612721">
    <w:abstractNumId w:val="67"/>
  </w:num>
  <w:num w:numId="20" w16cid:durableId="1189221497">
    <w:abstractNumId w:val="56"/>
  </w:num>
  <w:num w:numId="21" w16cid:durableId="867835417">
    <w:abstractNumId w:val="64"/>
  </w:num>
  <w:num w:numId="22" w16cid:durableId="1036546879">
    <w:abstractNumId w:val="45"/>
  </w:num>
  <w:num w:numId="23" w16cid:durableId="1234006694">
    <w:abstractNumId w:val="53"/>
  </w:num>
  <w:num w:numId="24" w16cid:durableId="1527674875">
    <w:abstractNumId w:val="60"/>
  </w:num>
  <w:num w:numId="25" w16cid:durableId="1812597804">
    <w:abstractNumId w:val="40"/>
  </w:num>
  <w:num w:numId="26" w16cid:durableId="373622196">
    <w:abstractNumId w:val="26"/>
  </w:num>
  <w:num w:numId="27" w16cid:durableId="354888911">
    <w:abstractNumId w:val="42"/>
  </w:num>
  <w:num w:numId="28" w16cid:durableId="20788096">
    <w:abstractNumId w:val="41"/>
  </w:num>
  <w:num w:numId="29" w16cid:durableId="1665014110">
    <w:abstractNumId w:val="15"/>
  </w:num>
  <w:num w:numId="30" w16cid:durableId="1029986413">
    <w:abstractNumId w:val="20"/>
  </w:num>
  <w:num w:numId="31" w16cid:durableId="1112244095">
    <w:abstractNumId w:val="25"/>
  </w:num>
  <w:num w:numId="32" w16cid:durableId="1966962063">
    <w:abstractNumId w:val="58"/>
  </w:num>
  <w:num w:numId="33" w16cid:durableId="13619335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5567624">
    <w:abstractNumId w:val="24"/>
  </w:num>
  <w:num w:numId="35" w16cid:durableId="1687902698">
    <w:abstractNumId w:val="30"/>
  </w:num>
  <w:num w:numId="36" w16cid:durableId="834762113">
    <w:abstractNumId w:val="65"/>
  </w:num>
  <w:num w:numId="37" w16cid:durableId="304167411">
    <w:abstractNumId w:val="10"/>
  </w:num>
  <w:num w:numId="38" w16cid:durableId="1020468754">
    <w:abstractNumId w:val="39"/>
  </w:num>
  <w:num w:numId="39" w16cid:durableId="55126057">
    <w:abstractNumId w:val="9"/>
  </w:num>
  <w:num w:numId="40" w16cid:durableId="1787115465">
    <w:abstractNumId w:val="49"/>
  </w:num>
  <w:num w:numId="41" w16cid:durableId="1240940733">
    <w:abstractNumId w:val="43"/>
  </w:num>
  <w:num w:numId="42" w16cid:durableId="8195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4124351">
    <w:abstractNumId w:val="17"/>
  </w:num>
  <w:num w:numId="44" w16cid:durableId="116030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52134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47476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5072328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062826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81956184">
    <w:abstractNumId w:val="27"/>
  </w:num>
  <w:num w:numId="50" w16cid:durableId="6743100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7774881">
    <w:abstractNumId w:val="59"/>
  </w:num>
  <w:num w:numId="52" w16cid:durableId="894319436">
    <w:abstractNumId w:val="28"/>
  </w:num>
  <w:num w:numId="53" w16cid:durableId="288391088">
    <w:abstractNumId w:val="55"/>
  </w:num>
  <w:num w:numId="54" w16cid:durableId="1247376257">
    <w:abstractNumId w:val="32"/>
  </w:num>
  <w:num w:numId="55" w16cid:durableId="1735396088">
    <w:abstractNumId w:val="44"/>
  </w:num>
  <w:num w:numId="56" w16cid:durableId="1868641651">
    <w:abstractNumId w:val="66"/>
  </w:num>
  <w:num w:numId="57" w16cid:durableId="749236396">
    <w:abstractNumId w:val="35"/>
  </w:num>
  <w:num w:numId="58" w16cid:durableId="1162701971">
    <w:abstractNumId w:val="13"/>
  </w:num>
  <w:num w:numId="59" w16cid:durableId="1685665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07368"/>
    <w:rsid w:val="00014011"/>
    <w:rsid w:val="00032B9C"/>
    <w:rsid w:val="0004097C"/>
    <w:rsid w:val="00040F3B"/>
    <w:rsid w:val="00041F5A"/>
    <w:rsid w:val="00052296"/>
    <w:rsid w:val="00053A4F"/>
    <w:rsid w:val="00063678"/>
    <w:rsid w:val="000646F4"/>
    <w:rsid w:val="00066290"/>
    <w:rsid w:val="00074F81"/>
    <w:rsid w:val="000914CB"/>
    <w:rsid w:val="00094B29"/>
    <w:rsid w:val="0009557A"/>
    <w:rsid w:val="000A5659"/>
    <w:rsid w:val="000D27E1"/>
    <w:rsid w:val="000D5593"/>
    <w:rsid w:val="000E6879"/>
    <w:rsid w:val="000E7DEA"/>
    <w:rsid w:val="000F0150"/>
    <w:rsid w:val="00102487"/>
    <w:rsid w:val="001123C0"/>
    <w:rsid w:val="00113673"/>
    <w:rsid w:val="001172EB"/>
    <w:rsid w:val="0013507A"/>
    <w:rsid w:val="00146D18"/>
    <w:rsid w:val="00181E87"/>
    <w:rsid w:val="00186C0B"/>
    <w:rsid w:val="00190FF2"/>
    <w:rsid w:val="001924FC"/>
    <w:rsid w:val="001A05CE"/>
    <w:rsid w:val="001B064C"/>
    <w:rsid w:val="001B06F2"/>
    <w:rsid w:val="001C3EBE"/>
    <w:rsid w:val="001C7BBF"/>
    <w:rsid w:val="001E344B"/>
    <w:rsid w:val="001E5678"/>
    <w:rsid w:val="001E736F"/>
    <w:rsid w:val="001F0519"/>
    <w:rsid w:val="001F7A76"/>
    <w:rsid w:val="00213EB7"/>
    <w:rsid w:val="002163AB"/>
    <w:rsid w:val="0025444C"/>
    <w:rsid w:val="00266BD3"/>
    <w:rsid w:val="002772F7"/>
    <w:rsid w:val="00284601"/>
    <w:rsid w:val="002940A3"/>
    <w:rsid w:val="00294C87"/>
    <w:rsid w:val="002953FA"/>
    <w:rsid w:val="002D0F08"/>
    <w:rsid w:val="002D7658"/>
    <w:rsid w:val="002E1819"/>
    <w:rsid w:val="002E20A0"/>
    <w:rsid w:val="002E5043"/>
    <w:rsid w:val="002E51CD"/>
    <w:rsid w:val="002F5C8C"/>
    <w:rsid w:val="00304168"/>
    <w:rsid w:val="00310942"/>
    <w:rsid w:val="00342D3E"/>
    <w:rsid w:val="00360C16"/>
    <w:rsid w:val="00367CDE"/>
    <w:rsid w:val="00370917"/>
    <w:rsid w:val="00376C18"/>
    <w:rsid w:val="00397CB0"/>
    <w:rsid w:val="003B7870"/>
    <w:rsid w:val="003C31A0"/>
    <w:rsid w:val="003C7629"/>
    <w:rsid w:val="003E1D06"/>
    <w:rsid w:val="003F6D4D"/>
    <w:rsid w:val="004232E3"/>
    <w:rsid w:val="00424517"/>
    <w:rsid w:val="00431B19"/>
    <w:rsid w:val="00440B36"/>
    <w:rsid w:val="00444430"/>
    <w:rsid w:val="00444A44"/>
    <w:rsid w:val="004602D0"/>
    <w:rsid w:val="00466C68"/>
    <w:rsid w:val="0048024E"/>
    <w:rsid w:val="00480FDF"/>
    <w:rsid w:val="00481C04"/>
    <w:rsid w:val="00483646"/>
    <w:rsid w:val="0048776F"/>
    <w:rsid w:val="004A384F"/>
    <w:rsid w:val="004A478E"/>
    <w:rsid w:val="004A7A01"/>
    <w:rsid w:val="004B677F"/>
    <w:rsid w:val="004B74E6"/>
    <w:rsid w:val="004C1367"/>
    <w:rsid w:val="004C1A6B"/>
    <w:rsid w:val="004C64CF"/>
    <w:rsid w:val="004E4736"/>
    <w:rsid w:val="004E6D59"/>
    <w:rsid w:val="00500395"/>
    <w:rsid w:val="00502893"/>
    <w:rsid w:val="00511E78"/>
    <w:rsid w:val="0051435A"/>
    <w:rsid w:val="00514CB2"/>
    <w:rsid w:val="0051511F"/>
    <w:rsid w:val="0052210C"/>
    <w:rsid w:val="005238FE"/>
    <w:rsid w:val="0052674C"/>
    <w:rsid w:val="00526B5F"/>
    <w:rsid w:val="005460D3"/>
    <w:rsid w:val="00546D4B"/>
    <w:rsid w:val="00553C76"/>
    <w:rsid w:val="0056333E"/>
    <w:rsid w:val="005674D9"/>
    <w:rsid w:val="00571AE0"/>
    <w:rsid w:val="00572008"/>
    <w:rsid w:val="0058183F"/>
    <w:rsid w:val="0058731F"/>
    <w:rsid w:val="005A28E1"/>
    <w:rsid w:val="005A2C4E"/>
    <w:rsid w:val="005A2E0D"/>
    <w:rsid w:val="005A45F2"/>
    <w:rsid w:val="005A56C5"/>
    <w:rsid w:val="005A5865"/>
    <w:rsid w:val="005A64F8"/>
    <w:rsid w:val="005A69EF"/>
    <w:rsid w:val="005C33DF"/>
    <w:rsid w:val="005E0873"/>
    <w:rsid w:val="005E243C"/>
    <w:rsid w:val="005E742D"/>
    <w:rsid w:val="00622F2B"/>
    <w:rsid w:val="0062517E"/>
    <w:rsid w:val="00634E44"/>
    <w:rsid w:val="00665B77"/>
    <w:rsid w:val="006727C9"/>
    <w:rsid w:val="00676C72"/>
    <w:rsid w:val="00677984"/>
    <w:rsid w:val="00677FD7"/>
    <w:rsid w:val="006877B2"/>
    <w:rsid w:val="006926C9"/>
    <w:rsid w:val="00692B40"/>
    <w:rsid w:val="006A13AD"/>
    <w:rsid w:val="006A1E66"/>
    <w:rsid w:val="006A2017"/>
    <w:rsid w:val="006A7ED6"/>
    <w:rsid w:val="006B5DAF"/>
    <w:rsid w:val="006B66D6"/>
    <w:rsid w:val="006C26D6"/>
    <w:rsid w:val="006C48FE"/>
    <w:rsid w:val="006C5AF2"/>
    <w:rsid w:val="006D00FA"/>
    <w:rsid w:val="006D26E9"/>
    <w:rsid w:val="006F777D"/>
    <w:rsid w:val="00704834"/>
    <w:rsid w:val="00707E60"/>
    <w:rsid w:val="0071358C"/>
    <w:rsid w:val="007154C4"/>
    <w:rsid w:val="0072726B"/>
    <w:rsid w:val="00733639"/>
    <w:rsid w:val="00737F2E"/>
    <w:rsid w:val="00740C14"/>
    <w:rsid w:val="007425AB"/>
    <w:rsid w:val="0074290E"/>
    <w:rsid w:val="00751C07"/>
    <w:rsid w:val="007527BF"/>
    <w:rsid w:val="0075492B"/>
    <w:rsid w:val="007718C0"/>
    <w:rsid w:val="00774EF8"/>
    <w:rsid w:val="00777764"/>
    <w:rsid w:val="0078271E"/>
    <w:rsid w:val="00782CA0"/>
    <w:rsid w:val="00791367"/>
    <w:rsid w:val="007A65B8"/>
    <w:rsid w:val="007E2F75"/>
    <w:rsid w:val="007E47EE"/>
    <w:rsid w:val="007E624D"/>
    <w:rsid w:val="007E6BAE"/>
    <w:rsid w:val="007F1EF1"/>
    <w:rsid w:val="00805427"/>
    <w:rsid w:val="008274D1"/>
    <w:rsid w:val="00833439"/>
    <w:rsid w:val="00833CFF"/>
    <w:rsid w:val="0083461C"/>
    <w:rsid w:val="00834C19"/>
    <w:rsid w:val="00834E98"/>
    <w:rsid w:val="008532CA"/>
    <w:rsid w:val="00854194"/>
    <w:rsid w:val="00862CD5"/>
    <w:rsid w:val="008771A8"/>
    <w:rsid w:val="0088740C"/>
    <w:rsid w:val="008A11F8"/>
    <w:rsid w:val="008A63A4"/>
    <w:rsid w:val="008C2E26"/>
    <w:rsid w:val="008C5623"/>
    <w:rsid w:val="008D437D"/>
    <w:rsid w:val="008D5D28"/>
    <w:rsid w:val="008E256A"/>
    <w:rsid w:val="008E5E3E"/>
    <w:rsid w:val="008F4CDA"/>
    <w:rsid w:val="00906A68"/>
    <w:rsid w:val="00924B79"/>
    <w:rsid w:val="00926BBC"/>
    <w:rsid w:val="0093580D"/>
    <w:rsid w:val="00952DE9"/>
    <w:rsid w:val="00955CF6"/>
    <w:rsid w:val="009647E8"/>
    <w:rsid w:val="009658FB"/>
    <w:rsid w:val="00993858"/>
    <w:rsid w:val="009A0EBA"/>
    <w:rsid w:val="009A6BFB"/>
    <w:rsid w:val="009C72B3"/>
    <w:rsid w:val="009F508A"/>
    <w:rsid w:val="00A12811"/>
    <w:rsid w:val="00A15111"/>
    <w:rsid w:val="00A17E46"/>
    <w:rsid w:val="00A27F95"/>
    <w:rsid w:val="00A30CE0"/>
    <w:rsid w:val="00A34958"/>
    <w:rsid w:val="00A34F24"/>
    <w:rsid w:val="00A36372"/>
    <w:rsid w:val="00A5475A"/>
    <w:rsid w:val="00A55632"/>
    <w:rsid w:val="00A601CA"/>
    <w:rsid w:val="00A624D0"/>
    <w:rsid w:val="00A66887"/>
    <w:rsid w:val="00A7264C"/>
    <w:rsid w:val="00A74BE4"/>
    <w:rsid w:val="00A95999"/>
    <w:rsid w:val="00AA10CD"/>
    <w:rsid w:val="00AA422A"/>
    <w:rsid w:val="00AB389E"/>
    <w:rsid w:val="00AB71BA"/>
    <w:rsid w:val="00AC5531"/>
    <w:rsid w:val="00B02DAE"/>
    <w:rsid w:val="00B0592D"/>
    <w:rsid w:val="00B118F8"/>
    <w:rsid w:val="00B12480"/>
    <w:rsid w:val="00B134CA"/>
    <w:rsid w:val="00B14D64"/>
    <w:rsid w:val="00B21199"/>
    <w:rsid w:val="00B2799E"/>
    <w:rsid w:val="00B3143A"/>
    <w:rsid w:val="00B33020"/>
    <w:rsid w:val="00B35B7F"/>
    <w:rsid w:val="00B375CE"/>
    <w:rsid w:val="00B47283"/>
    <w:rsid w:val="00B6018D"/>
    <w:rsid w:val="00B63222"/>
    <w:rsid w:val="00B6359D"/>
    <w:rsid w:val="00B72394"/>
    <w:rsid w:val="00B860C8"/>
    <w:rsid w:val="00B97D82"/>
    <w:rsid w:val="00BA110F"/>
    <w:rsid w:val="00BA5B4E"/>
    <w:rsid w:val="00BA7658"/>
    <w:rsid w:val="00BB19FF"/>
    <w:rsid w:val="00BB7507"/>
    <w:rsid w:val="00BD484A"/>
    <w:rsid w:val="00BD599D"/>
    <w:rsid w:val="00BD632D"/>
    <w:rsid w:val="00BF1D7D"/>
    <w:rsid w:val="00BF29A3"/>
    <w:rsid w:val="00C01110"/>
    <w:rsid w:val="00C05070"/>
    <w:rsid w:val="00C20291"/>
    <w:rsid w:val="00C2092B"/>
    <w:rsid w:val="00C21B32"/>
    <w:rsid w:val="00C36208"/>
    <w:rsid w:val="00C36DFF"/>
    <w:rsid w:val="00C40969"/>
    <w:rsid w:val="00C46A53"/>
    <w:rsid w:val="00C6603C"/>
    <w:rsid w:val="00C678BD"/>
    <w:rsid w:val="00C75FE5"/>
    <w:rsid w:val="00C80A6B"/>
    <w:rsid w:val="00CA0CE1"/>
    <w:rsid w:val="00CA6260"/>
    <w:rsid w:val="00CC6473"/>
    <w:rsid w:val="00CE48B4"/>
    <w:rsid w:val="00CE5F7E"/>
    <w:rsid w:val="00CE6FA5"/>
    <w:rsid w:val="00CE7236"/>
    <w:rsid w:val="00CF1B94"/>
    <w:rsid w:val="00CF3388"/>
    <w:rsid w:val="00D00B47"/>
    <w:rsid w:val="00D02171"/>
    <w:rsid w:val="00D06FBA"/>
    <w:rsid w:val="00D30810"/>
    <w:rsid w:val="00D30E30"/>
    <w:rsid w:val="00D31528"/>
    <w:rsid w:val="00D50F19"/>
    <w:rsid w:val="00D54FA7"/>
    <w:rsid w:val="00DC0132"/>
    <w:rsid w:val="00DC5807"/>
    <w:rsid w:val="00DF2AEC"/>
    <w:rsid w:val="00DF2C53"/>
    <w:rsid w:val="00DF6107"/>
    <w:rsid w:val="00E02369"/>
    <w:rsid w:val="00E05938"/>
    <w:rsid w:val="00E25337"/>
    <w:rsid w:val="00E27BB6"/>
    <w:rsid w:val="00E36B62"/>
    <w:rsid w:val="00E47AE4"/>
    <w:rsid w:val="00E8215F"/>
    <w:rsid w:val="00E8627E"/>
    <w:rsid w:val="00EA0BB1"/>
    <w:rsid w:val="00EA3662"/>
    <w:rsid w:val="00EB6684"/>
    <w:rsid w:val="00EB752E"/>
    <w:rsid w:val="00ED0255"/>
    <w:rsid w:val="00ED02E7"/>
    <w:rsid w:val="00ED1FDA"/>
    <w:rsid w:val="00ED672C"/>
    <w:rsid w:val="00EF415B"/>
    <w:rsid w:val="00F07226"/>
    <w:rsid w:val="00F07C3B"/>
    <w:rsid w:val="00F115A2"/>
    <w:rsid w:val="00F20571"/>
    <w:rsid w:val="00F53412"/>
    <w:rsid w:val="00F54788"/>
    <w:rsid w:val="00F7038E"/>
    <w:rsid w:val="00F70D92"/>
    <w:rsid w:val="00F71EB8"/>
    <w:rsid w:val="00F85985"/>
    <w:rsid w:val="00F9005E"/>
    <w:rsid w:val="00F922AE"/>
    <w:rsid w:val="00FA2C47"/>
    <w:rsid w:val="00FA41BC"/>
    <w:rsid w:val="00FA51B4"/>
    <w:rsid w:val="00FA79CB"/>
    <w:rsid w:val="00FE2A54"/>
    <w:rsid w:val="00FE381B"/>
    <w:rsid w:val="00FE3A36"/>
    <w:rsid w:val="00FE451E"/>
    <w:rsid w:val="00FF175A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1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A790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2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1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93580D"/>
    <w:rPr>
      <w:color w:val="808080"/>
    </w:rPr>
  </w:style>
  <w:style w:type="paragraph" w:customStyle="1" w:styleId="Zwykytekst1">
    <w:name w:val="Zwykły tekst1"/>
    <w:basedOn w:val="Normalny"/>
    <w:rsid w:val="00BD484A"/>
    <w:pPr>
      <w:suppressAutoHyphens/>
    </w:pPr>
    <w:rPr>
      <w:rFonts w:ascii="Courier New" w:eastAsia="SimSun" w:hAnsi="Courier New" w:cs="Courier New"/>
      <w:lang w:eastAsia="zh-CN"/>
    </w:rPr>
  </w:style>
  <w:style w:type="character" w:customStyle="1" w:styleId="normaltextrun">
    <w:name w:val="normaltextrun"/>
    <w:basedOn w:val="Domylnaczcionkaakapitu"/>
    <w:rsid w:val="000E7DEA"/>
  </w:style>
  <w:style w:type="character" w:customStyle="1" w:styleId="eop">
    <w:name w:val="eop"/>
    <w:basedOn w:val="Domylnaczcionkaakapitu"/>
    <w:rsid w:val="000E7DEA"/>
  </w:style>
  <w:style w:type="character" w:customStyle="1" w:styleId="highlight">
    <w:name w:val="highlight"/>
    <w:basedOn w:val="Domylnaczcionkaakapitu"/>
    <w:rsid w:val="0013507A"/>
  </w:style>
  <w:style w:type="character" w:customStyle="1" w:styleId="markedcontent">
    <w:name w:val="markedcontent"/>
    <w:basedOn w:val="Domylnaczcionkaakapitu"/>
    <w:rsid w:val="00C4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CDBCCAA2784FD98BEF399B5DB17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45C63-842F-4DF3-8E6F-9209CD07279F}"/>
      </w:docPartPr>
      <w:docPartBody>
        <w:p w:rsidR="008434D6" w:rsidRDefault="00DE25B3">
          <w:r w:rsidRPr="00A24141">
            <w:rPr>
              <w:rStyle w:val="Tekstzastpczy"/>
            </w:rPr>
            <w:t>[Temat]</w:t>
          </w:r>
        </w:p>
      </w:docPartBody>
    </w:docPart>
    <w:docPart>
      <w:docPartPr>
        <w:name w:val="B5BD0DD4059840E59E036B8E54F85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4E34A-0904-48BC-ADF0-901D33AED29F}"/>
      </w:docPartPr>
      <w:docPartBody>
        <w:p w:rsidR="00F21C05" w:rsidRDefault="00DC7E6B" w:rsidP="00DC7E6B">
          <w:pPr>
            <w:pStyle w:val="B5BD0DD4059840E59E036B8E54F852FA"/>
          </w:pPr>
          <w:r w:rsidRPr="00066BF3">
            <w:rPr>
              <w:rStyle w:val="Tekstzastpczy"/>
            </w:rPr>
            <w:t>[Temat]</w:t>
          </w:r>
        </w:p>
      </w:docPartBody>
    </w:docPart>
    <w:docPart>
      <w:docPartPr>
        <w:name w:val="934321BBA6564C53A1446F4B04C36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F7796-BE49-4B36-8D59-61FD71772462}"/>
      </w:docPartPr>
      <w:docPartBody>
        <w:p w:rsidR="000E21C4" w:rsidRDefault="002901A7" w:rsidP="002901A7">
          <w:pPr>
            <w:pStyle w:val="934321BBA6564C53A1446F4B04C36C87"/>
          </w:pPr>
          <w:r w:rsidRPr="009531B2">
            <w:rPr>
              <w:rStyle w:val="Tekstzastpczy"/>
            </w:rPr>
            <w:t>[Tytuł]</w:t>
          </w:r>
        </w:p>
      </w:docPartBody>
    </w:docPart>
    <w:docPart>
      <w:docPartPr>
        <w:name w:val="EDF273228D7A4EC989A7F0B2538FD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772DDD-2822-4D3B-9AC0-390624F52192}"/>
      </w:docPartPr>
      <w:docPartBody>
        <w:p w:rsidR="003956C8" w:rsidRDefault="00C7693B">
          <w:r w:rsidRPr="001C18E2">
            <w:rPr>
              <w:rStyle w:val="Tekstzastpczy"/>
            </w:rPr>
            <w:t>[Tytuł]</w:t>
          </w:r>
        </w:p>
      </w:docPartBody>
    </w:docPart>
    <w:docPart>
      <w:docPartPr>
        <w:name w:val="6596346369BB4938BCEE91A85F338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60A732-CCE8-4890-8A37-0CA0EF65C710}"/>
      </w:docPartPr>
      <w:docPartBody>
        <w:p w:rsidR="003956C8" w:rsidRDefault="00C7693B">
          <w:r w:rsidRPr="001C18E2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B3"/>
    <w:rsid w:val="0009186D"/>
    <w:rsid w:val="000E21C4"/>
    <w:rsid w:val="00112B36"/>
    <w:rsid w:val="002901A7"/>
    <w:rsid w:val="003956C8"/>
    <w:rsid w:val="004854DA"/>
    <w:rsid w:val="006D1195"/>
    <w:rsid w:val="008434D6"/>
    <w:rsid w:val="00976A3E"/>
    <w:rsid w:val="009C3389"/>
    <w:rsid w:val="00C7693B"/>
    <w:rsid w:val="00CA161C"/>
    <w:rsid w:val="00DC7E6B"/>
    <w:rsid w:val="00DD6FBB"/>
    <w:rsid w:val="00DE25B3"/>
    <w:rsid w:val="00F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5B3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6FBB"/>
    <w:rPr>
      <w:color w:val="808080"/>
    </w:rPr>
  </w:style>
  <w:style w:type="paragraph" w:customStyle="1" w:styleId="B5BD0DD4059840E59E036B8E54F852FA">
    <w:name w:val="B5BD0DD4059840E59E036B8E54F852FA"/>
    <w:rsid w:val="00DC7E6B"/>
  </w:style>
  <w:style w:type="paragraph" w:customStyle="1" w:styleId="0C3A9C9C97DD446899620691743E2704">
    <w:name w:val="0C3A9C9C97DD446899620691743E2704"/>
    <w:rsid w:val="002901A7"/>
  </w:style>
  <w:style w:type="paragraph" w:customStyle="1" w:styleId="934321BBA6564C53A1446F4B04C36C87">
    <w:name w:val="934321BBA6564C53A1446F4B04C36C87"/>
    <w:rsid w:val="002901A7"/>
  </w:style>
  <w:style w:type="paragraph" w:customStyle="1" w:styleId="BAD1D9B36A034B6BA33EAD843C1FD46A">
    <w:name w:val="BAD1D9B36A034B6BA33EAD843C1FD46A"/>
    <w:rsid w:val="00DD6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95514-B7E2-4739-AAD4-3EBC42D6D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6</Pages>
  <Words>1673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paliw i olejów do pojazdów służbowych oraz sprzętu zmechanizowanego Politechniki Warszawskiej Filii w Płocku</vt:lpstr>
    </vt:vector>
  </TitlesOfParts>
  <Company>Politechnika Warszawska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paliw i olejów do pojazdów służbowych oraz sprzętu zmechanizowanego Politechniki Warszawskiej Filii w Płocku</dc:title>
  <dc:subject>BZP.261.2.2023</dc:subject>
  <dc:creator>SzNTiS</dc:creator>
  <dc:description/>
  <cp:lastModifiedBy>Jamowska Joanna</cp:lastModifiedBy>
  <cp:revision>191</cp:revision>
  <cp:lastPrinted>2023-01-27T06:37:00Z</cp:lastPrinted>
  <dcterms:created xsi:type="dcterms:W3CDTF">2021-04-08T05:24:00Z</dcterms:created>
  <dcterms:modified xsi:type="dcterms:W3CDTF">2023-01-27T12:48:00Z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