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E0" w:rsidRPr="00561D25" w:rsidRDefault="00A30CE0" w:rsidP="0041710A">
      <w:pPr>
        <w:pStyle w:val="rozdzia"/>
        <w:jc w:val="left"/>
      </w:pPr>
    </w:p>
    <w:p w:rsidR="00DC5807" w:rsidRPr="00561D25" w:rsidRDefault="00DC5807" w:rsidP="00833439">
      <w:pPr>
        <w:pStyle w:val="rozdzia"/>
      </w:pPr>
    </w:p>
    <w:p w:rsidR="00DC5807" w:rsidRPr="00561D25" w:rsidRDefault="00DC5807" w:rsidP="00833439">
      <w:pPr>
        <w:pStyle w:val="rozdzia"/>
      </w:pPr>
    </w:p>
    <w:p w:rsidR="00DC5807" w:rsidRPr="00561D25" w:rsidRDefault="00DC5807" w:rsidP="00833439">
      <w:pPr>
        <w:pStyle w:val="rozdzia"/>
      </w:pPr>
    </w:p>
    <w:p w:rsidR="00FC5547" w:rsidRPr="0041710A" w:rsidRDefault="00FC5547" w:rsidP="0041710A">
      <w:pPr>
        <w:rPr>
          <w:b/>
          <w:spacing w:val="8"/>
          <w:sz w:val="28"/>
          <w:szCs w:val="28"/>
        </w:rPr>
      </w:pPr>
    </w:p>
    <w:p w:rsidR="00FC5547" w:rsidRPr="00561D25" w:rsidRDefault="00FC5547" w:rsidP="00833439">
      <w:pPr>
        <w:pStyle w:val="rozdzia"/>
      </w:pPr>
    </w:p>
    <w:p w:rsidR="00DC5807" w:rsidRPr="00561D25" w:rsidRDefault="00DC5807" w:rsidP="00833439">
      <w:pPr>
        <w:pStyle w:val="rozdzia"/>
      </w:pPr>
    </w:p>
    <w:p w:rsidR="00DC5807" w:rsidRPr="00561D25" w:rsidRDefault="00DC5807" w:rsidP="00833439">
      <w:pPr>
        <w:pStyle w:val="rozdzia"/>
      </w:pPr>
    </w:p>
    <w:p w:rsidR="00A30CE0" w:rsidRPr="00561D25" w:rsidRDefault="00A30CE0" w:rsidP="00833439">
      <w:pPr>
        <w:pStyle w:val="rozdzia"/>
      </w:pPr>
    </w:p>
    <w:p w:rsidR="00A30CE0" w:rsidRPr="00561D25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561D25">
        <w:rPr>
          <w:b/>
          <w:bCs/>
          <w:sz w:val="28"/>
          <w:szCs w:val="28"/>
        </w:rPr>
        <w:t>Rozdział II</w:t>
      </w:r>
    </w:p>
    <w:p w:rsidR="00A30CE0" w:rsidRPr="00561D25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561D25">
        <w:rPr>
          <w:b/>
          <w:bCs/>
          <w:sz w:val="40"/>
          <w:szCs w:val="40"/>
        </w:rPr>
        <w:t>FORMULARZ OFERTY Z ZAŁĄCZNIKAMI</w:t>
      </w:r>
    </w:p>
    <w:p w:rsidR="00A30CE0" w:rsidRPr="00561D25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561D25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A30CE0" w:rsidRPr="00561D25" w:rsidRDefault="00CF3388">
      <w:pPr>
        <w:shd w:val="clear" w:color="auto" w:fill="FFFFFF"/>
        <w:jc w:val="right"/>
      </w:pPr>
      <w:r w:rsidRPr="00561D25">
        <w:br w:type="page"/>
      </w:r>
    </w:p>
    <w:p w:rsidR="00A30CE0" w:rsidRPr="00561D25" w:rsidRDefault="00CF3388">
      <w:pPr>
        <w:shd w:val="clear" w:color="auto" w:fill="FFFFFF" w:themeFill="background1"/>
        <w:jc w:val="right"/>
        <w:rPr>
          <w:b/>
          <w:bCs/>
        </w:rPr>
      </w:pPr>
      <w:r w:rsidRPr="00561D25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561D25" w:rsidRPr="00561D25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CE0" w:rsidRPr="00561D25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561D25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:rsidR="000F0739" w:rsidRPr="00561D25" w:rsidRDefault="000F0739" w:rsidP="001E5678">
      <w:pPr>
        <w:ind w:left="5103"/>
        <w:rPr>
          <w:sz w:val="16"/>
          <w:szCs w:val="16"/>
        </w:rPr>
      </w:pPr>
    </w:p>
    <w:p w:rsidR="00A30CE0" w:rsidRPr="00561D25" w:rsidRDefault="00CF3388" w:rsidP="001E5678">
      <w:pPr>
        <w:ind w:left="5103"/>
        <w:rPr>
          <w:b/>
          <w:sz w:val="22"/>
        </w:rPr>
      </w:pPr>
      <w:r w:rsidRPr="00561D25">
        <w:rPr>
          <w:b/>
          <w:sz w:val="22"/>
        </w:rPr>
        <w:t>POLITECHNIKA WARSZAWSKA</w:t>
      </w:r>
    </w:p>
    <w:p w:rsidR="00A30CE0" w:rsidRPr="00561D25" w:rsidRDefault="00CF3388" w:rsidP="001E5678">
      <w:pPr>
        <w:ind w:left="5103"/>
        <w:rPr>
          <w:b/>
          <w:sz w:val="22"/>
        </w:rPr>
      </w:pPr>
      <w:r w:rsidRPr="00561D25">
        <w:rPr>
          <w:b/>
          <w:sz w:val="22"/>
        </w:rPr>
        <w:t>00-661 Warszawa, Pl. Politechniki 1</w:t>
      </w:r>
    </w:p>
    <w:p w:rsidR="00A30CE0" w:rsidRPr="00561D25" w:rsidRDefault="00CF3388" w:rsidP="001E5678">
      <w:pPr>
        <w:ind w:left="5103"/>
        <w:rPr>
          <w:b/>
          <w:sz w:val="22"/>
        </w:rPr>
      </w:pPr>
      <w:r w:rsidRPr="00561D25">
        <w:rPr>
          <w:b/>
          <w:sz w:val="22"/>
        </w:rPr>
        <w:t>FILIA W PŁOCKU</w:t>
      </w:r>
    </w:p>
    <w:p w:rsidR="00BB074E" w:rsidRPr="00561D25" w:rsidRDefault="00CF3388" w:rsidP="000F0739">
      <w:pPr>
        <w:ind w:left="5103"/>
        <w:rPr>
          <w:b/>
          <w:sz w:val="22"/>
        </w:rPr>
      </w:pPr>
      <w:r w:rsidRPr="00561D25">
        <w:rPr>
          <w:b/>
          <w:sz w:val="22"/>
        </w:rPr>
        <w:t>09-400 Płock, ul. Łukasiewicza 17</w:t>
      </w:r>
    </w:p>
    <w:p w:rsidR="000F0739" w:rsidRPr="00561D25" w:rsidRDefault="000F0739" w:rsidP="000F0739">
      <w:pPr>
        <w:ind w:left="5103"/>
        <w:rPr>
          <w:b/>
          <w:sz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/>
                <w:sz w:val="22"/>
                <w:szCs w:val="22"/>
              </w:rPr>
              <w:t>Telefon</w:t>
            </w:r>
          </w:p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Cs/>
                <w:sz w:val="18"/>
                <w:szCs w:val="18"/>
              </w:rPr>
              <w:t>(</w:t>
            </w:r>
            <w:r w:rsidRPr="00561D25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561D2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/>
                <w:sz w:val="22"/>
                <w:szCs w:val="22"/>
              </w:rPr>
              <w:t xml:space="preserve">Adres e-mail </w:t>
            </w:r>
          </w:p>
          <w:p w:rsidR="00A30CE0" w:rsidRPr="00561D25" w:rsidRDefault="00CF3388">
            <w:pPr>
              <w:rPr>
                <w:bCs/>
                <w:sz w:val="22"/>
                <w:szCs w:val="22"/>
              </w:rPr>
            </w:pPr>
            <w:r w:rsidRPr="00561D25">
              <w:rPr>
                <w:bCs/>
                <w:sz w:val="18"/>
                <w:szCs w:val="18"/>
              </w:rPr>
              <w:t>(</w:t>
            </w:r>
            <w:r w:rsidRPr="00561D25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561D2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sz w:val="22"/>
                <w:szCs w:val="22"/>
              </w:rPr>
            </w:pPr>
            <w:r w:rsidRPr="00561D25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561D25" w:rsidRPr="00561D25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CF3388">
            <w:pPr>
              <w:rPr>
                <w:b/>
                <w:bCs/>
                <w:sz w:val="22"/>
                <w:szCs w:val="22"/>
              </w:rPr>
            </w:pPr>
            <w:r w:rsidRPr="00561D25">
              <w:rPr>
                <w:b/>
                <w:bCs/>
                <w:sz w:val="22"/>
                <w:szCs w:val="22"/>
              </w:rPr>
              <w:t xml:space="preserve">Rodzaj </w:t>
            </w:r>
          </w:p>
          <w:p w:rsidR="00A30CE0" w:rsidRPr="00561D25" w:rsidRDefault="00CF3388">
            <w:pPr>
              <w:rPr>
                <w:sz w:val="22"/>
                <w:szCs w:val="22"/>
              </w:rPr>
            </w:pPr>
            <w:r w:rsidRPr="00561D25">
              <w:rPr>
                <w:b/>
                <w:bCs/>
                <w:sz w:val="22"/>
                <w:szCs w:val="22"/>
              </w:rPr>
              <w:t>przedsiębiorcy</w:t>
            </w:r>
            <w:r w:rsidR="0063218F" w:rsidRPr="00561D25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  <w:r w:rsidRPr="00561D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E0" w:rsidRPr="00561D25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561D25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561D25">
              <w:rPr>
                <w:sz w:val="22"/>
                <w:szCs w:val="22"/>
                <w:lang w:eastAsia="en-US"/>
              </w:rPr>
              <w:t xml:space="preserve">   </w:t>
            </w:r>
            <w:r w:rsidRPr="00561D25">
              <w:rPr>
                <w:sz w:val="22"/>
                <w:szCs w:val="22"/>
                <w:lang w:eastAsia="en-US"/>
              </w:rPr>
              <w:t xml:space="preserve"> </w:t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561D25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561D25">
              <w:rPr>
                <w:sz w:val="22"/>
                <w:szCs w:val="22"/>
                <w:lang w:eastAsia="en-US"/>
              </w:rPr>
              <w:t xml:space="preserve"> </w:t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561D25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561D25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41710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61D25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561D25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561D25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561D25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561D25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:rsidR="00A30CE0" w:rsidRPr="00561D25" w:rsidRDefault="2D0B370B" w:rsidP="000B168D">
      <w:pPr>
        <w:pStyle w:val="tytu"/>
        <w:spacing w:before="120" w:after="120"/>
        <w:ind w:right="78"/>
        <w:rPr>
          <w:b/>
        </w:rPr>
      </w:pPr>
      <w:r w:rsidRPr="00561D25">
        <w:t xml:space="preserve">W odpowiedzi na ogłoszenie o zamówieniu w postępowaniu o udzielenie zamówienia publicznego </w:t>
      </w:r>
      <w:r w:rsidR="00CF3388" w:rsidRPr="00561D25">
        <w:br/>
      </w:r>
      <w:r w:rsidRPr="00590599">
        <w:t xml:space="preserve">nr </w:t>
      </w:r>
      <w:sdt>
        <w:sdtPr>
          <w:alias w:val="Temat"/>
          <w:tag w:val=""/>
          <w:id w:val="-302308184"/>
          <w:placeholder>
            <w:docPart w:val="E3086218EC3141F9A8B67F1D55A2D68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563F4" w:rsidRPr="00590599">
            <w:t>BZP.261.26.2022</w:t>
          </w:r>
        </w:sdtContent>
      </w:sdt>
      <w:r w:rsidR="00BB074E" w:rsidRPr="00590599">
        <w:t xml:space="preserve"> </w:t>
      </w:r>
      <w:r w:rsidRPr="00590599">
        <w:t xml:space="preserve">prowadzonym </w:t>
      </w:r>
      <w:r w:rsidRPr="00561D25">
        <w:t xml:space="preserve">w trybie podstawowym na podstawie ustawy z dnia 11 września 2019 roku – Prawo zamówień publicznych </w:t>
      </w:r>
      <w:proofErr w:type="spellStart"/>
      <w:r w:rsidRPr="00561D25">
        <w:t>pn</w:t>
      </w:r>
      <w:proofErr w:type="spellEnd"/>
      <w:r w:rsidRPr="00561D25">
        <w:t xml:space="preserve">: </w:t>
      </w:r>
      <w:r w:rsidR="00FE381B" w:rsidRPr="00561D25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68D4C3FCBF004A81A43F0B77B373F5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2B5A" w:rsidRPr="00561D25">
            <w:rPr>
              <w:b/>
            </w:rPr>
            <w:t>Zakup z dostawą sprzętu AGD dla Politechniki Warszawskiej Filii w Płocku</w:t>
          </w:r>
        </w:sdtContent>
      </w:sdt>
      <w:r w:rsidR="00FE381B" w:rsidRPr="00561D25">
        <w:rPr>
          <w:b/>
        </w:rPr>
        <w:t xml:space="preserve">” </w:t>
      </w:r>
      <w:r w:rsidRPr="00561D25">
        <w:t>składamy niniejszą ofertę:</w:t>
      </w:r>
      <w:bookmarkStart w:id="0" w:name="_Hlk73352174"/>
      <w:bookmarkEnd w:id="0"/>
    </w:p>
    <w:p w:rsidR="00A30CE0" w:rsidRPr="00561D25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Składam(y) ofertę</w:t>
      </w:r>
      <w:r w:rsidRPr="00561D25">
        <w:rPr>
          <w:sz w:val="22"/>
          <w:szCs w:val="22"/>
        </w:rPr>
        <w:t xml:space="preserve"> na wykonanie przedmiotu zamówienia w zakresie określonym w Specyfikacji Warunków Zamówienia.</w:t>
      </w:r>
    </w:p>
    <w:p w:rsidR="00A30CE0" w:rsidRPr="00561D25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Oświadczam(y)</w:t>
      </w:r>
      <w:r w:rsidRPr="00561D25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:rsidR="00B0592D" w:rsidRPr="00561D25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 xml:space="preserve">Oferuje(my) </w:t>
      </w:r>
      <w:r w:rsidRPr="00561D25">
        <w:rPr>
          <w:sz w:val="22"/>
          <w:szCs w:val="22"/>
        </w:rPr>
        <w:t>wykonanie przedmiotu zamówienia:</w:t>
      </w:r>
    </w:p>
    <w:p w:rsidR="008E2740" w:rsidRPr="00561D25" w:rsidRDefault="008E2740" w:rsidP="000F0739">
      <w:pPr>
        <w:spacing w:before="120"/>
        <w:ind w:left="567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Zadanie 1*</w:t>
      </w:r>
      <w:r w:rsidRPr="00561D25">
        <w:rPr>
          <w:sz w:val="22"/>
          <w:szCs w:val="22"/>
        </w:rPr>
        <w:t>:</w:t>
      </w:r>
    </w:p>
    <w:p w:rsidR="000B168D" w:rsidRPr="00561D25" w:rsidRDefault="000B168D" w:rsidP="000B168D">
      <w:pPr>
        <w:spacing w:before="120"/>
        <w:ind w:left="567"/>
        <w:rPr>
          <w:sz w:val="22"/>
          <w:szCs w:val="22"/>
        </w:rPr>
      </w:pPr>
      <w:r w:rsidRPr="00561D25">
        <w:rPr>
          <w:sz w:val="22"/>
          <w:szCs w:val="22"/>
        </w:rPr>
        <w:t>Cena netto: ................. złotych (słownie: ...............................................................................................),</w:t>
      </w:r>
    </w:p>
    <w:p w:rsidR="000B168D" w:rsidRPr="00561D25" w:rsidRDefault="000B168D" w:rsidP="000B168D">
      <w:pPr>
        <w:ind w:left="567"/>
        <w:rPr>
          <w:sz w:val="22"/>
          <w:szCs w:val="22"/>
        </w:rPr>
      </w:pPr>
      <w:r w:rsidRPr="00561D25">
        <w:rPr>
          <w:sz w:val="22"/>
          <w:szCs w:val="22"/>
        </w:rPr>
        <w:t>Podatek od towarów i usług: ..................... złotych (słownie: ................................................................),</w:t>
      </w:r>
    </w:p>
    <w:p w:rsidR="000B168D" w:rsidRPr="00561D25" w:rsidRDefault="000B168D" w:rsidP="000B168D">
      <w:pPr>
        <w:ind w:left="567"/>
        <w:rPr>
          <w:sz w:val="22"/>
          <w:szCs w:val="22"/>
        </w:rPr>
      </w:pPr>
      <w:r w:rsidRPr="00561D25">
        <w:rPr>
          <w:sz w:val="22"/>
          <w:szCs w:val="22"/>
        </w:rPr>
        <w:t>Cena brutto ................ złotych (słownie: ................................................................................................).</w:t>
      </w:r>
    </w:p>
    <w:p w:rsidR="008E2740" w:rsidRPr="00561D25" w:rsidRDefault="008E2740" w:rsidP="008E2740">
      <w:pPr>
        <w:spacing w:before="240"/>
        <w:ind w:left="567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Zadanie 2*</w:t>
      </w:r>
      <w:r w:rsidRPr="00561D25">
        <w:rPr>
          <w:sz w:val="22"/>
          <w:szCs w:val="22"/>
        </w:rPr>
        <w:t>:</w:t>
      </w:r>
    </w:p>
    <w:p w:rsidR="008E2740" w:rsidRPr="00561D25" w:rsidRDefault="008E2740" w:rsidP="000B168D">
      <w:pPr>
        <w:spacing w:before="120"/>
        <w:ind w:left="567"/>
        <w:rPr>
          <w:sz w:val="22"/>
          <w:szCs w:val="22"/>
        </w:rPr>
      </w:pPr>
      <w:bookmarkStart w:id="1" w:name="_Hlk105741184"/>
      <w:r w:rsidRPr="00561D25">
        <w:rPr>
          <w:sz w:val="22"/>
          <w:szCs w:val="22"/>
        </w:rPr>
        <w:t>Cena netto: ................. złotych (słownie: ....................................................................</w:t>
      </w:r>
      <w:r w:rsidR="000B168D" w:rsidRPr="00561D25">
        <w:rPr>
          <w:sz w:val="22"/>
          <w:szCs w:val="22"/>
        </w:rPr>
        <w:t>......</w:t>
      </w:r>
      <w:r w:rsidRPr="00561D25">
        <w:rPr>
          <w:sz w:val="22"/>
          <w:szCs w:val="22"/>
        </w:rPr>
        <w:t>.....................),</w:t>
      </w:r>
    </w:p>
    <w:p w:rsidR="008E2740" w:rsidRPr="00561D25" w:rsidRDefault="008E2740" w:rsidP="000B168D">
      <w:pPr>
        <w:ind w:left="567"/>
        <w:rPr>
          <w:sz w:val="22"/>
          <w:szCs w:val="22"/>
        </w:rPr>
      </w:pPr>
      <w:r w:rsidRPr="00561D25">
        <w:rPr>
          <w:sz w:val="22"/>
          <w:szCs w:val="22"/>
        </w:rPr>
        <w:t>Podatek od towarów i usług: ..................... złotych</w:t>
      </w:r>
      <w:r w:rsidR="000B168D"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</w:rPr>
        <w:t>(słownie: ................................................................),</w:t>
      </w:r>
    </w:p>
    <w:p w:rsidR="000F0739" w:rsidRPr="00561D25" w:rsidRDefault="008E2740" w:rsidP="000B168D">
      <w:pPr>
        <w:ind w:left="567"/>
        <w:rPr>
          <w:color w:val="FF0000"/>
          <w:sz w:val="22"/>
          <w:szCs w:val="22"/>
        </w:rPr>
      </w:pPr>
      <w:r w:rsidRPr="00561D25">
        <w:rPr>
          <w:sz w:val="22"/>
          <w:szCs w:val="22"/>
        </w:rPr>
        <w:t>Cena brutto ................ złotych</w:t>
      </w:r>
      <w:r w:rsidR="000B168D"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</w:rPr>
        <w:t>(słownie: ....................................................................</w:t>
      </w:r>
      <w:r w:rsidR="000B168D" w:rsidRPr="00561D25">
        <w:rPr>
          <w:sz w:val="22"/>
          <w:szCs w:val="22"/>
        </w:rPr>
        <w:t>.........</w:t>
      </w:r>
      <w:r w:rsidRPr="00561D25">
        <w:rPr>
          <w:sz w:val="22"/>
          <w:szCs w:val="22"/>
        </w:rPr>
        <w:t>...................).</w:t>
      </w:r>
    </w:p>
    <w:bookmarkEnd w:id="1"/>
    <w:p w:rsidR="008E2740" w:rsidRPr="00561D25" w:rsidRDefault="008E2740" w:rsidP="008E2740">
      <w:pPr>
        <w:spacing w:before="240"/>
        <w:ind w:left="567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lastRenderedPageBreak/>
        <w:t>Zadanie 3*</w:t>
      </w:r>
      <w:r w:rsidRPr="00561D25">
        <w:rPr>
          <w:sz w:val="22"/>
          <w:szCs w:val="22"/>
        </w:rPr>
        <w:t>:</w:t>
      </w:r>
    </w:p>
    <w:p w:rsidR="000B168D" w:rsidRPr="00561D25" w:rsidRDefault="000B168D" w:rsidP="000B168D">
      <w:pPr>
        <w:spacing w:before="120"/>
        <w:ind w:left="567"/>
        <w:rPr>
          <w:sz w:val="22"/>
          <w:szCs w:val="22"/>
        </w:rPr>
      </w:pPr>
      <w:r w:rsidRPr="00561D25">
        <w:rPr>
          <w:sz w:val="22"/>
          <w:szCs w:val="22"/>
        </w:rPr>
        <w:t>Cena netto: ................. złotych (słownie: ...............................................................................................),</w:t>
      </w:r>
    </w:p>
    <w:p w:rsidR="000B168D" w:rsidRPr="00561D25" w:rsidRDefault="000B168D" w:rsidP="000B168D">
      <w:pPr>
        <w:ind w:left="567"/>
        <w:rPr>
          <w:sz w:val="22"/>
          <w:szCs w:val="22"/>
        </w:rPr>
      </w:pPr>
      <w:r w:rsidRPr="00561D25">
        <w:rPr>
          <w:sz w:val="22"/>
          <w:szCs w:val="22"/>
        </w:rPr>
        <w:t>Podatek od towarów i usług: ..................... złotych (słownie: ................................................................),</w:t>
      </w:r>
    </w:p>
    <w:p w:rsidR="000B168D" w:rsidRPr="00561D25" w:rsidRDefault="000B168D" w:rsidP="000B168D">
      <w:pPr>
        <w:ind w:left="567"/>
        <w:rPr>
          <w:sz w:val="22"/>
          <w:szCs w:val="22"/>
        </w:rPr>
      </w:pPr>
      <w:r w:rsidRPr="00561D25">
        <w:rPr>
          <w:sz w:val="22"/>
          <w:szCs w:val="22"/>
        </w:rPr>
        <w:t>Cena brutto ................ złotych (słownie: ................................................................................................).</w:t>
      </w:r>
    </w:p>
    <w:p w:rsidR="008E2740" w:rsidRPr="00561D25" w:rsidRDefault="008E2740" w:rsidP="000F0739">
      <w:pPr>
        <w:numPr>
          <w:ilvl w:val="0"/>
          <w:numId w:val="33"/>
        </w:numPr>
        <w:spacing w:before="120"/>
        <w:ind w:left="567" w:hanging="567"/>
        <w:jc w:val="both"/>
        <w:rPr>
          <w:strike/>
          <w:sz w:val="22"/>
          <w:szCs w:val="22"/>
        </w:rPr>
      </w:pPr>
      <w:r w:rsidRPr="00561D25">
        <w:rPr>
          <w:b/>
          <w:bCs/>
          <w:sz w:val="22"/>
          <w:szCs w:val="22"/>
        </w:rPr>
        <w:t>Zobowiązuje(my) się do realizacji dostawy</w:t>
      </w:r>
      <w:r w:rsidRPr="00561D25">
        <w:rPr>
          <w:bCs/>
          <w:sz w:val="22"/>
          <w:szCs w:val="22"/>
        </w:rPr>
        <w:t xml:space="preserve"> w terminie</w:t>
      </w:r>
      <w:r w:rsidR="000B168D" w:rsidRPr="00561D25">
        <w:rPr>
          <w:bCs/>
          <w:sz w:val="22"/>
          <w:szCs w:val="22"/>
        </w:rPr>
        <w:t xml:space="preserve"> (</w:t>
      </w:r>
      <w:r w:rsidR="000B168D" w:rsidRPr="00561D25">
        <w:rPr>
          <w:b/>
          <w:i/>
          <w:iCs/>
          <w:sz w:val="22"/>
          <w:szCs w:val="22"/>
        </w:rPr>
        <w:t>stanowi kryterium oceny ofert</w:t>
      </w:r>
      <w:r w:rsidR="000B168D" w:rsidRPr="00561D25">
        <w:rPr>
          <w:bCs/>
          <w:sz w:val="22"/>
          <w:szCs w:val="22"/>
        </w:rPr>
        <w:t>)</w:t>
      </w:r>
      <w:r w:rsidRPr="00561D25">
        <w:rPr>
          <w:bCs/>
          <w:sz w:val="22"/>
          <w:szCs w:val="22"/>
        </w:rPr>
        <w:t>:</w:t>
      </w:r>
    </w:p>
    <w:p w:rsidR="00FE29EF" w:rsidRPr="00561D25" w:rsidRDefault="00FE29EF" w:rsidP="000F0739">
      <w:pPr>
        <w:spacing w:before="60"/>
        <w:ind w:left="567"/>
        <w:jc w:val="both"/>
        <w:rPr>
          <w:strike/>
          <w:sz w:val="22"/>
          <w:szCs w:val="22"/>
        </w:rPr>
      </w:pPr>
      <w:r w:rsidRPr="00561D25">
        <w:rPr>
          <w:b/>
          <w:bCs/>
          <w:sz w:val="22"/>
          <w:szCs w:val="22"/>
        </w:rPr>
        <w:t>Zadanie 1*:</w:t>
      </w:r>
    </w:p>
    <w:bookmarkStart w:id="2" w:name="_Hlk105740933"/>
    <w:p w:rsidR="008E2740" w:rsidRPr="00561D25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561D25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8E2740" w:rsidRPr="00561D25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561D25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8E2740" w:rsidRPr="00561D25" w:rsidRDefault="0063218F" w:rsidP="008E2740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="008E2740" w:rsidRPr="00561D25">
        <w:rPr>
          <w:rFonts w:ascii="Times New Roman" w:hAnsi="Times New Roman"/>
          <w:sz w:val="22"/>
          <w:szCs w:val="22"/>
        </w:rPr>
        <w:t xml:space="preserve"> 7 dni od daty podpisania umowy</w:t>
      </w:r>
    </w:p>
    <w:bookmarkEnd w:id="2"/>
    <w:p w:rsidR="00FE29EF" w:rsidRPr="00561D25" w:rsidRDefault="00FE29EF" w:rsidP="000F0739">
      <w:pPr>
        <w:spacing w:before="120"/>
        <w:ind w:left="567"/>
        <w:jc w:val="both"/>
        <w:rPr>
          <w:strike/>
          <w:sz w:val="22"/>
          <w:szCs w:val="22"/>
        </w:rPr>
      </w:pPr>
      <w:r w:rsidRPr="00561D25">
        <w:rPr>
          <w:b/>
          <w:bCs/>
          <w:sz w:val="22"/>
          <w:szCs w:val="22"/>
        </w:rPr>
        <w:t>Zadanie 2*:</w:t>
      </w:r>
    </w:p>
    <w:p w:rsidR="0063218F" w:rsidRPr="00561D25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3218F" w:rsidRPr="00561D25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3218F" w:rsidRPr="00561D25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rFonts w:ascii="Times New Roman" w:hAnsi="Times New Roman"/>
          <w:sz w:val="22"/>
          <w:szCs w:val="22"/>
        </w:rPr>
        <w:t xml:space="preserve"> 7 dni od daty podpisania umowy</w:t>
      </w:r>
    </w:p>
    <w:p w:rsidR="00FE29EF" w:rsidRPr="00561D25" w:rsidRDefault="00FE29EF" w:rsidP="000F0739">
      <w:pPr>
        <w:spacing w:before="120"/>
        <w:ind w:left="567"/>
        <w:jc w:val="both"/>
        <w:rPr>
          <w:strike/>
          <w:sz w:val="22"/>
          <w:szCs w:val="22"/>
        </w:rPr>
      </w:pPr>
      <w:r w:rsidRPr="00561D25">
        <w:rPr>
          <w:b/>
          <w:bCs/>
          <w:sz w:val="22"/>
          <w:szCs w:val="22"/>
        </w:rPr>
        <w:t>Zadanie 3*:</w:t>
      </w:r>
    </w:p>
    <w:p w:rsidR="0063218F" w:rsidRPr="00561D25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rFonts w:ascii="Times New Roman" w:hAnsi="Times New Roman"/>
          <w:sz w:val="22"/>
          <w:szCs w:val="22"/>
        </w:rPr>
        <w:t xml:space="preserve"> 21 dni od daty podpisania umowy</w:t>
      </w:r>
    </w:p>
    <w:p w:rsidR="0063218F" w:rsidRPr="00561D25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rFonts w:ascii="Times New Roman" w:hAnsi="Times New Roman"/>
          <w:sz w:val="22"/>
          <w:szCs w:val="22"/>
        </w:rPr>
        <w:t xml:space="preserve"> 14 dni od daty podpisania umowy</w:t>
      </w:r>
    </w:p>
    <w:p w:rsidR="0063218F" w:rsidRPr="00561D25" w:rsidRDefault="0063218F" w:rsidP="0063218F">
      <w:pPr>
        <w:pStyle w:val="Zwykytekst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rFonts w:ascii="Times New Roman" w:hAnsi="Times New Roman"/>
          <w:sz w:val="22"/>
          <w:szCs w:val="22"/>
        </w:rPr>
        <w:t xml:space="preserve"> 7 dni od daty podpisania umowy</w:t>
      </w:r>
    </w:p>
    <w:p w:rsidR="008E2740" w:rsidRPr="00561D25" w:rsidRDefault="008E2740" w:rsidP="00111F2B">
      <w:pPr>
        <w:numPr>
          <w:ilvl w:val="0"/>
          <w:numId w:val="33"/>
        </w:numPr>
        <w:autoSpaceDE w:val="0"/>
        <w:autoSpaceDN w:val="0"/>
        <w:spacing w:before="120" w:line="276" w:lineRule="auto"/>
        <w:ind w:left="567" w:hanging="567"/>
        <w:jc w:val="both"/>
        <w:rPr>
          <w:bCs/>
          <w:sz w:val="22"/>
          <w:szCs w:val="22"/>
          <w:lang w:val="x-none" w:eastAsia="x-none"/>
        </w:rPr>
      </w:pPr>
      <w:r w:rsidRPr="00561D25">
        <w:rPr>
          <w:b/>
          <w:bCs/>
          <w:sz w:val="22"/>
          <w:szCs w:val="22"/>
        </w:rPr>
        <w:t xml:space="preserve">Zobowiązuje(my) się </w:t>
      </w:r>
      <w:r w:rsidRPr="00561D25">
        <w:rPr>
          <w:b/>
          <w:bCs/>
          <w:sz w:val="22"/>
          <w:szCs w:val="22"/>
          <w:lang w:eastAsia="x-none"/>
        </w:rPr>
        <w:t>do udzielenia gwarancji</w:t>
      </w:r>
      <w:r w:rsidRPr="00561D25">
        <w:rPr>
          <w:bCs/>
          <w:sz w:val="22"/>
          <w:szCs w:val="22"/>
          <w:lang w:eastAsia="x-none"/>
        </w:rPr>
        <w:t xml:space="preserve"> na dostarczone urządzenia (początek gwarancji biegnie od daty podpisania bezwarunkowego protokołu odbioru</w:t>
      </w:r>
      <w:r w:rsidR="000B168D" w:rsidRPr="00561D25">
        <w:rPr>
          <w:bCs/>
          <w:sz w:val="22"/>
          <w:szCs w:val="22"/>
          <w:lang w:eastAsia="x-none"/>
        </w:rPr>
        <w:t xml:space="preserve"> -</w:t>
      </w:r>
      <w:r w:rsidR="000B168D" w:rsidRPr="00561D25">
        <w:rPr>
          <w:bCs/>
          <w:sz w:val="22"/>
          <w:szCs w:val="22"/>
        </w:rPr>
        <w:t xml:space="preserve"> </w:t>
      </w:r>
      <w:r w:rsidR="000B168D" w:rsidRPr="00561D25">
        <w:rPr>
          <w:b/>
          <w:i/>
          <w:iCs/>
          <w:sz w:val="22"/>
          <w:szCs w:val="22"/>
        </w:rPr>
        <w:t>stanowi kryterium oceny ofert</w:t>
      </w:r>
      <w:r w:rsidR="000B168D" w:rsidRPr="00561D25">
        <w:rPr>
          <w:bCs/>
          <w:sz w:val="22"/>
          <w:szCs w:val="22"/>
        </w:rPr>
        <w:t>)</w:t>
      </w:r>
      <w:r w:rsidRPr="00561D25">
        <w:rPr>
          <w:bCs/>
          <w:sz w:val="22"/>
          <w:szCs w:val="22"/>
          <w:lang w:eastAsia="x-none"/>
        </w:rPr>
        <w:t>:</w:t>
      </w:r>
    </w:p>
    <w:p w:rsidR="00FE29EF" w:rsidRPr="00561D25" w:rsidRDefault="00FE29EF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561D25">
        <w:rPr>
          <w:b/>
          <w:bCs/>
          <w:sz w:val="22"/>
          <w:szCs w:val="22"/>
        </w:rPr>
        <w:t>Zadanie 1*</w:t>
      </w:r>
    </w:p>
    <w:p w:rsidR="008E2740" w:rsidRPr="00561D25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="008E2740" w:rsidRPr="00561D25">
        <w:rPr>
          <w:sz w:val="22"/>
          <w:szCs w:val="22"/>
          <w:lang w:eastAsia="x-none"/>
        </w:rPr>
        <w:t xml:space="preserve"> 12 miesięcy</w:t>
      </w:r>
    </w:p>
    <w:p w:rsidR="008E2740" w:rsidRPr="00561D25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="008E2740" w:rsidRPr="00561D25">
        <w:rPr>
          <w:sz w:val="22"/>
          <w:szCs w:val="22"/>
          <w:lang w:eastAsia="x-none"/>
        </w:rPr>
        <w:t xml:space="preserve"> 24 miesiące  </w:t>
      </w:r>
    </w:p>
    <w:p w:rsidR="008E2740" w:rsidRPr="00561D25" w:rsidRDefault="0063218F" w:rsidP="008E2740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="008E2740" w:rsidRPr="00561D25">
        <w:rPr>
          <w:sz w:val="22"/>
          <w:szCs w:val="22"/>
          <w:lang w:eastAsia="x-none"/>
        </w:rPr>
        <w:t xml:space="preserve"> 36 miesięcy</w:t>
      </w:r>
    </w:p>
    <w:p w:rsidR="00FE29EF" w:rsidRPr="00561D25" w:rsidRDefault="00FE29EF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561D25">
        <w:rPr>
          <w:b/>
          <w:bCs/>
          <w:sz w:val="22"/>
          <w:szCs w:val="22"/>
        </w:rPr>
        <w:t>Zadanie 2*</w:t>
      </w:r>
    </w:p>
    <w:p w:rsidR="000B168D" w:rsidRPr="00561D25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  <w:lang w:eastAsia="x-none"/>
        </w:rPr>
        <w:t xml:space="preserve"> 12 miesięcy</w:t>
      </w:r>
    </w:p>
    <w:p w:rsidR="000B168D" w:rsidRPr="00561D25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  <w:lang w:eastAsia="x-none"/>
        </w:rPr>
        <w:t xml:space="preserve"> 24 miesiące  </w:t>
      </w:r>
    </w:p>
    <w:p w:rsidR="000B168D" w:rsidRPr="00561D25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  <w:lang w:eastAsia="x-none"/>
        </w:rPr>
        <w:t xml:space="preserve"> 36 miesięcy</w:t>
      </w:r>
    </w:p>
    <w:p w:rsidR="00FE29EF" w:rsidRPr="00561D25" w:rsidRDefault="00FE29EF" w:rsidP="000F0739">
      <w:pPr>
        <w:autoSpaceDE w:val="0"/>
        <w:autoSpaceDN w:val="0"/>
        <w:spacing w:before="60" w:line="276" w:lineRule="auto"/>
        <w:ind w:left="567"/>
        <w:jc w:val="both"/>
        <w:rPr>
          <w:bCs/>
          <w:sz w:val="22"/>
          <w:szCs w:val="22"/>
          <w:lang w:val="x-none" w:eastAsia="x-none"/>
        </w:rPr>
      </w:pPr>
      <w:r w:rsidRPr="00561D25">
        <w:rPr>
          <w:b/>
          <w:bCs/>
          <w:sz w:val="22"/>
          <w:szCs w:val="22"/>
        </w:rPr>
        <w:t>Zadanie 3*</w:t>
      </w:r>
    </w:p>
    <w:p w:rsidR="000B168D" w:rsidRPr="00561D25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  <w:lang w:eastAsia="x-none"/>
        </w:rPr>
        <w:t xml:space="preserve"> 12 miesięcy</w:t>
      </w:r>
    </w:p>
    <w:p w:rsidR="000B168D" w:rsidRPr="00561D25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  <w:lang w:eastAsia="x-none"/>
        </w:rPr>
        <w:t xml:space="preserve"> 24 miesiące  </w:t>
      </w:r>
    </w:p>
    <w:p w:rsidR="000B168D" w:rsidRPr="00561D25" w:rsidRDefault="000B168D" w:rsidP="000B168D">
      <w:pPr>
        <w:autoSpaceDE w:val="0"/>
        <w:autoSpaceDN w:val="0"/>
        <w:spacing w:line="276" w:lineRule="auto"/>
        <w:ind w:left="567"/>
        <w:jc w:val="both"/>
        <w:rPr>
          <w:sz w:val="22"/>
          <w:szCs w:val="22"/>
          <w:lang w:eastAsia="x-none"/>
        </w:rPr>
      </w:pPr>
      <w:r w:rsidRPr="00561D25">
        <w:rPr>
          <w:rFonts w:eastAsia="Calibri"/>
          <w:b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D25">
        <w:rPr>
          <w:rFonts w:eastAsia="Calibri"/>
          <w:b/>
          <w:sz w:val="20"/>
          <w:szCs w:val="20"/>
          <w:lang w:eastAsia="en-US"/>
        </w:rPr>
        <w:instrText xml:space="preserve"> FORMCHECKBOX </w:instrText>
      </w:r>
      <w:r w:rsidR="0041710A">
        <w:rPr>
          <w:rFonts w:eastAsia="Calibri"/>
          <w:b/>
          <w:sz w:val="20"/>
          <w:szCs w:val="20"/>
          <w:lang w:eastAsia="en-US"/>
        </w:rPr>
      </w:r>
      <w:r w:rsidR="0041710A">
        <w:rPr>
          <w:rFonts w:eastAsia="Calibri"/>
          <w:b/>
          <w:sz w:val="20"/>
          <w:szCs w:val="20"/>
          <w:lang w:eastAsia="en-US"/>
        </w:rPr>
        <w:fldChar w:fldCharType="separate"/>
      </w:r>
      <w:r w:rsidRPr="00561D25">
        <w:rPr>
          <w:rFonts w:eastAsia="Calibri"/>
          <w:b/>
          <w:sz w:val="20"/>
          <w:szCs w:val="20"/>
          <w:lang w:eastAsia="en-US"/>
        </w:rPr>
        <w:fldChar w:fldCharType="end"/>
      </w:r>
      <w:r w:rsidRPr="00561D25">
        <w:rPr>
          <w:sz w:val="22"/>
          <w:szCs w:val="22"/>
        </w:rPr>
        <w:t xml:space="preserve"> </w:t>
      </w:r>
      <w:r w:rsidRPr="00561D25">
        <w:rPr>
          <w:sz w:val="22"/>
          <w:szCs w:val="22"/>
          <w:lang w:eastAsia="x-none"/>
        </w:rPr>
        <w:t xml:space="preserve"> 36 miesięcy</w:t>
      </w:r>
    </w:p>
    <w:p w:rsidR="00FC5547" w:rsidRPr="00561D25" w:rsidRDefault="008E2740" w:rsidP="000579BA">
      <w:pPr>
        <w:pStyle w:val="Akapitzlist"/>
        <w:spacing w:before="6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61D25">
        <w:rPr>
          <w:rFonts w:ascii="Times New Roman" w:hAnsi="Times New Roman" w:cs="Times New Roman"/>
          <w:sz w:val="20"/>
          <w:szCs w:val="20"/>
          <w:u w:val="single"/>
          <w:lang w:eastAsia="pl-PL"/>
        </w:rPr>
        <w:t>Uwaga!</w:t>
      </w:r>
      <w:r w:rsidRPr="00561D25">
        <w:rPr>
          <w:rFonts w:ascii="Times New Roman" w:hAnsi="Times New Roman" w:cs="Times New Roman"/>
          <w:sz w:val="20"/>
          <w:szCs w:val="20"/>
          <w:lang w:eastAsia="pl-PL"/>
        </w:rPr>
        <w:t xml:space="preserve"> W przypadku, kiedy Wykonawca nie zaznaczy żadnego z kwadratów lub zaznaczy więcej niż jeden kwadrat w kryterium oceny „Termin dostawy” oraz „Okres gwarancji” – Z</w:t>
      </w:r>
      <w:r w:rsidR="000F0739" w:rsidRPr="00561D25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561D25">
        <w:rPr>
          <w:rFonts w:ascii="Times New Roman" w:hAnsi="Times New Roman" w:cs="Times New Roman"/>
          <w:sz w:val="20"/>
          <w:szCs w:val="20"/>
          <w:lang w:eastAsia="pl-PL"/>
        </w:rPr>
        <w:t>mawiający przyjmie, że Wykonawca dopuszcza maksymalny termin dostawy i minimalny okres gwarancji, a w powyższych kryteriach oceny oferta Wykonawcy otrzyma 0 punktów.</w:t>
      </w:r>
    </w:p>
    <w:p w:rsidR="00FA2C47" w:rsidRPr="00561D25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561D25">
        <w:rPr>
          <w:rFonts w:ascii="Times New Roman" w:hAnsi="Times New Roman" w:cs="Times New Roman"/>
          <w:b/>
          <w:bCs/>
        </w:rPr>
        <w:t xml:space="preserve">Akceptuje(my) </w:t>
      </w:r>
      <w:r w:rsidRPr="00561D25">
        <w:rPr>
          <w:rFonts w:ascii="Times New Roman" w:hAnsi="Times New Roman" w:cs="Times New Roman"/>
        </w:rPr>
        <w:t>warunki płatności określone przez Zamawiającego w SWZ.</w:t>
      </w:r>
    </w:p>
    <w:p w:rsidR="00A30CE0" w:rsidRPr="00561D25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561D25">
        <w:rPr>
          <w:rFonts w:ascii="Times New Roman" w:hAnsi="Times New Roman" w:cs="Times New Roman"/>
          <w:b/>
          <w:bCs/>
        </w:rPr>
        <w:t>Uważam(y) się</w:t>
      </w:r>
      <w:r w:rsidRPr="00561D25">
        <w:rPr>
          <w:rFonts w:ascii="Times New Roman" w:hAnsi="Times New Roman" w:cs="Times New Roman"/>
        </w:rPr>
        <w:t xml:space="preserve"> za związany(</w:t>
      </w:r>
      <w:proofErr w:type="spellStart"/>
      <w:r w:rsidRPr="00561D25">
        <w:rPr>
          <w:rFonts w:ascii="Times New Roman" w:hAnsi="Times New Roman" w:cs="Times New Roman"/>
        </w:rPr>
        <w:t>ch</w:t>
      </w:r>
      <w:proofErr w:type="spellEnd"/>
      <w:r w:rsidRPr="00561D25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561D25">
        <w:rPr>
          <w:rFonts w:ascii="Times New Roman" w:hAnsi="Times New Roman" w:cs="Times New Roman"/>
        </w:rPr>
        <w:t>wskazanego w pkt</w:t>
      </w:r>
      <w:r w:rsidRPr="00561D25">
        <w:rPr>
          <w:rFonts w:ascii="Times New Roman" w:hAnsi="Times New Roman" w:cs="Times New Roman"/>
        </w:rPr>
        <w:t xml:space="preserve"> </w:t>
      </w:r>
      <w:r w:rsidR="00014011" w:rsidRPr="00561D25">
        <w:rPr>
          <w:rFonts w:ascii="Times New Roman" w:hAnsi="Times New Roman" w:cs="Times New Roman"/>
        </w:rPr>
        <w:t>13.1. SWZ.</w:t>
      </w:r>
    </w:p>
    <w:p w:rsidR="00A30CE0" w:rsidRPr="00561D25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Oświadczam(y), że całość zamówienia zrealizuje(my)</w:t>
      </w:r>
      <w:r w:rsidRPr="00561D25">
        <w:rPr>
          <w:sz w:val="22"/>
          <w:szCs w:val="22"/>
        </w:rPr>
        <w:t xml:space="preserve"> sam(i)*).</w:t>
      </w:r>
    </w:p>
    <w:p w:rsidR="00A30CE0" w:rsidRPr="00561D25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Powierzę/Powierzymy</w:t>
      </w:r>
      <w:r w:rsidRPr="00561D25">
        <w:rPr>
          <w:sz w:val="22"/>
          <w:szCs w:val="22"/>
        </w:rPr>
        <w:t xml:space="preserve"> Podwykonawcom wykonanie części zamówienia w zakresie*):</w:t>
      </w:r>
    </w:p>
    <w:p w:rsidR="00A30CE0" w:rsidRPr="00561D25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561D25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E0" w:rsidRPr="00561D25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561D25">
        <w:rPr>
          <w:i/>
          <w:sz w:val="20"/>
          <w:szCs w:val="20"/>
        </w:rPr>
        <w:lastRenderedPageBreak/>
        <w:t>(Wykonawca wpisuje części zamówienia, których wykonanie zamierza powierzyć podwykonawcom oraz firmy podwykonawców, jeżeli są już znane)</w:t>
      </w:r>
    </w:p>
    <w:p w:rsidR="00A30CE0" w:rsidRPr="00561D25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Oświadczam(y)</w:t>
      </w:r>
      <w:r w:rsidRPr="00561D25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561D25">
        <w:rPr>
          <w:sz w:val="22"/>
          <w:szCs w:val="22"/>
        </w:rPr>
        <w:t>………</w:t>
      </w:r>
      <w:r w:rsidRPr="00561D25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:rsidR="00A30CE0" w:rsidRPr="00561D25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561D25">
        <w:rPr>
          <w:i/>
          <w:sz w:val="20"/>
          <w:szCs w:val="20"/>
        </w:rPr>
        <w:t>(Wypełniają jedynie przedsiębiorcy składający wspólną ofertę – spółki cywilne lub konsorcja)</w:t>
      </w:r>
    </w:p>
    <w:p w:rsidR="00A30CE0" w:rsidRPr="00561D25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Oświadczam(y)</w:t>
      </w:r>
      <w:r w:rsidRPr="00561D25">
        <w:rPr>
          <w:sz w:val="22"/>
          <w:szCs w:val="22"/>
        </w:rPr>
        <w:t xml:space="preserve">, iż </w:t>
      </w:r>
      <w:r w:rsidRPr="00561D25">
        <w:rPr>
          <w:b/>
          <w:bCs/>
          <w:sz w:val="22"/>
          <w:szCs w:val="22"/>
        </w:rPr>
        <w:t>informacje i dokumenty</w:t>
      </w:r>
      <w:r w:rsidRPr="00561D25">
        <w:rPr>
          <w:sz w:val="22"/>
          <w:szCs w:val="22"/>
        </w:rPr>
        <w:t xml:space="preserve"> zawarte w pliku o nazwie „</w:t>
      </w:r>
      <w:r w:rsidRPr="00561D25">
        <w:rPr>
          <w:b/>
          <w:bCs/>
          <w:sz w:val="22"/>
          <w:szCs w:val="22"/>
        </w:rPr>
        <w:t>Tajemnica przedsiębiorstwa</w:t>
      </w:r>
      <w:r w:rsidRPr="00561D25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561D25">
        <w:rPr>
          <w:sz w:val="22"/>
          <w:szCs w:val="22"/>
        </w:rPr>
        <w:br/>
      </w:r>
      <w:r w:rsidRPr="00561D25">
        <w:rPr>
          <w:sz w:val="22"/>
          <w:szCs w:val="22"/>
        </w:rPr>
        <w:t>o zwalczaniu nieuczciwej konkurencji.</w:t>
      </w:r>
    </w:p>
    <w:p w:rsidR="00A30CE0" w:rsidRPr="00561D25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 xml:space="preserve">Oświadczam(y), </w:t>
      </w:r>
      <w:r w:rsidRPr="00561D25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:rsidR="00A30CE0" w:rsidRPr="00561D25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 xml:space="preserve">Oświadczam(y), </w:t>
      </w:r>
      <w:r w:rsidRPr="00561D25">
        <w:rPr>
          <w:sz w:val="22"/>
          <w:szCs w:val="22"/>
        </w:rPr>
        <w:t xml:space="preserve">że wybór mojej/naszej oferty </w:t>
      </w:r>
      <w:r w:rsidRPr="00561D25">
        <w:rPr>
          <w:b/>
          <w:bCs/>
          <w:sz w:val="22"/>
          <w:szCs w:val="22"/>
        </w:rPr>
        <w:t>będzie prowadzić*)/nie będzie prowadzić</w:t>
      </w:r>
      <w:r w:rsidRPr="00561D25">
        <w:rPr>
          <w:sz w:val="22"/>
          <w:szCs w:val="22"/>
        </w:rPr>
        <w:t>*) do powstania u Zamawiającego obowiązku podatkowego.</w:t>
      </w:r>
    </w:p>
    <w:p w:rsidR="00A30CE0" w:rsidRPr="00561D25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561D25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:rsidR="00A30CE0" w:rsidRPr="00561D25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561D25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:rsidR="00A30CE0" w:rsidRPr="00561D25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561D25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:rsidR="00A30CE0" w:rsidRPr="00561D25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561D25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:rsidR="00A30CE0" w:rsidRPr="00561D25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>Oświadczam(y),</w:t>
      </w:r>
      <w:r w:rsidRPr="00561D25">
        <w:rPr>
          <w:sz w:val="22"/>
          <w:szCs w:val="22"/>
        </w:rPr>
        <w:t xml:space="preserve"> że zapoznaliśmy się z klauzulą informacyjną z art. 13 i 14 RODO zawartą w SWZ.</w:t>
      </w:r>
    </w:p>
    <w:p w:rsidR="00A30CE0" w:rsidRPr="00561D25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 xml:space="preserve">Oświadczam(y), </w:t>
      </w:r>
      <w:r w:rsidRPr="00561D25">
        <w:rPr>
          <w:sz w:val="22"/>
          <w:szCs w:val="22"/>
        </w:rPr>
        <w:t>że</w:t>
      </w:r>
      <w:r w:rsidRPr="00561D25">
        <w:rPr>
          <w:b/>
          <w:bCs/>
          <w:sz w:val="22"/>
          <w:szCs w:val="22"/>
        </w:rPr>
        <w:t>:</w:t>
      </w:r>
    </w:p>
    <w:p w:rsidR="00A30CE0" w:rsidRPr="00561D25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561D25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561D25">
        <w:rPr>
          <w:rStyle w:val="Zakotwiczenieprzypisudolnego"/>
          <w:rFonts w:ascii="Times New Roman" w:hAnsi="Times New Roman" w:cs="Times New Roman"/>
        </w:rPr>
        <w:footnoteReference w:id="2"/>
      </w:r>
      <w:r w:rsidRPr="00561D25">
        <w:rPr>
          <w:rFonts w:ascii="Times New Roman" w:hAnsi="Times New Roman" w:cs="Times New Roman"/>
        </w:rPr>
        <w:t>,</w:t>
      </w:r>
    </w:p>
    <w:p w:rsidR="00A30CE0" w:rsidRPr="00561D25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561D25">
        <w:rPr>
          <w:rFonts w:ascii="Times New Roman" w:hAnsi="Times New Roman" w:cs="Times New Roman"/>
        </w:rPr>
        <w:t>przetwarzamy dane osobowe zgodnie z RODO,</w:t>
      </w:r>
    </w:p>
    <w:p w:rsidR="00A30CE0" w:rsidRPr="00561D25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561D25">
        <w:rPr>
          <w:rFonts w:ascii="Times New Roman" w:hAnsi="Times New Roman" w:cs="Times New Roman"/>
        </w:rPr>
        <w:t>nie naruszamy bezpieczeństwa danych osobowych.</w:t>
      </w:r>
    </w:p>
    <w:p w:rsidR="00A30CE0" w:rsidRPr="00561D25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561D25">
        <w:rPr>
          <w:b/>
          <w:bCs/>
          <w:sz w:val="22"/>
          <w:szCs w:val="22"/>
        </w:rPr>
        <w:t xml:space="preserve">Załącznikami </w:t>
      </w:r>
      <w:r w:rsidRPr="00561D25">
        <w:rPr>
          <w:sz w:val="22"/>
          <w:szCs w:val="22"/>
        </w:rPr>
        <w:t>do niniejszej oferty, stanowiącymi jej integralną część są:</w:t>
      </w:r>
    </w:p>
    <w:p w:rsidR="00A30CE0" w:rsidRPr="00561D25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561D25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561D25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561D25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:rsidR="00A30CE0" w:rsidRPr="00561D25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561D25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:rsidR="00A30CE0" w:rsidRPr="00561D25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561D25">
        <w:rPr>
          <w:b/>
          <w:bCs/>
          <w:sz w:val="22"/>
          <w:szCs w:val="22"/>
        </w:rPr>
        <w:t xml:space="preserve">Formularz </w:t>
      </w:r>
      <w:r w:rsidRPr="00561D25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561D25">
        <w:rPr>
          <w:i/>
          <w:iCs/>
          <w:sz w:val="22"/>
          <w:szCs w:val="22"/>
        </w:rPr>
        <w:t>.</w:t>
      </w:r>
    </w:p>
    <w:p w:rsidR="00A30CE0" w:rsidRPr="00561D25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:rsidR="00A30CE0" w:rsidRPr="00561D25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561D25">
        <w:rPr>
          <w:sz w:val="20"/>
          <w:szCs w:val="20"/>
        </w:rPr>
        <w:t>*)</w:t>
      </w:r>
      <w:r w:rsidR="007E47EE" w:rsidRPr="00561D25">
        <w:rPr>
          <w:sz w:val="20"/>
          <w:szCs w:val="20"/>
        </w:rPr>
        <w:t xml:space="preserve"> – </w:t>
      </w:r>
      <w:r w:rsidRPr="00561D25">
        <w:rPr>
          <w:sz w:val="20"/>
          <w:szCs w:val="20"/>
        </w:rPr>
        <w:t>niepotrzebne skreślić</w:t>
      </w:r>
    </w:p>
    <w:p w:rsidR="00FF09B7" w:rsidRPr="00561D25" w:rsidRDefault="00FF09B7">
      <w:r w:rsidRPr="00561D25">
        <w:br w:type="page"/>
      </w:r>
    </w:p>
    <w:p w:rsidR="00A30CE0" w:rsidRPr="00561D25" w:rsidRDefault="00CF3388" w:rsidP="00162E54">
      <w:pPr>
        <w:jc w:val="right"/>
        <w:rPr>
          <w:sz w:val="22"/>
          <w:szCs w:val="22"/>
        </w:rPr>
      </w:pPr>
      <w:r w:rsidRPr="00561D25">
        <w:lastRenderedPageBreak/>
        <w:t xml:space="preserve">Załącznik nr 1 do Rozdziału II </w:t>
      </w:r>
      <w:r w:rsidRPr="00561D25">
        <w:rPr>
          <w:sz w:val="22"/>
          <w:szCs w:val="22"/>
        </w:rPr>
        <w:t>SWZ</w:t>
      </w:r>
    </w:p>
    <w:p w:rsidR="00A30CE0" w:rsidRPr="00561D25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61D25" w:rsidRPr="00561D25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CE0" w:rsidRPr="00561D25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561D25">
              <w:rPr>
                <w:b/>
                <w:bCs/>
              </w:rPr>
              <w:t>OŚWIADCZENIE WYKONAWCY</w:t>
            </w:r>
          </w:p>
          <w:p w:rsidR="00A30CE0" w:rsidRPr="00561D25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61D25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561D25">
              <w:rPr>
                <w:b/>
                <w:bCs/>
                <w:sz w:val="20"/>
                <w:szCs w:val="20"/>
              </w:rPr>
              <w:t xml:space="preserve"> </w:t>
            </w:r>
          </w:p>
          <w:p w:rsidR="00A30CE0" w:rsidRPr="00561D25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561D25">
              <w:rPr>
                <w:b/>
                <w:bCs/>
                <w:sz w:val="22"/>
                <w:szCs w:val="22"/>
              </w:rPr>
              <w:t>o</w:t>
            </w:r>
            <w:r w:rsidRPr="00561D25">
              <w:rPr>
                <w:sz w:val="22"/>
                <w:szCs w:val="22"/>
              </w:rPr>
              <w:t xml:space="preserve"> </w:t>
            </w:r>
            <w:r w:rsidRPr="00561D25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561D2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30CE0" w:rsidRPr="00561D25" w:rsidRDefault="00CF3388">
      <w:pPr>
        <w:ind w:left="5246" w:firstLine="708"/>
        <w:rPr>
          <w:b/>
          <w:sz w:val="20"/>
          <w:szCs w:val="20"/>
        </w:rPr>
      </w:pPr>
      <w:r w:rsidRPr="00561D25">
        <w:rPr>
          <w:b/>
          <w:sz w:val="20"/>
          <w:szCs w:val="20"/>
        </w:rPr>
        <w:t>Zamawiający:</w:t>
      </w:r>
    </w:p>
    <w:p w:rsidR="00A30CE0" w:rsidRPr="00561D25" w:rsidRDefault="00CF3388">
      <w:pPr>
        <w:ind w:left="5954"/>
        <w:rPr>
          <w:sz w:val="20"/>
          <w:szCs w:val="20"/>
        </w:rPr>
      </w:pPr>
      <w:r w:rsidRPr="00561D25">
        <w:rPr>
          <w:sz w:val="20"/>
          <w:szCs w:val="20"/>
        </w:rPr>
        <w:t>Politechnika Warszawska Filia w Płocku</w:t>
      </w:r>
    </w:p>
    <w:p w:rsidR="00A30CE0" w:rsidRPr="00561D25" w:rsidRDefault="00CF3388">
      <w:pPr>
        <w:ind w:left="5954"/>
        <w:rPr>
          <w:sz w:val="20"/>
          <w:szCs w:val="20"/>
        </w:rPr>
      </w:pPr>
      <w:r w:rsidRPr="00561D25">
        <w:rPr>
          <w:sz w:val="20"/>
          <w:szCs w:val="20"/>
        </w:rPr>
        <w:t>ul. Łukasiewicza 17</w:t>
      </w:r>
    </w:p>
    <w:p w:rsidR="00A30CE0" w:rsidRPr="00561D25" w:rsidRDefault="00CF3388">
      <w:pPr>
        <w:ind w:left="5954"/>
        <w:rPr>
          <w:sz w:val="20"/>
          <w:szCs w:val="20"/>
        </w:rPr>
      </w:pPr>
      <w:r w:rsidRPr="00561D25">
        <w:rPr>
          <w:sz w:val="20"/>
          <w:szCs w:val="20"/>
        </w:rPr>
        <w:t>09-400 Płock</w:t>
      </w:r>
    </w:p>
    <w:p w:rsidR="00A30CE0" w:rsidRPr="00561D25" w:rsidRDefault="00CF3388">
      <w:pPr>
        <w:rPr>
          <w:b/>
          <w:sz w:val="20"/>
          <w:szCs w:val="20"/>
        </w:rPr>
      </w:pPr>
      <w:r w:rsidRPr="00561D25">
        <w:rPr>
          <w:b/>
          <w:sz w:val="20"/>
          <w:szCs w:val="20"/>
        </w:rPr>
        <w:t>Wykonawca:</w:t>
      </w:r>
    </w:p>
    <w:p w:rsidR="00A30CE0" w:rsidRPr="00561D25" w:rsidRDefault="00CF3388">
      <w:pPr>
        <w:spacing w:line="480" w:lineRule="auto"/>
        <w:ind w:right="5954"/>
        <w:rPr>
          <w:sz w:val="20"/>
          <w:szCs w:val="20"/>
        </w:rPr>
      </w:pPr>
      <w:r w:rsidRPr="00561D25">
        <w:rPr>
          <w:sz w:val="20"/>
          <w:szCs w:val="20"/>
        </w:rPr>
        <w:t>………………………………………………………………………………………………</w:t>
      </w:r>
    </w:p>
    <w:p w:rsidR="00A30CE0" w:rsidRPr="00561D25" w:rsidRDefault="00CF3388">
      <w:pPr>
        <w:ind w:right="5953"/>
        <w:rPr>
          <w:i/>
          <w:sz w:val="16"/>
          <w:szCs w:val="16"/>
        </w:rPr>
      </w:pPr>
      <w:r w:rsidRPr="00561D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61D25">
        <w:rPr>
          <w:i/>
          <w:sz w:val="16"/>
          <w:szCs w:val="16"/>
        </w:rPr>
        <w:t>CEiDG</w:t>
      </w:r>
      <w:proofErr w:type="spellEnd"/>
      <w:r w:rsidRPr="00561D25">
        <w:rPr>
          <w:i/>
          <w:sz w:val="16"/>
          <w:szCs w:val="16"/>
        </w:rPr>
        <w:t>)</w:t>
      </w:r>
    </w:p>
    <w:p w:rsidR="00A30CE0" w:rsidRPr="00561D25" w:rsidRDefault="00CF3388">
      <w:pPr>
        <w:rPr>
          <w:sz w:val="20"/>
          <w:szCs w:val="20"/>
          <w:u w:val="single"/>
        </w:rPr>
      </w:pPr>
      <w:r w:rsidRPr="00561D25">
        <w:rPr>
          <w:sz w:val="20"/>
          <w:szCs w:val="20"/>
          <w:u w:val="single"/>
        </w:rPr>
        <w:t>reprezentowany przez:</w:t>
      </w:r>
    </w:p>
    <w:p w:rsidR="00A30CE0" w:rsidRPr="00561D25" w:rsidRDefault="00CF3388">
      <w:pPr>
        <w:spacing w:before="120"/>
        <w:ind w:right="5954"/>
        <w:rPr>
          <w:sz w:val="20"/>
          <w:szCs w:val="20"/>
        </w:rPr>
      </w:pPr>
      <w:r w:rsidRPr="00561D25">
        <w:rPr>
          <w:sz w:val="20"/>
          <w:szCs w:val="20"/>
        </w:rPr>
        <w:t>………………………………………………</w:t>
      </w:r>
    </w:p>
    <w:p w:rsidR="00A30CE0" w:rsidRPr="00561D25" w:rsidRDefault="00CF3388">
      <w:pPr>
        <w:ind w:right="5953"/>
        <w:rPr>
          <w:i/>
          <w:sz w:val="16"/>
          <w:szCs w:val="16"/>
        </w:rPr>
      </w:pPr>
      <w:r w:rsidRPr="00561D25">
        <w:rPr>
          <w:i/>
          <w:sz w:val="16"/>
          <w:szCs w:val="16"/>
        </w:rPr>
        <w:t>(imię, nazwisko, stanowisko/podstawa do reprezentacji)</w:t>
      </w:r>
      <w:bookmarkStart w:id="3" w:name="_Hlk64542563"/>
      <w:bookmarkEnd w:id="3"/>
    </w:p>
    <w:p w:rsidR="00A30CE0" w:rsidRPr="00561D25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561D25" w:rsidRDefault="2D0B370B" w:rsidP="007E47EE">
      <w:pPr>
        <w:spacing w:line="276" w:lineRule="auto"/>
        <w:ind w:right="107"/>
        <w:jc w:val="both"/>
        <w:rPr>
          <w:sz w:val="22"/>
          <w:szCs w:val="22"/>
        </w:rPr>
      </w:pPr>
      <w:r w:rsidRPr="00561D25">
        <w:rPr>
          <w:sz w:val="22"/>
          <w:szCs w:val="22"/>
        </w:rPr>
        <w:t xml:space="preserve">Na potrzeby postępowania o udzielenie zamówienia publicznego pn. </w:t>
      </w:r>
      <w:r w:rsidR="00102487" w:rsidRPr="00561D25">
        <w:rPr>
          <w:sz w:val="22"/>
          <w:szCs w:val="22"/>
        </w:rPr>
        <w:t xml:space="preserve"> </w:t>
      </w:r>
      <w:r w:rsidR="00102487" w:rsidRPr="00561D25">
        <w:rPr>
          <w:b/>
          <w:sz w:val="22"/>
          <w:szCs w:val="22"/>
        </w:rPr>
        <w:t>„</w:t>
      </w:r>
      <w:bookmarkStart w:id="4" w:name="_Hlk105503025"/>
      <w:sdt>
        <w:sdtPr>
          <w:rPr>
            <w:b/>
            <w:sz w:val="22"/>
            <w:szCs w:val="22"/>
          </w:rPr>
          <w:alias w:val="Tytuł"/>
          <w:tag w:val=""/>
          <w:id w:val="959386147"/>
          <w:placeholder>
            <w:docPart w:val="E616412B3DC1425D83F58762047308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2B5A" w:rsidRPr="00561D25">
            <w:rPr>
              <w:b/>
              <w:sz w:val="22"/>
              <w:szCs w:val="22"/>
            </w:rPr>
            <w:t>Zakup z dostawą sprzętu AGD dla Politechniki Warszawskiej Filii w Płocku</w:t>
          </w:r>
        </w:sdtContent>
      </w:sdt>
      <w:bookmarkEnd w:id="4"/>
      <w:r w:rsidR="00102487" w:rsidRPr="00561D25">
        <w:rPr>
          <w:b/>
          <w:sz w:val="22"/>
          <w:szCs w:val="22"/>
        </w:rPr>
        <w:t>”,</w:t>
      </w:r>
      <w:r w:rsidRPr="00561D25">
        <w:rPr>
          <w:b/>
          <w:bCs/>
          <w:sz w:val="22"/>
          <w:szCs w:val="22"/>
        </w:rPr>
        <w:t xml:space="preserve"> </w:t>
      </w:r>
      <w:r w:rsidRPr="00561D25">
        <w:rPr>
          <w:sz w:val="22"/>
          <w:szCs w:val="22"/>
        </w:rPr>
        <w:t xml:space="preserve">prowadzonego przez </w:t>
      </w:r>
      <w:r w:rsidRPr="00561D25">
        <w:rPr>
          <w:b/>
          <w:bCs/>
          <w:sz w:val="22"/>
          <w:szCs w:val="22"/>
        </w:rPr>
        <w:t xml:space="preserve">Politechnikę Warszawską Filię </w:t>
      </w:r>
      <w:r w:rsidR="000F0739" w:rsidRPr="00561D25">
        <w:rPr>
          <w:b/>
          <w:bCs/>
          <w:sz w:val="22"/>
          <w:szCs w:val="22"/>
        </w:rPr>
        <w:br/>
      </w:r>
      <w:r w:rsidRPr="00561D25">
        <w:rPr>
          <w:b/>
          <w:bCs/>
          <w:sz w:val="22"/>
          <w:szCs w:val="22"/>
        </w:rPr>
        <w:t>w Płocku</w:t>
      </w:r>
      <w:r w:rsidRPr="00561D25">
        <w:rPr>
          <w:sz w:val="22"/>
          <w:szCs w:val="22"/>
        </w:rPr>
        <w:t>,</w:t>
      </w:r>
      <w:r w:rsidRPr="00561D25">
        <w:rPr>
          <w:i/>
          <w:iCs/>
          <w:sz w:val="22"/>
          <w:szCs w:val="22"/>
        </w:rPr>
        <w:t xml:space="preserve"> </w:t>
      </w:r>
      <w:r w:rsidRPr="00561D25">
        <w:rPr>
          <w:sz w:val="22"/>
          <w:szCs w:val="22"/>
        </w:rPr>
        <w:t>oświadczam, co następuje:</w:t>
      </w:r>
      <w:bookmarkStart w:id="5" w:name="_Hlk21681172"/>
      <w:bookmarkEnd w:id="5"/>
    </w:p>
    <w:p w:rsidR="00A30CE0" w:rsidRPr="00561D25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561D25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:rsidR="00FE451E" w:rsidRPr="00561D25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561D25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561D25">
        <w:rPr>
          <w:sz w:val="22"/>
          <w:szCs w:val="22"/>
        </w:rPr>
        <w:t>Pzp</w:t>
      </w:r>
      <w:proofErr w:type="spellEnd"/>
      <w:r w:rsidRPr="00561D25">
        <w:rPr>
          <w:sz w:val="22"/>
          <w:szCs w:val="22"/>
        </w:rPr>
        <w:t>.</w:t>
      </w:r>
    </w:p>
    <w:p w:rsidR="00A30CE0" w:rsidRPr="00561D25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561D25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561D25">
        <w:rPr>
          <w:sz w:val="22"/>
          <w:szCs w:val="22"/>
        </w:rPr>
        <w:t>Pzp</w:t>
      </w:r>
      <w:proofErr w:type="spellEnd"/>
      <w:r w:rsidRPr="00561D25">
        <w:rPr>
          <w:sz w:val="22"/>
          <w:szCs w:val="22"/>
        </w:rPr>
        <w:t xml:space="preserve"> </w:t>
      </w:r>
      <w:r w:rsidRPr="00561D25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561D25">
        <w:rPr>
          <w:b/>
          <w:bCs/>
          <w:sz w:val="22"/>
          <w:szCs w:val="22"/>
        </w:rPr>
        <w:t xml:space="preserve"> </w:t>
      </w:r>
      <w:r w:rsidRPr="00561D25">
        <w:rPr>
          <w:i/>
          <w:iCs/>
          <w:sz w:val="22"/>
          <w:szCs w:val="22"/>
        </w:rPr>
        <w:t xml:space="preserve">ustawy </w:t>
      </w:r>
      <w:proofErr w:type="spellStart"/>
      <w:r w:rsidRPr="00561D25">
        <w:rPr>
          <w:i/>
          <w:iCs/>
          <w:sz w:val="22"/>
          <w:szCs w:val="22"/>
        </w:rPr>
        <w:t>Pzp</w:t>
      </w:r>
      <w:proofErr w:type="spellEnd"/>
      <w:r w:rsidRPr="00561D25">
        <w:rPr>
          <w:i/>
          <w:iCs/>
          <w:sz w:val="22"/>
          <w:szCs w:val="22"/>
        </w:rPr>
        <w:t>).</w:t>
      </w:r>
      <w:r w:rsidRPr="00561D25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561D25">
        <w:rPr>
          <w:sz w:val="22"/>
          <w:szCs w:val="22"/>
        </w:rPr>
        <w:t>Pzp</w:t>
      </w:r>
      <w:proofErr w:type="spellEnd"/>
      <w:r w:rsidRPr="00561D25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561D25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:rsidR="00A30CE0" w:rsidRPr="00561D25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561D25">
        <w:rPr>
          <w:sz w:val="22"/>
          <w:szCs w:val="22"/>
        </w:rPr>
        <w:t>Oświadczam, że w stosunku do następującego/</w:t>
      </w:r>
      <w:proofErr w:type="spellStart"/>
      <w:r w:rsidRPr="00561D25">
        <w:rPr>
          <w:sz w:val="22"/>
          <w:szCs w:val="22"/>
        </w:rPr>
        <w:t>ych</w:t>
      </w:r>
      <w:proofErr w:type="spellEnd"/>
      <w:r w:rsidRPr="00561D25">
        <w:rPr>
          <w:sz w:val="22"/>
          <w:szCs w:val="22"/>
        </w:rPr>
        <w:t xml:space="preserve"> podmiotu/</w:t>
      </w:r>
      <w:proofErr w:type="spellStart"/>
      <w:r w:rsidRPr="00561D25">
        <w:rPr>
          <w:sz w:val="22"/>
          <w:szCs w:val="22"/>
        </w:rPr>
        <w:t>tów</w:t>
      </w:r>
      <w:proofErr w:type="spellEnd"/>
      <w:r w:rsidRPr="00561D25">
        <w:rPr>
          <w:sz w:val="22"/>
          <w:szCs w:val="22"/>
        </w:rPr>
        <w:t>, będącego/</w:t>
      </w:r>
      <w:proofErr w:type="spellStart"/>
      <w:r w:rsidRPr="00561D25">
        <w:rPr>
          <w:sz w:val="22"/>
          <w:szCs w:val="22"/>
        </w:rPr>
        <w:t>ych</w:t>
      </w:r>
      <w:proofErr w:type="spellEnd"/>
      <w:r w:rsidRPr="00561D25">
        <w:rPr>
          <w:sz w:val="22"/>
          <w:szCs w:val="22"/>
        </w:rPr>
        <w:t xml:space="preserve"> podwykonawcą/</w:t>
      </w:r>
      <w:proofErr w:type="spellStart"/>
      <w:r w:rsidRPr="00561D25">
        <w:rPr>
          <w:sz w:val="22"/>
          <w:szCs w:val="22"/>
        </w:rPr>
        <w:t>ami</w:t>
      </w:r>
      <w:proofErr w:type="spellEnd"/>
      <w:r w:rsidRPr="00561D25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561D25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561D25">
        <w:rPr>
          <w:i/>
          <w:iCs/>
          <w:sz w:val="22"/>
          <w:szCs w:val="22"/>
        </w:rPr>
        <w:t>CEiDG</w:t>
      </w:r>
      <w:proofErr w:type="spellEnd"/>
      <w:r w:rsidRPr="00561D25">
        <w:rPr>
          <w:i/>
          <w:iCs/>
          <w:sz w:val="22"/>
          <w:szCs w:val="22"/>
        </w:rPr>
        <w:t>)</w:t>
      </w:r>
      <w:r w:rsidRPr="00561D25">
        <w:rPr>
          <w:sz w:val="22"/>
          <w:szCs w:val="22"/>
        </w:rPr>
        <w:t xml:space="preserve">, nie zachodzą podstawy wykluczenia z postępowania o udzielenie zamówienia. </w:t>
      </w:r>
    </w:p>
    <w:p w:rsidR="00A30CE0" w:rsidRPr="00561D25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561D25">
        <w:rPr>
          <w:sz w:val="22"/>
          <w:szCs w:val="22"/>
        </w:rPr>
        <w:t xml:space="preserve">Oświadczam, że wszystkie informacje podane w powyższych oświadczeniach są aktualne i zgodne </w:t>
      </w:r>
      <w:r w:rsidR="000F0739" w:rsidRPr="00561D25">
        <w:rPr>
          <w:sz w:val="22"/>
          <w:szCs w:val="22"/>
        </w:rPr>
        <w:br/>
      </w:r>
      <w:r w:rsidRPr="00561D25">
        <w:rPr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A30CE0" w:rsidRPr="00561D25" w:rsidRDefault="00A30CE0" w:rsidP="007E47EE">
      <w:pPr>
        <w:spacing w:line="276" w:lineRule="auto"/>
        <w:jc w:val="both"/>
        <w:rPr>
          <w:sz w:val="22"/>
          <w:szCs w:val="22"/>
        </w:rPr>
      </w:pPr>
    </w:p>
    <w:p w:rsidR="00A30CE0" w:rsidRPr="00561D25" w:rsidRDefault="00CF3388" w:rsidP="002953F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561D25">
        <w:rPr>
          <w:b/>
          <w:bCs/>
          <w:sz w:val="22"/>
          <w:szCs w:val="22"/>
        </w:rPr>
        <w:t xml:space="preserve">Oświadczenie </w:t>
      </w:r>
      <w:r w:rsidRPr="00561D25">
        <w:rPr>
          <w:b/>
          <w:sz w:val="22"/>
          <w:szCs w:val="22"/>
        </w:rPr>
        <w:t xml:space="preserve">musi być opatrzone kwalifikowanym podpisem elektronicznym, </w:t>
      </w:r>
      <w:bookmarkStart w:id="6" w:name="_Hlk96671990"/>
      <w:r w:rsidRPr="00561D25">
        <w:rPr>
          <w:b/>
          <w:sz w:val="22"/>
          <w:szCs w:val="22"/>
        </w:rPr>
        <w:t xml:space="preserve">podpisem zaufanym </w:t>
      </w:r>
      <w:r w:rsidR="002953FA" w:rsidRPr="00561D25">
        <w:rPr>
          <w:b/>
          <w:sz w:val="22"/>
          <w:szCs w:val="22"/>
        </w:rPr>
        <w:br/>
      </w:r>
      <w:r w:rsidRPr="00561D25">
        <w:rPr>
          <w:b/>
          <w:sz w:val="22"/>
          <w:szCs w:val="22"/>
        </w:rPr>
        <w:t xml:space="preserve">lub osobistym </w:t>
      </w:r>
      <w:bookmarkEnd w:id="6"/>
      <w:r w:rsidRPr="00561D25">
        <w:rPr>
          <w:b/>
          <w:sz w:val="22"/>
          <w:szCs w:val="22"/>
        </w:rPr>
        <w:t>przez osobę/y uprawnione do reprezentowania Wykonawcy</w:t>
      </w:r>
      <w:r w:rsidRPr="00561D25">
        <w:rPr>
          <w:i/>
          <w:iCs/>
          <w:sz w:val="22"/>
          <w:szCs w:val="22"/>
        </w:rPr>
        <w:t>.</w:t>
      </w:r>
    </w:p>
    <w:p w:rsidR="00A30CE0" w:rsidRPr="00561D25" w:rsidRDefault="00A30CE0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:rsidR="00F54788" w:rsidRPr="00561D25" w:rsidRDefault="00F54788">
      <w:pPr>
        <w:jc w:val="right"/>
        <w:rPr>
          <w:b/>
          <w:bCs/>
        </w:rPr>
      </w:pPr>
    </w:p>
    <w:p w:rsidR="00481C04" w:rsidRPr="00561D25" w:rsidRDefault="00481C04" w:rsidP="00C678BD">
      <w:pPr>
        <w:jc w:val="right"/>
        <w:rPr>
          <w:color w:val="FF0000"/>
        </w:rPr>
      </w:pPr>
    </w:p>
    <w:p w:rsidR="00FE29EF" w:rsidRPr="00561D25" w:rsidRDefault="00FE29EF" w:rsidP="00FE29EF">
      <w:pPr>
        <w:jc w:val="right"/>
      </w:pPr>
      <w:r w:rsidRPr="00561D25">
        <w:lastRenderedPageBreak/>
        <w:t xml:space="preserve">Załącznik nr 2 do Rozdziału II </w:t>
      </w:r>
      <w:r w:rsidRPr="00561D25">
        <w:rPr>
          <w:sz w:val="22"/>
          <w:szCs w:val="22"/>
        </w:rPr>
        <w:t>SWZ</w:t>
      </w:r>
      <w:r w:rsidRPr="00561D25">
        <w:t xml:space="preserve"> </w:t>
      </w:r>
    </w:p>
    <w:p w:rsidR="00FE29EF" w:rsidRPr="00561D25" w:rsidRDefault="00FE29EF" w:rsidP="00FE29EF">
      <w:pPr>
        <w:jc w:val="right"/>
      </w:pPr>
      <w:r w:rsidRPr="00561D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72DF7BB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8FE" w:rsidRPr="00ED65B4" w:rsidRDefault="002028FE" w:rsidP="00FE29E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:rsidR="002028FE" w:rsidRPr="00ED65B4" w:rsidRDefault="002028FE" w:rsidP="00FE29E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" fillcolor="silver">
                <v:textbox>
                  <w:txbxContent>
                    <w:p w:rsidR="002028FE" w:rsidRPr="00ED65B4" w:rsidRDefault="002028FE" w:rsidP="00FE29E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:rsidR="002028FE" w:rsidRPr="00ED65B4" w:rsidRDefault="002028FE" w:rsidP="00FE29E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E29EF" w:rsidRPr="00561D25" w:rsidRDefault="00FE29EF" w:rsidP="00FE29EF">
      <w:pPr>
        <w:pStyle w:val="Zwykytekst1"/>
        <w:spacing w:before="60" w:line="288" w:lineRule="auto"/>
        <w:jc w:val="both"/>
      </w:pPr>
      <w:r w:rsidRPr="00561D25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:rsidR="00FE29EF" w:rsidRPr="00561D25" w:rsidRDefault="00FE29EF" w:rsidP="00FE29EF">
      <w:pPr>
        <w:pStyle w:val="Zwykytekst1"/>
        <w:spacing w:before="120" w:line="288" w:lineRule="auto"/>
        <w:jc w:val="both"/>
      </w:pPr>
      <w:r w:rsidRPr="00561D25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:rsidR="00FE29EF" w:rsidRPr="00561D25" w:rsidRDefault="00FE29EF" w:rsidP="00FE29EF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561D25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561D25">
        <w:rPr>
          <w:rFonts w:eastAsia="Calibri"/>
          <w:sz w:val="22"/>
          <w:szCs w:val="22"/>
          <w:lang w:eastAsia="en-US"/>
        </w:rPr>
        <w:t>pn</w:t>
      </w:r>
      <w:proofErr w:type="spellEnd"/>
      <w:r w:rsidRPr="00561D25">
        <w:rPr>
          <w:rFonts w:eastAsia="Calibri"/>
          <w:sz w:val="22"/>
          <w:szCs w:val="22"/>
          <w:lang w:eastAsia="en-US"/>
        </w:rPr>
        <w:t>:</w:t>
      </w:r>
      <w:r w:rsidRPr="00561D25">
        <w:rPr>
          <w:sz w:val="22"/>
          <w:szCs w:val="22"/>
        </w:rPr>
        <w:t xml:space="preserve"> „</w:t>
      </w:r>
      <w:r w:rsidRPr="00561D25">
        <w:rPr>
          <w:b/>
          <w:bCs/>
          <w:sz w:val="22"/>
          <w:szCs w:val="22"/>
        </w:rPr>
        <w:t>Zakup z dostawą sprzętu AGD dla Politechniki Warszawskiej Filii w Płocku”</w:t>
      </w:r>
      <w:r w:rsidRPr="00561D25">
        <w:rPr>
          <w:rFonts w:eastAsia="Calibri"/>
          <w:sz w:val="22"/>
          <w:szCs w:val="22"/>
          <w:lang w:eastAsia="en-US"/>
        </w:rPr>
        <w:t xml:space="preserve">, </w:t>
      </w:r>
      <w:r w:rsidRPr="00561D25">
        <w:rPr>
          <w:rFonts w:eastAsia="Calibri"/>
          <w:bCs/>
          <w:sz w:val="22"/>
          <w:szCs w:val="22"/>
          <w:lang w:eastAsia="en-US"/>
        </w:rPr>
        <w:t>numer referencyjny</w:t>
      </w:r>
      <w:r w:rsidR="000B168D" w:rsidRPr="00590599">
        <w:rPr>
          <w:rFonts w:eastAsia="Calibri"/>
          <w:bCs/>
          <w:sz w:val="22"/>
          <w:szCs w:val="22"/>
          <w:lang w:eastAsia="en-US"/>
        </w:rPr>
        <w:t xml:space="preserve">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02E7BA64281B44DDB1BC6AD7D7A635E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563F4" w:rsidRPr="00590599">
            <w:rPr>
              <w:rFonts w:eastAsia="Calibri"/>
              <w:bCs/>
              <w:sz w:val="22"/>
              <w:szCs w:val="22"/>
              <w:lang w:eastAsia="en-US"/>
            </w:rPr>
            <w:t>BZP.261.26.2022</w:t>
          </w:r>
        </w:sdtContent>
      </w:sdt>
      <w:r w:rsidRPr="00590599">
        <w:rPr>
          <w:rFonts w:eastAsia="Calibri"/>
          <w:bCs/>
          <w:sz w:val="22"/>
          <w:szCs w:val="22"/>
          <w:lang w:eastAsia="en-US"/>
        </w:rPr>
        <w:t>,</w:t>
      </w:r>
      <w:r w:rsidRPr="00590599">
        <w:rPr>
          <w:rFonts w:eastAsia="Calibri"/>
          <w:b/>
          <w:sz w:val="22"/>
          <w:szCs w:val="22"/>
          <w:lang w:eastAsia="en-US"/>
        </w:rPr>
        <w:t xml:space="preserve"> </w:t>
      </w:r>
      <w:r w:rsidRPr="00561D25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561D25">
        <w:rPr>
          <w:rFonts w:eastAsia="Calibri"/>
          <w:i/>
          <w:sz w:val="22"/>
          <w:szCs w:val="22"/>
          <w:lang w:eastAsia="en-US"/>
        </w:rPr>
        <w:t xml:space="preserve">, </w:t>
      </w:r>
      <w:r w:rsidRPr="00561D25">
        <w:rPr>
          <w:rFonts w:eastAsia="Calibri"/>
          <w:sz w:val="22"/>
          <w:szCs w:val="22"/>
          <w:lang w:eastAsia="en-US"/>
        </w:rPr>
        <w:t>oświadczam, co następuje:</w:t>
      </w:r>
    </w:p>
    <w:p w:rsidR="00FE29EF" w:rsidRPr="00561D25" w:rsidRDefault="00FE29EF" w:rsidP="00FE29EF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61D25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:rsidR="00FE29EF" w:rsidRPr="00561D25" w:rsidRDefault="00FE29EF" w:rsidP="00111F2B">
      <w:pPr>
        <w:numPr>
          <w:ilvl w:val="0"/>
          <w:numId w:val="34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61D25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561D25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561D25">
        <w:rPr>
          <w:sz w:val="22"/>
          <w:szCs w:val="22"/>
        </w:rPr>
        <w:br/>
        <w:t>o udzielenie zamówienia wyklucza się:</w:t>
      </w:r>
    </w:p>
    <w:p w:rsidR="00FE29EF" w:rsidRPr="00561D25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61D25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E29EF" w:rsidRPr="00561D25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61D25">
        <w:rPr>
          <w:sz w:val="22"/>
          <w:szCs w:val="22"/>
        </w:rPr>
        <w:t xml:space="preserve">wykonawcę oraz uczestnika konkursu, którego beneficjentem rzeczywistym w rozumieniu ustawy </w:t>
      </w:r>
      <w:r w:rsidRPr="00561D25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561D25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E29EF" w:rsidRPr="00561D25" w:rsidRDefault="00FE29EF" w:rsidP="00111F2B">
      <w:pPr>
        <w:numPr>
          <w:ilvl w:val="0"/>
          <w:numId w:val="35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61D25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E29EF" w:rsidRPr="00561D25" w:rsidRDefault="00FE29EF" w:rsidP="00111F2B">
      <w:pPr>
        <w:numPr>
          <w:ilvl w:val="0"/>
          <w:numId w:val="34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61D25">
        <w:rPr>
          <w:sz w:val="22"/>
          <w:szCs w:val="22"/>
        </w:rPr>
        <w:t xml:space="preserve">Oświadczam, że wszystkie informacje podane w powyższych oświadczeniach są aktualne </w:t>
      </w:r>
      <w:r w:rsidRPr="00561D2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678BD" w:rsidRPr="0041710A" w:rsidRDefault="00FE29EF" w:rsidP="0041710A">
      <w:pPr>
        <w:spacing w:after="160"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561D25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  <w:bookmarkStart w:id="7" w:name="_GoBack"/>
      <w:bookmarkEnd w:id="7"/>
    </w:p>
    <w:sectPr w:rsidR="00C678BD" w:rsidRPr="0041710A" w:rsidSect="003E1D06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FE" w:rsidRDefault="002028FE">
      <w:r>
        <w:separator/>
      </w:r>
    </w:p>
  </w:endnote>
  <w:endnote w:type="continuationSeparator" w:id="0">
    <w:p w:rsidR="002028FE" w:rsidRDefault="0020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FE" w:rsidRDefault="002028FE">
      <w:r>
        <w:separator/>
      </w:r>
    </w:p>
  </w:footnote>
  <w:footnote w:type="continuationSeparator" w:id="0">
    <w:p w:rsidR="002028FE" w:rsidRDefault="002028FE">
      <w:r>
        <w:continuationSeparator/>
      </w:r>
    </w:p>
  </w:footnote>
  <w:footnote w:id="1">
    <w:p w:rsidR="0063218F" w:rsidRPr="0063218F" w:rsidRDefault="0063218F" w:rsidP="0063218F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3218F">
        <w:t xml:space="preserve">– </w:t>
      </w:r>
      <w:r w:rsidRPr="0063218F">
        <w:rPr>
          <w:sz w:val="20"/>
          <w:szCs w:val="20"/>
        </w:rPr>
        <w:t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</w:footnote>
  <w:footnote w:id="2">
    <w:p w:rsidR="002028FE" w:rsidRPr="007E47EE" w:rsidRDefault="002028FE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FE" w:rsidRPr="00590599" w:rsidRDefault="002028FE">
    <w:pPr>
      <w:pStyle w:val="Nagwek"/>
    </w:pPr>
    <w:r w:rsidRPr="00590599">
      <w:rPr>
        <w:sz w:val="16"/>
        <w:szCs w:val="16"/>
      </w:rPr>
      <w:t>BZP.261.</w:t>
    </w:r>
    <w:r w:rsidR="00561D25" w:rsidRPr="00590599">
      <w:rPr>
        <w:sz w:val="16"/>
        <w:szCs w:val="16"/>
      </w:rPr>
      <w:t>2</w:t>
    </w:r>
    <w:r w:rsidR="00590599" w:rsidRPr="00590599">
      <w:rPr>
        <w:sz w:val="16"/>
        <w:szCs w:val="16"/>
      </w:rPr>
      <w:t>6</w:t>
    </w:r>
    <w:r w:rsidRPr="00590599">
      <w:rPr>
        <w:sz w:val="16"/>
        <w:szCs w:val="16"/>
      </w:rPr>
      <w:t>.2022</w:t>
    </w:r>
  </w:p>
  <w:p w:rsidR="002028FE" w:rsidRDefault="002028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3F33BDA"/>
    <w:multiLevelType w:val="hybridMultilevel"/>
    <w:tmpl w:val="F856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62F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055A7326"/>
    <w:multiLevelType w:val="multilevel"/>
    <w:tmpl w:val="5C8AA0D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A27C57"/>
    <w:multiLevelType w:val="hybridMultilevel"/>
    <w:tmpl w:val="579C9252"/>
    <w:lvl w:ilvl="0" w:tplc="C7C8F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F0E56"/>
    <w:multiLevelType w:val="hybridMultilevel"/>
    <w:tmpl w:val="36B4170E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5FEC"/>
    <w:multiLevelType w:val="hybridMultilevel"/>
    <w:tmpl w:val="6766431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326AC9"/>
    <w:multiLevelType w:val="hybridMultilevel"/>
    <w:tmpl w:val="4718B4E8"/>
    <w:lvl w:ilvl="0" w:tplc="DD14FA06">
      <w:start w:val="3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C6C71"/>
    <w:multiLevelType w:val="multilevel"/>
    <w:tmpl w:val="851287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33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A7D10"/>
    <w:multiLevelType w:val="hybridMultilevel"/>
    <w:tmpl w:val="F14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4E4A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32698"/>
    <w:multiLevelType w:val="hybridMultilevel"/>
    <w:tmpl w:val="00F6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F4FB7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6C7E95"/>
    <w:multiLevelType w:val="hybridMultilevel"/>
    <w:tmpl w:val="FB68713C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5377"/>
    <w:multiLevelType w:val="hybridMultilevel"/>
    <w:tmpl w:val="95A8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00679"/>
    <w:multiLevelType w:val="multilevel"/>
    <w:tmpl w:val="FF88CE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8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B617050"/>
    <w:multiLevelType w:val="multilevel"/>
    <w:tmpl w:val="BA54AF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CBB1EA7"/>
    <w:multiLevelType w:val="multilevel"/>
    <w:tmpl w:val="29C839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069CE"/>
    <w:multiLevelType w:val="hybridMultilevel"/>
    <w:tmpl w:val="5BF8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A0528"/>
    <w:multiLevelType w:val="hybridMultilevel"/>
    <w:tmpl w:val="DF36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B6811"/>
    <w:multiLevelType w:val="hybridMultilevel"/>
    <w:tmpl w:val="3FBA4510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723BA1"/>
    <w:multiLevelType w:val="hybridMultilevel"/>
    <w:tmpl w:val="9FF636E6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4FE72524"/>
    <w:multiLevelType w:val="hybridMultilevel"/>
    <w:tmpl w:val="2938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4" w15:restartNumberingAfterBreak="0">
    <w:nsid w:val="59EC0C5C"/>
    <w:multiLevelType w:val="hybridMultilevel"/>
    <w:tmpl w:val="335814BE"/>
    <w:lvl w:ilvl="0" w:tplc="0534E3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6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6013012E"/>
    <w:multiLevelType w:val="hybridMultilevel"/>
    <w:tmpl w:val="C69AA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A1751"/>
    <w:multiLevelType w:val="hybridMultilevel"/>
    <w:tmpl w:val="EF26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82D58A7"/>
    <w:multiLevelType w:val="hybridMultilevel"/>
    <w:tmpl w:val="961AD808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81784"/>
    <w:multiLevelType w:val="hybridMultilevel"/>
    <w:tmpl w:val="9354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2AB9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5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F375461"/>
    <w:multiLevelType w:val="hybridMultilevel"/>
    <w:tmpl w:val="C6F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9C118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746508A2"/>
    <w:multiLevelType w:val="hybridMultilevel"/>
    <w:tmpl w:val="6CF6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DA092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7336B8"/>
    <w:multiLevelType w:val="multilevel"/>
    <w:tmpl w:val="C8282E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5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6" w15:restartNumberingAfterBreak="0">
    <w:nsid w:val="788D1683"/>
    <w:multiLevelType w:val="multilevel"/>
    <w:tmpl w:val="851287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33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182B73"/>
    <w:multiLevelType w:val="multilevel"/>
    <w:tmpl w:val="254ACFE4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8" w15:restartNumberingAfterBreak="0">
    <w:nsid w:val="7EA13F2F"/>
    <w:multiLevelType w:val="multilevel"/>
    <w:tmpl w:val="41969B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58"/>
  </w:num>
  <w:num w:numId="3">
    <w:abstractNumId w:val="25"/>
  </w:num>
  <w:num w:numId="4">
    <w:abstractNumId w:val="16"/>
  </w:num>
  <w:num w:numId="5">
    <w:abstractNumId w:val="50"/>
  </w:num>
  <w:num w:numId="6">
    <w:abstractNumId w:val="54"/>
  </w:num>
  <w:num w:numId="7">
    <w:abstractNumId w:val="10"/>
  </w:num>
  <w:num w:numId="8">
    <w:abstractNumId w:val="24"/>
  </w:num>
  <w:num w:numId="9">
    <w:abstractNumId w:val="34"/>
  </w:num>
  <w:num w:numId="10">
    <w:abstractNumId w:val="64"/>
  </w:num>
  <w:num w:numId="11">
    <w:abstractNumId w:val="32"/>
  </w:num>
  <w:num w:numId="12">
    <w:abstractNumId w:val="51"/>
  </w:num>
  <w:num w:numId="13">
    <w:abstractNumId w:val="56"/>
  </w:num>
  <w:num w:numId="14">
    <w:abstractNumId w:val="31"/>
  </w:num>
  <w:num w:numId="15">
    <w:abstractNumId w:val="20"/>
  </w:num>
  <w:num w:numId="16">
    <w:abstractNumId w:val="47"/>
  </w:num>
  <w:num w:numId="17">
    <w:abstractNumId w:val="46"/>
  </w:num>
  <w:num w:numId="18">
    <w:abstractNumId w:val="30"/>
  </w:num>
  <w:num w:numId="19">
    <w:abstractNumId w:val="68"/>
  </w:num>
  <w:num w:numId="20">
    <w:abstractNumId w:val="57"/>
  </w:num>
  <w:num w:numId="21">
    <w:abstractNumId w:val="65"/>
  </w:num>
  <w:num w:numId="22">
    <w:abstractNumId w:val="45"/>
  </w:num>
  <w:num w:numId="23">
    <w:abstractNumId w:val="55"/>
  </w:num>
  <w:num w:numId="24">
    <w:abstractNumId w:val="61"/>
  </w:num>
  <w:num w:numId="25">
    <w:abstractNumId w:val="40"/>
  </w:num>
  <w:num w:numId="26">
    <w:abstractNumId w:val="28"/>
  </w:num>
  <w:num w:numId="27">
    <w:abstractNumId w:val="43"/>
  </w:num>
  <w:num w:numId="28">
    <w:abstractNumId w:val="42"/>
  </w:num>
  <w:num w:numId="29">
    <w:abstractNumId w:val="14"/>
  </w:num>
  <w:num w:numId="30">
    <w:abstractNumId w:val="19"/>
  </w:num>
  <w:num w:numId="31">
    <w:abstractNumId w:val="27"/>
  </w:num>
  <w:num w:numId="32">
    <w:abstractNumId w:val="59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6"/>
  </w:num>
  <w:num w:numId="37">
    <w:abstractNumId w:val="49"/>
  </w:num>
  <w:num w:numId="38">
    <w:abstractNumId w:val="63"/>
  </w:num>
  <w:num w:numId="39">
    <w:abstractNumId w:val="33"/>
  </w:num>
  <w:num w:numId="40">
    <w:abstractNumId w:val="66"/>
  </w:num>
  <w:num w:numId="41">
    <w:abstractNumId w:val="62"/>
  </w:num>
  <w:num w:numId="4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54A6"/>
    <w:rsid w:val="00014011"/>
    <w:rsid w:val="000306A1"/>
    <w:rsid w:val="00032B9C"/>
    <w:rsid w:val="0004097C"/>
    <w:rsid w:val="00040F3B"/>
    <w:rsid w:val="00041F5A"/>
    <w:rsid w:val="00053A4F"/>
    <w:rsid w:val="000579BA"/>
    <w:rsid w:val="00063678"/>
    <w:rsid w:val="000646F4"/>
    <w:rsid w:val="00066290"/>
    <w:rsid w:val="00074F81"/>
    <w:rsid w:val="000914CB"/>
    <w:rsid w:val="00094B29"/>
    <w:rsid w:val="0009557A"/>
    <w:rsid w:val="000A55EE"/>
    <w:rsid w:val="000A5659"/>
    <w:rsid w:val="000B168D"/>
    <w:rsid w:val="000C294C"/>
    <w:rsid w:val="000C4331"/>
    <w:rsid w:val="000D27E1"/>
    <w:rsid w:val="000D5593"/>
    <w:rsid w:val="000D73CC"/>
    <w:rsid w:val="000E190B"/>
    <w:rsid w:val="000E6879"/>
    <w:rsid w:val="000F0150"/>
    <w:rsid w:val="000F0739"/>
    <w:rsid w:val="00102487"/>
    <w:rsid w:val="00111F2B"/>
    <w:rsid w:val="001123C0"/>
    <w:rsid w:val="00113673"/>
    <w:rsid w:val="001172EB"/>
    <w:rsid w:val="00123AEF"/>
    <w:rsid w:val="00125506"/>
    <w:rsid w:val="00140A38"/>
    <w:rsid w:val="001515B1"/>
    <w:rsid w:val="00162E54"/>
    <w:rsid w:val="00186C0B"/>
    <w:rsid w:val="00190FF2"/>
    <w:rsid w:val="001924FC"/>
    <w:rsid w:val="001A05CE"/>
    <w:rsid w:val="001B064C"/>
    <w:rsid w:val="001B6797"/>
    <w:rsid w:val="001C3EBE"/>
    <w:rsid w:val="001C7BBF"/>
    <w:rsid w:val="001D125E"/>
    <w:rsid w:val="001E344B"/>
    <w:rsid w:val="001E5678"/>
    <w:rsid w:val="001E736F"/>
    <w:rsid w:val="001F0519"/>
    <w:rsid w:val="001F7A76"/>
    <w:rsid w:val="002028FE"/>
    <w:rsid w:val="002163AB"/>
    <w:rsid w:val="00237266"/>
    <w:rsid w:val="00242655"/>
    <w:rsid w:val="00251F6A"/>
    <w:rsid w:val="0025444C"/>
    <w:rsid w:val="00255C51"/>
    <w:rsid w:val="00266BD3"/>
    <w:rsid w:val="002772F7"/>
    <w:rsid w:val="00284601"/>
    <w:rsid w:val="00293028"/>
    <w:rsid w:val="002940A3"/>
    <w:rsid w:val="00294C87"/>
    <w:rsid w:val="002953FA"/>
    <w:rsid w:val="00296CF2"/>
    <w:rsid w:val="002C6E1B"/>
    <w:rsid w:val="002D0F08"/>
    <w:rsid w:val="002D7658"/>
    <w:rsid w:val="002E1819"/>
    <w:rsid w:val="002E51CD"/>
    <w:rsid w:val="002F3686"/>
    <w:rsid w:val="002F5C8C"/>
    <w:rsid w:val="00304168"/>
    <w:rsid w:val="0030511A"/>
    <w:rsid w:val="003061A0"/>
    <w:rsid w:val="00310942"/>
    <w:rsid w:val="00325357"/>
    <w:rsid w:val="0032755D"/>
    <w:rsid w:val="00342D3E"/>
    <w:rsid w:val="0035095A"/>
    <w:rsid w:val="00367CDE"/>
    <w:rsid w:val="00370917"/>
    <w:rsid w:val="00370BC8"/>
    <w:rsid w:val="00376C18"/>
    <w:rsid w:val="00386412"/>
    <w:rsid w:val="0038776D"/>
    <w:rsid w:val="0039740F"/>
    <w:rsid w:val="003B7870"/>
    <w:rsid w:val="003C675F"/>
    <w:rsid w:val="003C7629"/>
    <w:rsid w:val="003E1D06"/>
    <w:rsid w:val="003F6D4D"/>
    <w:rsid w:val="003F717A"/>
    <w:rsid w:val="0041710A"/>
    <w:rsid w:val="004232E3"/>
    <w:rsid w:val="00424517"/>
    <w:rsid w:val="004252FF"/>
    <w:rsid w:val="00430F93"/>
    <w:rsid w:val="00431B19"/>
    <w:rsid w:val="0043578D"/>
    <w:rsid w:val="00437121"/>
    <w:rsid w:val="00440B36"/>
    <w:rsid w:val="00443006"/>
    <w:rsid w:val="00444430"/>
    <w:rsid w:val="00444A44"/>
    <w:rsid w:val="004469A0"/>
    <w:rsid w:val="004602D0"/>
    <w:rsid w:val="00462B29"/>
    <w:rsid w:val="004668C5"/>
    <w:rsid w:val="00466C68"/>
    <w:rsid w:val="00470A0F"/>
    <w:rsid w:val="0047261A"/>
    <w:rsid w:val="0048024E"/>
    <w:rsid w:val="00480FDF"/>
    <w:rsid w:val="004815AC"/>
    <w:rsid w:val="00481C04"/>
    <w:rsid w:val="00483646"/>
    <w:rsid w:val="0048776F"/>
    <w:rsid w:val="004A384F"/>
    <w:rsid w:val="004A478E"/>
    <w:rsid w:val="004A7A01"/>
    <w:rsid w:val="004C1367"/>
    <w:rsid w:val="004C1A6B"/>
    <w:rsid w:val="004C6D95"/>
    <w:rsid w:val="004D75ED"/>
    <w:rsid w:val="004E1DE2"/>
    <w:rsid w:val="004E6D59"/>
    <w:rsid w:val="004F079B"/>
    <w:rsid w:val="00500395"/>
    <w:rsid w:val="00502893"/>
    <w:rsid w:val="00503BAA"/>
    <w:rsid w:val="0051511F"/>
    <w:rsid w:val="0052210C"/>
    <w:rsid w:val="0052674C"/>
    <w:rsid w:val="00535D71"/>
    <w:rsid w:val="00546D4B"/>
    <w:rsid w:val="005470FA"/>
    <w:rsid w:val="00553A5F"/>
    <w:rsid w:val="00553C76"/>
    <w:rsid w:val="0056182C"/>
    <w:rsid w:val="00561D25"/>
    <w:rsid w:val="0056333E"/>
    <w:rsid w:val="005674D9"/>
    <w:rsid w:val="00571AE0"/>
    <w:rsid w:val="00572008"/>
    <w:rsid w:val="005802E7"/>
    <w:rsid w:val="0058183F"/>
    <w:rsid w:val="00581A95"/>
    <w:rsid w:val="0058731F"/>
    <w:rsid w:val="00590599"/>
    <w:rsid w:val="005A28E1"/>
    <w:rsid w:val="005A2C4E"/>
    <w:rsid w:val="005A2E0D"/>
    <w:rsid w:val="005A45F2"/>
    <w:rsid w:val="005A56C5"/>
    <w:rsid w:val="005A64F8"/>
    <w:rsid w:val="005A69EF"/>
    <w:rsid w:val="005A7A38"/>
    <w:rsid w:val="005B0C91"/>
    <w:rsid w:val="005B7D5A"/>
    <w:rsid w:val="005C33DF"/>
    <w:rsid w:val="005C776C"/>
    <w:rsid w:val="005E0873"/>
    <w:rsid w:val="005E742D"/>
    <w:rsid w:val="0062517E"/>
    <w:rsid w:val="00627C33"/>
    <w:rsid w:val="0063218F"/>
    <w:rsid w:val="00634E44"/>
    <w:rsid w:val="0064122F"/>
    <w:rsid w:val="00665B77"/>
    <w:rsid w:val="00676C72"/>
    <w:rsid w:val="00677984"/>
    <w:rsid w:val="00677FD7"/>
    <w:rsid w:val="00684FC4"/>
    <w:rsid w:val="006926C9"/>
    <w:rsid w:val="00692B40"/>
    <w:rsid w:val="006A13AD"/>
    <w:rsid w:val="006A1E66"/>
    <w:rsid w:val="006A2017"/>
    <w:rsid w:val="006A7ED6"/>
    <w:rsid w:val="006B5DAF"/>
    <w:rsid w:val="006C26D6"/>
    <w:rsid w:val="006C48FE"/>
    <w:rsid w:val="006C5AF2"/>
    <w:rsid w:val="006F5634"/>
    <w:rsid w:val="00704834"/>
    <w:rsid w:val="00704D1F"/>
    <w:rsid w:val="00707E60"/>
    <w:rsid w:val="0071358C"/>
    <w:rsid w:val="007154C4"/>
    <w:rsid w:val="0072726B"/>
    <w:rsid w:val="00737F2E"/>
    <w:rsid w:val="00740C14"/>
    <w:rsid w:val="0074290E"/>
    <w:rsid w:val="00751A06"/>
    <w:rsid w:val="00751C07"/>
    <w:rsid w:val="007527BF"/>
    <w:rsid w:val="0075492B"/>
    <w:rsid w:val="00777764"/>
    <w:rsid w:val="0078271E"/>
    <w:rsid w:val="00782CA0"/>
    <w:rsid w:val="00791367"/>
    <w:rsid w:val="00793336"/>
    <w:rsid w:val="007A65B8"/>
    <w:rsid w:val="007A7E9C"/>
    <w:rsid w:val="007C36C6"/>
    <w:rsid w:val="007C3B81"/>
    <w:rsid w:val="007D1817"/>
    <w:rsid w:val="007D7FBD"/>
    <w:rsid w:val="007E2F75"/>
    <w:rsid w:val="007E47EE"/>
    <w:rsid w:val="007E6BAE"/>
    <w:rsid w:val="007F1EF1"/>
    <w:rsid w:val="007F2E50"/>
    <w:rsid w:val="00805427"/>
    <w:rsid w:val="0082316C"/>
    <w:rsid w:val="008274D1"/>
    <w:rsid w:val="00832293"/>
    <w:rsid w:val="00833439"/>
    <w:rsid w:val="00833CFF"/>
    <w:rsid w:val="0083461C"/>
    <w:rsid w:val="00834C19"/>
    <w:rsid w:val="00834E98"/>
    <w:rsid w:val="00854194"/>
    <w:rsid w:val="00862CD5"/>
    <w:rsid w:val="00866232"/>
    <w:rsid w:val="00866765"/>
    <w:rsid w:val="008771A8"/>
    <w:rsid w:val="00880B57"/>
    <w:rsid w:val="0088740C"/>
    <w:rsid w:val="00895303"/>
    <w:rsid w:val="008A11F8"/>
    <w:rsid w:val="008A63A4"/>
    <w:rsid w:val="008C2E26"/>
    <w:rsid w:val="008D1508"/>
    <w:rsid w:val="008D437D"/>
    <w:rsid w:val="008E256A"/>
    <w:rsid w:val="008E2740"/>
    <w:rsid w:val="008E5E3E"/>
    <w:rsid w:val="008F4CDA"/>
    <w:rsid w:val="008F7505"/>
    <w:rsid w:val="00906A68"/>
    <w:rsid w:val="00924B79"/>
    <w:rsid w:val="00926BBC"/>
    <w:rsid w:val="00950B73"/>
    <w:rsid w:val="00952DE9"/>
    <w:rsid w:val="009563F4"/>
    <w:rsid w:val="009647E8"/>
    <w:rsid w:val="009658FB"/>
    <w:rsid w:val="00972B5A"/>
    <w:rsid w:val="00977259"/>
    <w:rsid w:val="00993858"/>
    <w:rsid w:val="00996991"/>
    <w:rsid w:val="009A44C2"/>
    <w:rsid w:val="009A6BFB"/>
    <w:rsid w:val="009B7988"/>
    <w:rsid w:val="009E5A7D"/>
    <w:rsid w:val="009F1F22"/>
    <w:rsid w:val="009F23D0"/>
    <w:rsid w:val="009F508A"/>
    <w:rsid w:val="00A12811"/>
    <w:rsid w:val="00A15111"/>
    <w:rsid w:val="00A15710"/>
    <w:rsid w:val="00A17E46"/>
    <w:rsid w:val="00A26BFE"/>
    <w:rsid w:val="00A27F95"/>
    <w:rsid w:val="00A30CE0"/>
    <w:rsid w:val="00A333AD"/>
    <w:rsid w:val="00A34F24"/>
    <w:rsid w:val="00A359D7"/>
    <w:rsid w:val="00A36372"/>
    <w:rsid w:val="00A5475A"/>
    <w:rsid w:val="00A55632"/>
    <w:rsid w:val="00A601CA"/>
    <w:rsid w:val="00A624D0"/>
    <w:rsid w:val="00A66595"/>
    <w:rsid w:val="00A66887"/>
    <w:rsid w:val="00A7264C"/>
    <w:rsid w:val="00A74BE4"/>
    <w:rsid w:val="00AA10CD"/>
    <w:rsid w:val="00AB389E"/>
    <w:rsid w:val="00AB71BA"/>
    <w:rsid w:val="00AB7824"/>
    <w:rsid w:val="00AC0B43"/>
    <w:rsid w:val="00AC3491"/>
    <w:rsid w:val="00AC5531"/>
    <w:rsid w:val="00AE1CC1"/>
    <w:rsid w:val="00AF06B7"/>
    <w:rsid w:val="00B02DAE"/>
    <w:rsid w:val="00B0592D"/>
    <w:rsid w:val="00B118F8"/>
    <w:rsid w:val="00B12480"/>
    <w:rsid w:val="00B2799E"/>
    <w:rsid w:val="00B27CD2"/>
    <w:rsid w:val="00B3143A"/>
    <w:rsid w:val="00B33020"/>
    <w:rsid w:val="00B35B7F"/>
    <w:rsid w:val="00B40283"/>
    <w:rsid w:val="00B47283"/>
    <w:rsid w:val="00B50A73"/>
    <w:rsid w:val="00B63222"/>
    <w:rsid w:val="00B6359D"/>
    <w:rsid w:val="00B72394"/>
    <w:rsid w:val="00B7696D"/>
    <w:rsid w:val="00B83039"/>
    <w:rsid w:val="00B9104B"/>
    <w:rsid w:val="00B97D82"/>
    <w:rsid w:val="00BA110F"/>
    <w:rsid w:val="00BA5B4E"/>
    <w:rsid w:val="00BB074E"/>
    <w:rsid w:val="00BB19FF"/>
    <w:rsid w:val="00BB7507"/>
    <w:rsid w:val="00BD599D"/>
    <w:rsid w:val="00BD632D"/>
    <w:rsid w:val="00BD6CDB"/>
    <w:rsid w:val="00BF1D7D"/>
    <w:rsid w:val="00C05070"/>
    <w:rsid w:val="00C20291"/>
    <w:rsid w:val="00C2092B"/>
    <w:rsid w:val="00C21B32"/>
    <w:rsid w:val="00C36208"/>
    <w:rsid w:val="00C36DFF"/>
    <w:rsid w:val="00C46A53"/>
    <w:rsid w:val="00C4740B"/>
    <w:rsid w:val="00C6162E"/>
    <w:rsid w:val="00C678BD"/>
    <w:rsid w:val="00C75FE5"/>
    <w:rsid w:val="00C80A6B"/>
    <w:rsid w:val="00C92899"/>
    <w:rsid w:val="00CA0CE1"/>
    <w:rsid w:val="00CA6260"/>
    <w:rsid w:val="00CC6473"/>
    <w:rsid w:val="00CD6ED0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31528"/>
    <w:rsid w:val="00D50F19"/>
    <w:rsid w:val="00D5436C"/>
    <w:rsid w:val="00D54FA7"/>
    <w:rsid w:val="00D679C3"/>
    <w:rsid w:val="00D81F91"/>
    <w:rsid w:val="00D92978"/>
    <w:rsid w:val="00DA7E92"/>
    <w:rsid w:val="00DC5807"/>
    <w:rsid w:val="00DE74D2"/>
    <w:rsid w:val="00DF2AEC"/>
    <w:rsid w:val="00DF2C53"/>
    <w:rsid w:val="00E02369"/>
    <w:rsid w:val="00E17E59"/>
    <w:rsid w:val="00E25337"/>
    <w:rsid w:val="00E27BB6"/>
    <w:rsid w:val="00E36B62"/>
    <w:rsid w:val="00E478E4"/>
    <w:rsid w:val="00E47AE4"/>
    <w:rsid w:val="00E8215F"/>
    <w:rsid w:val="00E93F09"/>
    <w:rsid w:val="00EA0BB1"/>
    <w:rsid w:val="00EA3662"/>
    <w:rsid w:val="00EB5F25"/>
    <w:rsid w:val="00EB5F5E"/>
    <w:rsid w:val="00EB6684"/>
    <w:rsid w:val="00EB752E"/>
    <w:rsid w:val="00ED0255"/>
    <w:rsid w:val="00ED02E7"/>
    <w:rsid w:val="00ED1FDA"/>
    <w:rsid w:val="00ED672C"/>
    <w:rsid w:val="00EE2324"/>
    <w:rsid w:val="00EF415B"/>
    <w:rsid w:val="00EF5F4F"/>
    <w:rsid w:val="00F07226"/>
    <w:rsid w:val="00F115A2"/>
    <w:rsid w:val="00F20571"/>
    <w:rsid w:val="00F42E34"/>
    <w:rsid w:val="00F53412"/>
    <w:rsid w:val="00F54788"/>
    <w:rsid w:val="00F5747F"/>
    <w:rsid w:val="00F70D92"/>
    <w:rsid w:val="00F71EB8"/>
    <w:rsid w:val="00F85985"/>
    <w:rsid w:val="00F920B0"/>
    <w:rsid w:val="00F922AE"/>
    <w:rsid w:val="00FA2C47"/>
    <w:rsid w:val="00FA41BC"/>
    <w:rsid w:val="00FA51B4"/>
    <w:rsid w:val="00FA79CB"/>
    <w:rsid w:val="00FB4EEC"/>
    <w:rsid w:val="00FB7AE8"/>
    <w:rsid w:val="00FC4CB7"/>
    <w:rsid w:val="00FC5547"/>
    <w:rsid w:val="00FD5F4C"/>
    <w:rsid w:val="00FE29EF"/>
    <w:rsid w:val="00FE2A54"/>
    <w:rsid w:val="00FE381B"/>
    <w:rsid w:val="00FE3A36"/>
    <w:rsid w:val="00FE451E"/>
    <w:rsid w:val="00FE691B"/>
    <w:rsid w:val="00FE788B"/>
    <w:rsid w:val="00FF09B7"/>
    <w:rsid w:val="00FF175A"/>
    <w:rsid w:val="00FF6BED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2BAFED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168D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2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EB5F25"/>
    <w:rPr>
      <w:color w:val="808080"/>
    </w:rPr>
  </w:style>
  <w:style w:type="paragraph" w:customStyle="1" w:styleId="Zwykytekst1">
    <w:name w:val="Zwykły tekst1"/>
    <w:basedOn w:val="Normalny"/>
    <w:rsid w:val="00FE29EF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markedcontent">
    <w:name w:val="markedcontent"/>
    <w:basedOn w:val="Domylnaczcionkaakapitu"/>
    <w:rsid w:val="00FE29EF"/>
  </w:style>
  <w:style w:type="character" w:customStyle="1" w:styleId="attribute-values">
    <w:name w:val="attribute-values"/>
    <w:basedOn w:val="Domylnaczcionkaakapitu"/>
    <w:rsid w:val="004C6D95"/>
  </w:style>
  <w:style w:type="character" w:styleId="Odwoanieprzypisudolnego">
    <w:name w:val="footnote reference"/>
    <w:basedOn w:val="Domylnaczcionkaakapitu"/>
    <w:uiPriority w:val="99"/>
    <w:rsid w:val="00632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D4C3FCBF004A81A43F0B77B373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AE639-D082-40DB-B334-389BFCA2FE6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616412B3DC1425D83F5876204730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67397-18B4-413F-B5E7-DCC4A1E1DDD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E3086218EC3141F9A8B67F1D55A2D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3F4B0-D121-4AD2-913F-374B55278AB8}"/>
      </w:docPartPr>
      <w:docPartBody>
        <w:p w:rsidR="000E7617" w:rsidRDefault="009F1771">
          <w:r w:rsidRPr="00D50071">
            <w:rPr>
              <w:rStyle w:val="Tekstzastpczy"/>
            </w:rPr>
            <w:t>[Temat]</w:t>
          </w:r>
        </w:p>
      </w:docPartBody>
    </w:docPart>
    <w:docPart>
      <w:docPartPr>
        <w:name w:val="02E7BA64281B44DDB1BC6AD7D7A63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53DC-102D-47BD-9E4E-2FC2F3B0CBF3}"/>
      </w:docPartPr>
      <w:docPartBody>
        <w:p w:rsidR="000B5439" w:rsidRDefault="00F467FA">
          <w:r w:rsidRPr="00066BF3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37"/>
    <w:rsid w:val="000B5439"/>
    <w:rsid w:val="000E7617"/>
    <w:rsid w:val="001516A7"/>
    <w:rsid w:val="002F3901"/>
    <w:rsid w:val="00311337"/>
    <w:rsid w:val="00332931"/>
    <w:rsid w:val="005A3B5D"/>
    <w:rsid w:val="007356F4"/>
    <w:rsid w:val="00755108"/>
    <w:rsid w:val="00812926"/>
    <w:rsid w:val="00896936"/>
    <w:rsid w:val="009F1771"/>
    <w:rsid w:val="00A16066"/>
    <w:rsid w:val="00AC32F4"/>
    <w:rsid w:val="00B941E0"/>
    <w:rsid w:val="00C56487"/>
    <w:rsid w:val="00F467FA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67FA"/>
    <w:rPr>
      <w:color w:val="808080"/>
    </w:rPr>
  </w:style>
  <w:style w:type="paragraph" w:customStyle="1" w:styleId="81EA65522EF145B29103BE9395B8A803">
    <w:name w:val="81EA65522EF145B29103BE9395B8A803"/>
    <w:rsid w:val="00896936"/>
  </w:style>
  <w:style w:type="paragraph" w:customStyle="1" w:styleId="E6F01697E01D4C9CBDBA06EAF5DF1F39">
    <w:name w:val="E6F01697E01D4C9CBDBA06EAF5DF1F39"/>
    <w:rsid w:val="00AC3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0B1C1C-24DB-43CA-BF9A-7733449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6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z dostawą sprzętu AGD dla Politechniki Warszawskiej Filii w Płocku</vt:lpstr>
    </vt:vector>
  </TitlesOfParts>
  <Company>Politechnika Warszawska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z dostawą sprzętu AGD dla Politechniki Warszawskiej Filii w Płocku</dc:title>
  <dc:subject>BZP.261.26.2022</dc:subject>
  <dc:creator>SzNTiS</dc:creator>
  <dc:description/>
  <cp:lastModifiedBy>Lewandowska Monika</cp:lastModifiedBy>
  <cp:revision>271</cp:revision>
  <cp:lastPrinted>2022-07-14T10:15:00Z</cp:lastPrinted>
  <dcterms:created xsi:type="dcterms:W3CDTF">2021-04-08T05:24:00Z</dcterms:created>
  <dcterms:modified xsi:type="dcterms:W3CDTF">2022-07-15T06:11:00Z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