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2F1D" w14:textId="41CF8C9E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bookmarkStart w:id="0" w:name="_Hlk173920642"/>
      <w:bookmarkEnd w:id="0"/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07687B">
        <w:rPr>
          <w:rFonts w:ascii="Fira Sans" w:hAnsi="Fira Sans"/>
          <w:noProof/>
          <w:sz w:val="22"/>
          <w:szCs w:val="22"/>
        </w:rPr>
        <w:t>12</w:t>
      </w:r>
      <w:r w:rsidR="00DC0DD3">
        <w:rPr>
          <w:rFonts w:ascii="Fira Sans" w:hAnsi="Fira Sans"/>
          <w:noProof/>
          <w:sz w:val="22"/>
          <w:szCs w:val="22"/>
        </w:rPr>
        <w:t>.08.2024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1CB5F31A" w:rsidR="007678A3" w:rsidRPr="00860FB3" w:rsidRDefault="00CB226E" w:rsidP="00DC0DD3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EE4917" w:rsidRPr="00B217B3">
        <w:rPr>
          <w:rFonts w:ascii="Fira Sans" w:hAnsi="Fira Sans"/>
          <w:b/>
          <w:sz w:val="22"/>
          <w:szCs w:val="22"/>
        </w:rPr>
        <w:t xml:space="preserve">otyczy: postępowania o udzielenie zamówienia </w:t>
      </w:r>
      <w:r w:rsidR="00EE4917" w:rsidRPr="00860FB3">
        <w:rPr>
          <w:rFonts w:ascii="Fira Sans" w:hAnsi="Fira Sans"/>
          <w:b/>
          <w:sz w:val="22"/>
          <w:szCs w:val="22"/>
        </w:rPr>
        <w:t>publicznego w trybie przetargu nieograniczonego, pn.: „</w:t>
      </w:r>
      <w:r w:rsidR="00860FB3" w:rsidRPr="00860FB3">
        <w:rPr>
          <w:rFonts w:ascii="Fira Sans" w:hAnsi="Fira Sans"/>
          <w:b/>
          <w:sz w:val="22"/>
          <w:szCs w:val="22"/>
        </w:rPr>
        <w:t>Dostawa sprzętu medycznego jednorazowego użytku</w:t>
      </w:r>
      <w:r w:rsidR="00EE4917" w:rsidRPr="00860FB3">
        <w:rPr>
          <w:rFonts w:ascii="Fira Sans" w:hAnsi="Fira Sans"/>
          <w:b/>
          <w:sz w:val="22"/>
          <w:szCs w:val="22"/>
        </w:rPr>
        <w:t>”</w:t>
      </w:r>
      <w:r w:rsidR="00DC0DD3">
        <w:rPr>
          <w:rFonts w:ascii="Fira Sans" w:hAnsi="Fira Sans"/>
          <w:b/>
          <w:sz w:val="22"/>
          <w:szCs w:val="22"/>
        </w:rPr>
        <w:br/>
      </w:r>
      <w:r w:rsidR="00EE4917" w:rsidRPr="00860FB3">
        <w:rPr>
          <w:rFonts w:ascii="Fira Sans" w:hAnsi="Fira Sans"/>
          <w:b/>
          <w:sz w:val="22"/>
          <w:szCs w:val="22"/>
        </w:rPr>
        <w:t xml:space="preserve">- nr postępowania </w:t>
      </w:r>
      <w:r w:rsidR="00860FB3" w:rsidRPr="00860FB3">
        <w:rPr>
          <w:rFonts w:ascii="Fira Sans" w:hAnsi="Fira Sans"/>
          <w:b/>
          <w:sz w:val="22"/>
          <w:szCs w:val="22"/>
        </w:rPr>
        <w:t>70</w:t>
      </w:r>
      <w:r w:rsidR="00EE4917" w:rsidRPr="00860FB3">
        <w:rPr>
          <w:rFonts w:ascii="Fira Sans" w:hAnsi="Fira Sans"/>
          <w:b/>
          <w:sz w:val="22"/>
          <w:szCs w:val="22"/>
        </w:rPr>
        <w:t>/PN/202</w:t>
      </w:r>
      <w:r w:rsidR="00CA61FC" w:rsidRPr="00860FB3">
        <w:rPr>
          <w:rFonts w:ascii="Fira Sans" w:hAnsi="Fira Sans"/>
          <w:b/>
          <w:sz w:val="22"/>
          <w:szCs w:val="22"/>
        </w:rPr>
        <w:t>4</w:t>
      </w:r>
    </w:p>
    <w:p w14:paraId="7498CF46" w14:textId="77777777" w:rsidR="00E70BBD" w:rsidRPr="00860F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2028A355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860FB3">
        <w:rPr>
          <w:rFonts w:ascii="Fira Sans" w:hAnsi="Fira Sans"/>
          <w:sz w:val="22"/>
          <w:szCs w:val="22"/>
        </w:rPr>
        <w:t xml:space="preserve">Na podstawie </w:t>
      </w:r>
      <w:r w:rsidR="00B256FA" w:rsidRPr="00860FB3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860FB3">
        <w:rPr>
          <w:rFonts w:ascii="Fira Sans" w:hAnsi="Fira Sans"/>
          <w:sz w:val="22"/>
          <w:szCs w:val="22"/>
        </w:rPr>
        <w:t xml:space="preserve"> </w:t>
      </w:r>
      <w:r w:rsidR="003A4787" w:rsidRPr="00860FB3">
        <w:rPr>
          <w:rFonts w:ascii="Fira Sans" w:hAnsi="Fira Sans"/>
          <w:sz w:val="22"/>
          <w:szCs w:val="22"/>
        </w:rPr>
        <w:t>–</w:t>
      </w:r>
      <w:r w:rsidR="001F56C8" w:rsidRPr="00860FB3">
        <w:rPr>
          <w:rFonts w:ascii="Fira Sans" w:hAnsi="Fira Sans"/>
          <w:sz w:val="22"/>
          <w:szCs w:val="22"/>
        </w:rPr>
        <w:t xml:space="preserve"> </w:t>
      </w:r>
      <w:r w:rsidR="003A4787" w:rsidRPr="00860FB3">
        <w:rPr>
          <w:rFonts w:ascii="Fira Sans" w:hAnsi="Fira Sans"/>
          <w:sz w:val="22"/>
          <w:szCs w:val="22"/>
        </w:rPr>
        <w:t xml:space="preserve">przetarg </w:t>
      </w:r>
      <w:r w:rsidR="001F56C8" w:rsidRPr="00860FB3">
        <w:rPr>
          <w:rFonts w:ascii="Fira Sans" w:hAnsi="Fira Sans"/>
          <w:sz w:val="22"/>
          <w:szCs w:val="22"/>
        </w:rPr>
        <w:t>nieograniczony</w:t>
      </w:r>
      <w:bookmarkStart w:id="1" w:name="_Hlk63335437"/>
      <w:r w:rsidR="00B256FA" w:rsidRPr="00860FB3">
        <w:rPr>
          <w:rFonts w:ascii="Fira Sans" w:hAnsi="Fira Sans"/>
          <w:b/>
          <w:bCs/>
          <w:sz w:val="22"/>
          <w:szCs w:val="22"/>
        </w:rPr>
        <w:t xml:space="preserve"> </w:t>
      </w:r>
      <w:bookmarkEnd w:id="1"/>
      <w:r w:rsidR="00EE091B" w:rsidRPr="00860FB3">
        <w:rPr>
          <w:rFonts w:ascii="Fira Sans" w:hAnsi="Fira Sans"/>
          <w:sz w:val="22"/>
          <w:szCs w:val="22"/>
        </w:rPr>
        <w:t>ustawy</w:t>
      </w:r>
      <w:r w:rsidR="00EE091B" w:rsidRPr="00860FB3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860FB3">
        <w:rPr>
          <w:rFonts w:ascii="Fira Sans" w:hAnsi="Fira Sans"/>
          <w:sz w:val="22"/>
          <w:szCs w:val="22"/>
        </w:rPr>
        <w:t>z dnia 11 września 2019 r. - Prawo zamówień publicznych (</w:t>
      </w:r>
      <w:r w:rsidR="00F858BE" w:rsidRPr="00860FB3">
        <w:rPr>
          <w:rFonts w:ascii="Fira Sans" w:hAnsi="Fira Sans"/>
          <w:sz w:val="22"/>
          <w:szCs w:val="22"/>
        </w:rPr>
        <w:t xml:space="preserve">t. j. </w:t>
      </w:r>
      <w:r w:rsidR="009D531A" w:rsidRPr="00860FB3">
        <w:rPr>
          <w:rFonts w:ascii="Fira Sans" w:hAnsi="Fira Sans"/>
          <w:sz w:val="22"/>
          <w:szCs w:val="22"/>
        </w:rPr>
        <w:t>Dz. U. z 202</w:t>
      </w:r>
      <w:r w:rsidR="00C36A02" w:rsidRPr="00860FB3">
        <w:rPr>
          <w:rFonts w:ascii="Fira Sans" w:hAnsi="Fira Sans"/>
          <w:sz w:val="22"/>
          <w:szCs w:val="22"/>
        </w:rPr>
        <w:t>3</w:t>
      </w:r>
      <w:r w:rsidR="009D531A" w:rsidRPr="00860FB3">
        <w:rPr>
          <w:rFonts w:ascii="Fira Sans" w:hAnsi="Fira Sans"/>
          <w:sz w:val="22"/>
          <w:szCs w:val="22"/>
        </w:rPr>
        <w:t xml:space="preserve"> r. poz. </w:t>
      </w:r>
      <w:r w:rsidR="00C36A02" w:rsidRPr="00860FB3">
        <w:rPr>
          <w:rFonts w:ascii="Fira Sans" w:hAnsi="Fira Sans"/>
          <w:sz w:val="22"/>
          <w:szCs w:val="22"/>
        </w:rPr>
        <w:t>1605</w:t>
      </w:r>
      <w:r w:rsidR="00F858BE" w:rsidRPr="00860FB3">
        <w:rPr>
          <w:rFonts w:ascii="Fira Sans" w:hAnsi="Fira Sans"/>
          <w:sz w:val="22"/>
          <w:szCs w:val="22"/>
        </w:rPr>
        <w:t xml:space="preserve"> ze zm.</w:t>
      </w:r>
      <w:r w:rsidR="00965A24" w:rsidRPr="00860FB3">
        <w:rPr>
          <w:rFonts w:ascii="Fira Sans" w:hAnsi="Fira Sans"/>
          <w:sz w:val="22"/>
          <w:szCs w:val="22"/>
        </w:rPr>
        <w:t>)</w:t>
      </w:r>
      <w:r w:rsidR="00C36A02" w:rsidRPr="00860FB3">
        <w:rPr>
          <w:rFonts w:ascii="Fira Sans" w:hAnsi="Fira Sans"/>
          <w:sz w:val="22"/>
          <w:szCs w:val="22"/>
        </w:rPr>
        <w:t>,</w:t>
      </w:r>
      <w:r w:rsidR="009D531A" w:rsidRPr="00860FB3">
        <w:rPr>
          <w:rFonts w:ascii="Fira Sans" w:hAnsi="Fira Sans"/>
          <w:sz w:val="22"/>
          <w:szCs w:val="22"/>
        </w:rPr>
        <w:t xml:space="preserve"> </w:t>
      </w:r>
      <w:r w:rsidR="00965A24" w:rsidRPr="00860FB3">
        <w:rPr>
          <w:rFonts w:ascii="Fira Sans" w:hAnsi="Fira Sans"/>
          <w:sz w:val="22"/>
          <w:szCs w:val="22"/>
        </w:rPr>
        <w:t xml:space="preserve">[zwanej dalej także „PZP”] </w:t>
      </w:r>
      <w:r w:rsidRPr="00860FB3">
        <w:rPr>
          <w:rFonts w:ascii="Fira Sans" w:hAnsi="Fira Sans"/>
          <w:sz w:val="22"/>
          <w:szCs w:val="22"/>
        </w:rPr>
        <w:t xml:space="preserve">Zamawiający </w:t>
      </w:r>
      <w:r w:rsidR="00F73439" w:rsidRPr="00860FB3">
        <w:rPr>
          <w:rFonts w:ascii="Fira Sans" w:hAnsi="Fira Sans"/>
          <w:sz w:val="22"/>
          <w:szCs w:val="22"/>
        </w:rPr>
        <w:t>udostępnia</w:t>
      </w:r>
      <w:r w:rsidRPr="00860FB3">
        <w:rPr>
          <w:rFonts w:ascii="Fira Sans" w:hAnsi="Fira Sans"/>
          <w:sz w:val="22"/>
          <w:szCs w:val="22"/>
        </w:rPr>
        <w:t xml:space="preserve"> treść zapytań dotyczących zapisów</w:t>
      </w:r>
      <w:r w:rsidRPr="00B217B3">
        <w:rPr>
          <w:rFonts w:ascii="Fira Sans" w:hAnsi="Fira Sans"/>
          <w:sz w:val="22"/>
          <w:szCs w:val="22"/>
        </w:rPr>
        <w:t xml:space="preserve">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504F2477" w14:textId="77777777" w:rsidR="00FE2C62" w:rsidRPr="00FE2C62" w:rsidRDefault="00FE2C62" w:rsidP="00FE2C6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E2C62">
        <w:rPr>
          <w:rFonts w:ascii="Fira Sans" w:hAnsi="Fira Sans"/>
          <w:bCs/>
          <w:iCs/>
          <w:sz w:val="22"/>
          <w:szCs w:val="22"/>
        </w:rPr>
        <w:t>Dotyczy: części nr 34 i 35</w:t>
      </w:r>
    </w:p>
    <w:p w14:paraId="5ECF1AEB" w14:textId="0736D31C" w:rsidR="0007687B" w:rsidRDefault="00FE2C62" w:rsidP="00FE2C6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E2C62">
        <w:rPr>
          <w:rFonts w:ascii="Fira Sans" w:hAnsi="Fira Sans"/>
          <w:bCs/>
          <w:iCs/>
          <w:sz w:val="22"/>
          <w:szCs w:val="22"/>
        </w:rPr>
        <w:t>Czy Zamawiający zgodzi się na wydłużenie terminu dostawy z 3 dni roboczych na 5 dni roboczych?</w:t>
      </w:r>
    </w:p>
    <w:p w14:paraId="7877F7B2" w14:textId="477E9962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7C14FA">
        <w:rPr>
          <w:rFonts w:ascii="Fira Sans" w:hAnsi="Fira Sans"/>
          <w:b/>
          <w:i/>
          <w:sz w:val="22"/>
          <w:szCs w:val="22"/>
        </w:rPr>
        <w:t xml:space="preserve"> </w:t>
      </w:r>
      <w:bookmarkStart w:id="2" w:name="_Hlk173918579"/>
      <w:r w:rsidR="007C14FA">
        <w:rPr>
          <w:rFonts w:ascii="Fira Sans" w:hAnsi="Fira Sans"/>
          <w:b/>
          <w:i/>
          <w:sz w:val="22"/>
          <w:szCs w:val="22"/>
        </w:rPr>
        <w:t>Zamawiający dopuszcza.</w:t>
      </w:r>
      <w:bookmarkEnd w:id="2"/>
    </w:p>
    <w:p w14:paraId="2D666E29" w14:textId="77777777" w:rsidR="006F47E0" w:rsidRPr="00B217B3" w:rsidRDefault="006F47E0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CFC5B80" w14:textId="7809D4B1" w:rsidR="00075737" w:rsidRPr="00F300C6" w:rsidRDefault="00075737" w:rsidP="00075737">
      <w:pPr>
        <w:rPr>
          <w:rFonts w:ascii="Fira Sans" w:hAnsi="Fira Sans"/>
          <w:b/>
          <w:bCs/>
          <w:sz w:val="22"/>
          <w:szCs w:val="22"/>
        </w:rPr>
      </w:pPr>
    </w:p>
    <w:sectPr w:rsidR="00075737" w:rsidRPr="00F300C6" w:rsidSect="0078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993C" w14:textId="77777777" w:rsidR="002F67A7" w:rsidRDefault="002F67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6FAD" w14:textId="262FDD76" w:rsidR="00FF6EF5" w:rsidRPr="00EF00C8" w:rsidRDefault="002F67A7" w:rsidP="002F67A7">
    <w:pPr>
      <w:pStyle w:val="NormalnyWeb"/>
      <w:spacing w:before="360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53EA4E84">
              <wp:simplePos x="0" y="0"/>
              <wp:positionH relativeFrom="margin">
                <wp:align>right</wp:align>
              </wp:positionH>
              <wp:positionV relativeFrom="paragraph">
                <wp:posOffset>135774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F8DFA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99.6pt,10.7pt" to="850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63AC" w14:textId="77777777" w:rsidR="002F67A7" w:rsidRDefault="002F67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7C2E" w14:textId="77777777" w:rsidR="002F67A7" w:rsidRDefault="002F67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2832"/>
    <w:rsid w:val="00033896"/>
    <w:rsid w:val="00033B64"/>
    <w:rsid w:val="00034B22"/>
    <w:rsid w:val="00036097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7687B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3465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04C0"/>
    <w:rsid w:val="0021262F"/>
    <w:rsid w:val="00212B72"/>
    <w:rsid w:val="00214F1F"/>
    <w:rsid w:val="0021785A"/>
    <w:rsid w:val="002226DF"/>
    <w:rsid w:val="00222B27"/>
    <w:rsid w:val="00224072"/>
    <w:rsid w:val="002242FF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47C3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5A57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1E05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191D"/>
    <w:rsid w:val="00322243"/>
    <w:rsid w:val="0032375B"/>
    <w:rsid w:val="00323C07"/>
    <w:rsid w:val="003254E9"/>
    <w:rsid w:val="00326DFA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5239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2C0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5CD2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604D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B7226"/>
    <w:rsid w:val="004C046B"/>
    <w:rsid w:val="004C18BC"/>
    <w:rsid w:val="004C283F"/>
    <w:rsid w:val="004C2A17"/>
    <w:rsid w:val="004C3D58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3A7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0A9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00AA"/>
    <w:rsid w:val="005F1474"/>
    <w:rsid w:val="005F385C"/>
    <w:rsid w:val="005F6B33"/>
    <w:rsid w:val="005F6EFD"/>
    <w:rsid w:val="005F7939"/>
    <w:rsid w:val="005F7E60"/>
    <w:rsid w:val="00600B62"/>
    <w:rsid w:val="00604287"/>
    <w:rsid w:val="00606785"/>
    <w:rsid w:val="00606FD0"/>
    <w:rsid w:val="00610961"/>
    <w:rsid w:val="00611C7C"/>
    <w:rsid w:val="0061284D"/>
    <w:rsid w:val="00613D33"/>
    <w:rsid w:val="006147BE"/>
    <w:rsid w:val="00615C92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184F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22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722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212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38F2"/>
    <w:rsid w:val="00706DF0"/>
    <w:rsid w:val="0070716D"/>
    <w:rsid w:val="00711352"/>
    <w:rsid w:val="00711659"/>
    <w:rsid w:val="00714588"/>
    <w:rsid w:val="007146B1"/>
    <w:rsid w:val="00715453"/>
    <w:rsid w:val="007162E7"/>
    <w:rsid w:val="00720C63"/>
    <w:rsid w:val="00723263"/>
    <w:rsid w:val="007265E0"/>
    <w:rsid w:val="0073047D"/>
    <w:rsid w:val="00730FA7"/>
    <w:rsid w:val="007320A3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14FA"/>
    <w:rsid w:val="007C24C8"/>
    <w:rsid w:val="007C3718"/>
    <w:rsid w:val="007C4484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469C5"/>
    <w:rsid w:val="008508DE"/>
    <w:rsid w:val="00851872"/>
    <w:rsid w:val="00851B0F"/>
    <w:rsid w:val="00852A28"/>
    <w:rsid w:val="00854862"/>
    <w:rsid w:val="008573D3"/>
    <w:rsid w:val="008577C6"/>
    <w:rsid w:val="00860FB3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5CE2"/>
    <w:rsid w:val="008B7101"/>
    <w:rsid w:val="008B74CF"/>
    <w:rsid w:val="008C08CC"/>
    <w:rsid w:val="008C3AEB"/>
    <w:rsid w:val="008C3FF4"/>
    <w:rsid w:val="008C476B"/>
    <w:rsid w:val="008C48AC"/>
    <w:rsid w:val="008C4B92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061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4A7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048F"/>
    <w:rsid w:val="00981270"/>
    <w:rsid w:val="00981E2C"/>
    <w:rsid w:val="009828C2"/>
    <w:rsid w:val="00982D85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6A72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204B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EFD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3FC1"/>
    <w:rsid w:val="00A540B1"/>
    <w:rsid w:val="00A56A5D"/>
    <w:rsid w:val="00A570A5"/>
    <w:rsid w:val="00A60AB2"/>
    <w:rsid w:val="00A60E51"/>
    <w:rsid w:val="00A62723"/>
    <w:rsid w:val="00A636CE"/>
    <w:rsid w:val="00A6500D"/>
    <w:rsid w:val="00A653C5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0BEA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28D4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47F97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4FBF"/>
    <w:rsid w:val="00BC5BE4"/>
    <w:rsid w:val="00BD005F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69F5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6B9A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06E2"/>
    <w:rsid w:val="00C42493"/>
    <w:rsid w:val="00C45D49"/>
    <w:rsid w:val="00C46CE8"/>
    <w:rsid w:val="00C46E1E"/>
    <w:rsid w:val="00C51B81"/>
    <w:rsid w:val="00C53313"/>
    <w:rsid w:val="00C53948"/>
    <w:rsid w:val="00C54388"/>
    <w:rsid w:val="00C54A62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19E5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AAC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71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A64AE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0DD3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3A24"/>
    <w:rsid w:val="00E34251"/>
    <w:rsid w:val="00E34C99"/>
    <w:rsid w:val="00E3644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4F51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5BEB"/>
    <w:rsid w:val="00EE6CBD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0256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0C6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66A1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1F81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142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2C62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765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Agnieszka Znamirowska</cp:lastModifiedBy>
  <cp:revision>3</cp:revision>
  <cp:lastPrinted>2024-08-08T06:30:00Z</cp:lastPrinted>
  <dcterms:created xsi:type="dcterms:W3CDTF">2024-08-12T12:26:00Z</dcterms:created>
  <dcterms:modified xsi:type="dcterms:W3CDTF">2024-08-12T12:26:00Z</dcterms:modified>
</cp:coreProperties>
</file>