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69EE122F" w:rsidR="000B473C" w:rsidRPr="00A06338" w:rsidRDefault="000A34E0" w:rsidP="000B473C">
      <w:pPr>
        <w:pStyle w:val="Nagwek30"/>
        <w:spacing w:before="0" w:after="0"/>
        <w:rPr>
          <w:rFonts w:ascii="Georgia" w:hAnsi="Georgia" w:cs="Georgia"/>
          <w:sz w:val="22"/>
          <w:szCs w:val="22"/>
        </w:rPr>
      </w:pPr>
      <w:r>
        <w:rPr>
          <w:noProof/>
        </w:rPr>
        <w:drawing>
          <wp:inline distT="0" distB="0" distL="0" distR="0" wp14:anchorId="6D3C791A" wp14:editId="43FEC717">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p>
    <w:p w14:paraId="4A5685EA" w14:textId="77777777"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1.4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770D5C9A" w14:textId="77777777" w:rsidR="002E7E92" w:rsidRDefault="002E7E92" w:rsidP="00F850E6">
                  <w:pPr>
                    <w:autoSpaceDE w:val="0"/>
                    <w:spacing w:line="480" w:lineRule="auto"/>
                    <w:jc w:val="center"/>
                    <w:rPr>
                      <w:rFonts w:ascii="Georgia" w:hAnsi="Georgia" w:cs="Georgia"/>
                      <w:i/>
                      <w:iCs/>
                    </w:rPr>
                  </w:pPr>
                </w:p>
                <w:p w14:paraId="29594748" w14:textId="593E0F8C" w:rsidR="00F850E6" w:rsidRPr="00103CC0" w:rsidRDefault="00F850E6" w:rsidP="00F850E6">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sidR="00497A4A">
                    <w:rPr>
                      <w:rFonts w:ascii="Georgia" w:hAnsi="Georgia" w:cs="Arial"/>
                      <w:i/>
                      <w:shd w:val="clear" w:color="auto" w:fill="FFFFFF"/>
                    </w:rPr>
                    <w:br/>
                  </w:r>
                  <w:r w:rsidRPr="003F2DC4">
                    <w:rPr>
                      <w:rFonts w:ascii="Georgia" w:hAnsi="Georgia" w:cs="Arial"/>
                      <w:i/>
                      <w:shd w:val="clear" w:color="auto" w:fill="FFFFFF"/>
                    </w:rPr>
                    <w:t>o jakich stanowi art. 3 ustawy z 1</w:t>
                  </w:r>
                  <w:r w:rsidR="00497A4A">
                    <w:rPr>
                      <w:rFonts w:ascii="Georgia" w:hAnsi="Georgia" w:cs="Arial"/>
                      <w:i/>
                      <w:shd w:val="clear" w:color="auto" w:fill="FFFFFF"/>
                    </w:rPr>
                    <w:t xml:space="preserve">1 września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w:t>
                  </w:r>
                  <w:r w:rsidR="00E0573F">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2605AA">
                    <w:rPr>
                      <w:rFonts w:ascii="Georgia" w:hAnsi="Georgia" w:cs="Arial"/>
                      <w:i/>
                      <w:shd w:val="clear" w:color="auto" w:fill="FFFFFF"/>
                    </w:rPr>
                    <w:t>4</w:t>
                  </w:r>
                  <w:r>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1</w:t>
                  </w:r>
                  <w:r w:rsidR="002605AA">
                    <w:rPr>
                      <w:rFonts w:ascii="Georgia" w:hAnsi="Georgia" w:cs="Arial"/>
                      <w:i/>
                      <w:shd w:val="clear" w:color="auto" w:fill="FFFFFF"/>
                    </w:rPr>
                    <w:t>320</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EC0F89">
                    <w:rPr>
                      <w:rStyle w:val="Domylnaczcionkaakapitu2"/>
                      <w:rFonts w:ascii="Georgia" w:hAnsi="Georgia"/>
                      <w:i/>
                      <w:iCs/>
                    </w:rPr>
                    <w:t>"</w:t>
                  </w:r>
                </w:p>
                <w:p w14:paraId="2C32BDD3" w14:textId="14E627F0" w:rsidR="00303C83" w:rsidRPr="0076601C" w:rsidRDefault="00F850E6" w:rsidP="002E7E92">
                  <w:pPr>
                    <w:pStyle w:val="Standard"/>
                    <w:autoSpaceDE w:val="0"/>
                    <w:spacing w:after="0" w:line="360" w:lineRule="auto"/>
                    <w:jc w:val="center"/>
                    <w:rPr>
                      <w:rStyle w:val="Domylnaczcionkaakapitu2"/>
                      <w:sz w:val="24"/>
                      <w:szCs w:val="24"/>
                    </w:rPr>
                  </w:pPr>
                  <w:r>
                    <w:rPr>
                      <w:rFonts w:cs="Times New Roman"/>
                      <w:bCs w:val="0"/>
                      <w:sz w:val="24"/>
                      <w:szCs w:val="24"/>
                    </w:rPr>
                    <w:t>pn.</w:t>
                  </w:r>
                  <w:r w:rsidRPr="00B32B5C">
                    <w:rPr>
                      <w:rFonts w:cs="Times New Roman"/>
                      <w:bCs w:val="0"/>
                      <w:sz w:val="24"/>
                      <w:szCs w:val="24"/>
                    </w:rPr>
                    <w:t xml:space="preserve"> </w:t>
                  </w:r>
                  <w:r>
                    <w:rPr>
                      <w:rFonts w:cs="Times New Roman"/>
                      <w:bCs w:val="0"/>
                      <w:sz w:val="24"/>
                      <w:szCs w:val="24"/>
                    </w:rPr>
                    <w:t xml:space="preserve">„Dostawa </w:t>
                  </w:r>
                  <w:r w:rsidR="00802793">
                    <w:rPr>
                      <w:sz w:val="24"/>
                    </w:rPr>
                    <w:t>produktów</w:t>
                  </w:r>
                  <w:r w:rsidR="00802793">
                    <w:rPr>
                      <w:spacing w:val="-4"/>
                      <w:sz w:val="24"/>
                    </w:rPr>
                    <w:t xml:space="preserve"> </w:t>
                  </w:r>
                  <w:r w:rsidR="00802793">
                    <w:rPr>
                      <w:sz w:val="24"/>
                    </w:rPr>
                    <w:t>leczniczych</w:t>
                  </w:r>
                  <w:r>
                    <w:rPr>
                      <w:rFonts w:cs="Times New Roman"/>
                      <w:bCs w:val="0"/>
                      <w:sz w:val="24"/>
                      <w:szCs w:val="24"/>
                    </w:rPr>
                    <w:t xml:space="preserve"> dla ZZOZ w Wadowicach”</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67A88D58" w:rsidR="000B473C" w:rsidRDefault="000B473C" w:rsidP="000B473C">
      <w:pPr>
        <w:autoSpaceDE w:val="0"/>
        <w:spacing w:line="360" w:lineRule="auto"/>
        <w:rPr>
          <w:rStyle w:val="Domylnaczcionkaakapitu2"/>
          <w:rFonts w:ascii="Georgia" w:hAnsi="Georgia"/>
          <w:sz w:val="20"/>
          <w:szCs w:val="20"/>
        </w:rPr>
      </w:pPr>
    </w:p>
    <w:p w14:paraId="48435D7B" w14:textId="77777777" w:rsidR="000A34E0" w:rsidRDefault="000A34E0"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6B1E36" w:rsidRDefault="000B473C" w:rsidP="006B1E36">
      <w:pPr>
        <w:autoSpaceDE w:val="0"/>
        <w:spacing w:line="360" w:lineRule="auto"/>
        <w:rPr>
          <w:rFonts w:ascii="Georgia" w:hAnsi="Georgia" w:cs="Georgia"/>
          <w:sz w:val="20"/>
          <w:szCs w:val="20"/>
          <w:lang w:val="en-US"/>
        </w:rPr>
      </w:pPr>
      <w:r w:rsidRPr="00C90530">
        <w:rPr>
          <w:rFonts w:ascii="Georgia" w:hAnsi="Georgia"/>
          <w:lang w:val="en-US"/>
        </w:rPr>
        <w:br w:type="page"/>
      </w:r>
      <w:r w:rsidRPr="006B1E36">
        <w:rPr>
          <w:rFonts w:ascii="Georgia" w:hAnsi="Georgia"/>
          <w:color w:val="000000"/>
          <w:sz w:val="20"/>
          <w:szCs w:val="20"/>
          <w:lang w:val="en-US"/>
        </w:rPr>
        <w:lastRenderedPageBreak/>
        <w:t>SPIS TREŚCI</w:t>
      </w:r>
    </w:p>
    <w:p w14:paraId="7880C350" w14:textId="06DDF95A" w:rsidR="006B1E36" w:rsidRPr="006B1E36" w:rsidRDefault="00D97577"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caps/>
          <w:color w:val="000000"/>
          <w:kern w:val="20"/>
          <w:sz w:val="20"/>
          <w:szCs w:val="20"/>
          <w:highlight w:val="yellow"/>
        </w:rPr>
        <w:fldChar w:fldCharType="begin"/>
      </w:r>
      <w:r w:rsidR="000B473C" w:rsidRPr="006B1E36">
        <w:rPr>
          <w:caps/>
          <w:color w:val="000000"/>
          <w:kern w:val="20"/>
          <w:sz w:val="20"/>
          <w:szCs w:val="20"/>
          <w:highlight w:val="yellow"/>
        </w:rPr>
        <w:instrText xml:space="preserve"> TOC </w:instrText>
      </w:r>
      <w:r w:rsidRPr="006B1E36">
        <w:rPr>
          <w:caps/>
          <w:color w:val="000000"/>
          <w:kern w:val="20"/>
          <w:sz w:val="20"/>
          <w:szCs w:val="20"/>
          <w:highlight w:val="yellow"/>
        </w:rPr>
        <w:fldChar w:fldCharType="separate"/>
      </w:r>
      <w:r w:rsidR="006B1E36" w:rsidRPr="006B1E36">
        <w:rPr>
          <w:noProof/>
          <w:sz w:val="20"/>
          <w:szCs w:val="20"/>
        </w:rPr>
        <w:t>I. Nazwa oraz adres Zamawiającego:</w:t>
      </w:r>
      <w:r w:rsidR="006B1E36" w:rsidRPr="006B1E36">
        <w:rPr>
          <w:noProof/>
          <w:sz w:val="20"/>
          <w:szCs w:val="20"/>
        </w:rPr>
        <w:tab/>
      </w:r>
      <w:r w:rsidR="006B1E36" w:rsidRPr="006B1E36">
        <w:rPr>
          <w:noProof/>
          <w:sz w:val="20"/>
          <w:szCs w:val="20"/>
        </w:rPr>
        <w:fldChar w:fldCharType="begin"/>
      </w:r>
      <w:r w:rsidR="006B1E36" w:rsidRPr="006B1E36">
        <w:rPr>
          <w:noProof/>
          <w:sz w:val="20"/>
          <w:szCs w:val="20"/>
        </w:rPr>
        <w:instrText xml:space="preserve"> PAGEREF _Toc182823003 \h </w:instrText>
      </w:r>
      <w:r w:rsidR="006B1E36" w:rsidRPr="006B1E36">
        <w:rPr>
          <w:noProof/>
          <w:sz w:val="20"/>
          <w:szCs w:val="20"/>
        </w:rPr>
      </w:r>
      <w:r w:rsidR="006B1E36" w:rsidRPr="006B1E36">
        <w:rPr>
          <w:noProof/>
          <w:sz w:val="20"/>
          <w:szCs w:val="20"/>
        </w:rPr>
        <w:fldChar w:fldCharType="separate"/>
      </w:r>
      <w:r w:rsidR="002E4574">
        <w:rPr>
          <w:noProof/>
          <w:sz w:val="20"/>
          <w:szCs w:val="20"/>
        </w:rPr>
        <w:t>3</w:t>
      </w:r>
      <w:r w:rsidR="006B1E36" w:rsidRPr="006B1E36">
        <w:rPr>
          <w:noProof/>
          <w:sz w:val="20"/>
          <w:szCs w:val="20"/>
        </w:rPr>
        <w:fldChar w:fldCharType="end"/>
      </w:r>
    </w:p>
    <w:p w14:paraId="7ED1CF04" w14:textId="655DFD6D"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II. Tryb udzielenia zamówienia: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_Toc182823004 \h </w:instrText>
      </w:r>
      <w:r w:rsidRPr="006B1E36">
        <w:rPr>
          <w:noProof/>
          <w:sz w:val="20"/>
          <w:szCs w:val="20"/>
        </w:rPr>
      </w:r>
      <w:r w:rsidRPr="006B1E36">
        <w:rPr>
          <w:noProof/>
          <w:sz w:val="20"/>
          <w:szCs w:val="20"/>
        </w:rPr>
        <w:fldChar w:fldCharType="separate"/>
      </w:r>
      <w:r w:rsidR="002E4574">
        <w:rPr>
          <w:noProof/>
          <w:sz w:val="20"/>
          <w:szCs w:val="20"/>
        </w:rPr>
        <w:t>3</w:t>
      </w:r>
      <w:r w:rsidRPr="006B1E36">
        <w:rPr>
          <w:noProof/>
          <w:sz w:val="20"/>
          <w:szCs w:val="20"/>
        </w:rPr>
        <w:fldChar w:fldCharType="end"/>
      </w:r>
    </w:p>
    <w:p w14:paraId="51FFCF80" w14:textId="0B5CA34A"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III. Opis przedmiotu zamówienia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_Toc182823005 \h </w:instrText>
      </w:r>
      <w:r w:rsidRPr="006B1E36">
        <w:rPr>
          <w:noProof/>
          <w:sz w:val="20"/>
          <w:szCs w:val="20"/>
        </w:rPr>
      </w:r>
      <w:r w:rsidRPr="006B1E36">
        <w:rPr>
          <w:noProof/>
          <w:sz w:val="20"/>
          <w:szCs w:val="20"/>
        </w:rPr>
        <w:fldChar w:fldCharType="separate"/>
      </w:r>
      <w:r w:rsidR="002E4574">
        <w:rPr>
          <w:noProof/>
          <w:sz w:val="20"/>
          <w:szCs w:val="20"/>
        </w:rPr>
        <w:t>3</w:t>
      </w:r>
      <w:r w:rsidRPr="006B1E36">
        <w:rPr>
          <w:noProof/>
          <w:sz w:val="20"/>
          <w:szCs w:val="20"/>
        </w:rPr>
        <w:fldChar w:fldCharType="end"/>
      </w:r>
    </w:p>
    <w:p w14:paraId="5DC855DD" w14:textId="67273F98"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IV. Termin realizacji zamówienia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_Toc182823006 \h </w:instrText>
      </w:r>
      <w:r w:rsidRPr="006B1E36">
        <w:rPr>
          <w:noProof/>
          <w:sz w:val="20"/>
          <w:szCs w:val="20"/>
        </w:rPr>
      </w:r>
      <w:r w:rsidRPr="006B1E36">
        <w:rPr>
          <w:noProof/>
          <w:sz w:val="20"/>
          <w:szCs w:val="20"/>
        </w:rPr>
        <w:fldChar w:fldCharType="separate"/>
      </w:r>
      <w:r w:rsidR="002E4574">
        <w:rPr>
          <w:noProof/>
          <w:sz w:val="20"/>
          <w:szCs w:val="20"/>
        </w:rPr>
        <w:t>4</w:t>
      </w:r>
      <w:r w:rsidRPr="006B1E36">
        <w:rPr>
          <w:noProof/>
          <w:sz w:val="20"/>
          <w:szCs w:val="20"/>
        </w:rPr>
        <w:fldChar w:fldCharType="end"/>
      </w:r>
    </w:p>
    <w:p w14:paraId="6992DC7E" w14:textId="3A7BF6A3"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V. W</w:t>
      </w:r>
      <w:r w:rsidRPr="006B1E36">
        <w:rPr>
          <w:noProof/>
          <w:sz w:val="20"/>
          <w:szCs w:val="20"/>
        </w:rPr>
        <w:t>arunki udziału w postępowaniu</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_Toc182823007 \h </w:instrText>
      </w:r>
      <w:r w:rsidRPr="006B1E36">
        <w:rPr>
          <w:noProof/>
          <w:sz w:val="20"/>
          <w:szCs w:val="20"/>
        </w:rPr>
      </w:r>
      <w:r w:rsidRPr="006B1E36">
        <w:rPr>
          <w:noProof/>
          <w:sz w:val="20"/>
          <w:szCs w:val="20"/>
        </w:rPr>
        <w:fldChar w:fldCharType="separate"/>
      </w:r>
      <w:r w:rsidR="002E4574">
        <w:rPr>
          <w:noProof/>
          <w:sz w:val="20"/>
          <w:szCs w:val="20"/>
        </w:rPr>
        <w:t>4</w:t>
      </w:r>
      <w:r w:rsidRPr="006B1E36">
        <w:rPr>
          <w:noProof/>
          <w:sz w:val="20"/>
          <w:szCs w:val="20"/>
        </w:rPr>
        <w:fldChar w:fldCharType="end"/>
      </w:r>
    </w:p>
    <w:p w14:paraId="4221CC7A" w14:textId="79D69E9A"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VI. Podstawy wykluczenia z postępowania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_Toc182823008 \h </w:instrText>
      </w:r>
      <w:r w:rsidRPr="006B1E36">
        <w:rPr>
          <w:noProof/>
          <w:sz w:val="20"/>
          <w:szCs w:val="20"/>
        </w:rPr>
      </w:r>
      <w:r w:rsidRPr="006B1E36">
        <w:rPr>
          <w:noProof/>
          <w:sz w:val="20"/>
          <w:szCs w:val="20"/>
        </w:rPr>
        <w:fldChar w:fldCharType="separate"/>
      </w:r>
      <w:r w:rsidR="002E4574">
        <w:rPr>
          <w:noProof/>
          <w:sz w:val="20"/>
          <w:szCs w:val="20"/>
        </w:rPr>
        <w:t>5</w:t>
      </w:r>
      <w:r w:rsidRPr="006B1E36">
        <w:rPr>
          <w:noProof/>
          <w:sz w:val="20"/>
          <w:szCs w:val="20"/>
        </w:rPr>
        <w:fldChar w:fldCharType="end"/>
      </w:r>
    </w:p>
    <w:p w14:paraId="25AE4415" w14:textId="4C93807D"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VII. Podmiotowe środki  dowodowe i wykaz oświadczeń lub dokumentów, potwierdzających spełnienie warunków udziału w postępowaniu oraz braku podstaw wykluczenia.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_Toc182823009 \h </w:instrText>
      </w:r>
      <w:r w:rsidRPr="006B1E36">
        <w:rPr>
          <w:noProof/>
          <w:sz w:val="20"/>
          <w:szCs w:val="20"/>
        </w:rPr>
      </w:r>
      <w:r w:rsidRPr="006B1E36">
        <w:rPr>
          <w:noProof/>
          <w:sz w:val="20"/>
          <w:szCs w:val="20"/>
        </w:rPr>
        <w:fldChar w:fldCharType="separate"/>
      </w:r>
      <w:r w:rsidR="002E4574">
        <w:rPr>
          <w:noProof/>
          <w:sz w:val="20"/>
          <w:szCs w:val="20"/>
        </w:rPr>
        <w:t>6</w:t>
      </w:r>
      <w:r w:rsidRPr="006B1E36">
        <w:rPr>
          <w:noProof/>
          <w:sz w:val="20"/>
          <w:szCs w:val="20"/>
        </w:rPr>
        <w:fldChar w:fldCharType="end"/>
      </w:r>
    </w:p>
    <w:p w14:paraId="2976925A" w14:textId="2A08B4EB"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VIII. Przedmiotowe środki dowodowe</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_Toc182823010 \h </w:instrText>
      </w:r>
      <w:r w:rsidRPr="006B1E36">
        <w:rPr>
          <w:noProof/>
          <w:sz w:val="20"/>
          <w:szCs w:val="20"/>
        </w:rPr>
      </w:r>
      <w:r w:rsidRPr="006B1E36">
        <w:rPr>
          <w:noProof/>
          <w:sz w:val="20"/>
          <w:szCs w:val="20"/>
        </w:rPr>
        <w:fldChar w:fldCharType="separate"/>
      </w:r>
      <w:r w:rsidR="002E4574">
        <w:rPr>
          <w:noProof/>
          <w:sz w:val="20"/>
          <w:szCs w:val="20"/>
        </w:rPr>
        <w:t>9</w:t>
      </w:r>
      <w:r w:rsidRPr="006B1E36">
        <w:rPr>
          <w:noProof/>
          <w:sz w:val="20"/>
          <w:szCs w:val="20"/>
        </w:rPr>
        <w:fldChar w:fldCharType="end"/>
      </w:r>
    </w:p>
    <w:p w14:paraId="44D94D6D" w14:textId="52BA049D"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IX. Poleganie na zasobach innych podmiotów</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_Toc182823011 \h </w:instrText>
      </w:r>
      <w:r w:rsidRPr="006B1E36">
        <w:rPr>
          <w:noProof/>
          <w:sz w:val="20"/>
          <w:szCs w:val="20"/>
        </w:rPr>
      </w:r>
      <w:r w:rsidRPr="006B1E36">
        <w:rPr>
          <w:noProof/>
          <w:sz w:val="20"/>
          <w:szCs w:val="20"/>
        </w:rPr>
        <w:fldChar w:fldCharType="separate"/>
      </w:r>
      <w:r w:rsidR="002E4574">
        <w:rPr>
          <w:noProof/>
          <w:sz w:val="20"/>
          <w:szCs w:val="20"/>
        </w:rPr>
        <w:t>9</w:t>
      </w:r>
      <w:r w:rsidRPr="006B1E36">
        <w:rPr>
          <w:noProof/>
          <w:sz w:val="20"/>
          <w:szCs w:val="20"/>
        </w:rPr>
        <w:fldChar w:fldCharType="end"/>
      </w:r>
    </w:p>
    <w:p w14:paraId="5F7C3A6B" w14:textId="25276A36"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 Informacja dla Wykonawców wspólnie ubiegających się o udzielenia zamówienia (spółki cywilne/konsorcja)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_Toc182823012 \h </w:instrText>
      </w:r>
      <w:r w:rsidRPr="006B1E36">
        <w:rPr>
          <w:noProof/>
          <w:sz w:val="20"/>
          <w:szCs w:val="20"/>
        </w:rPr>
      </w:r>
      <w:r w:rsidRPr="006B1E36">
        <w:rPr>
          <w:noProof/>
          <w:sz w:val="20"/>
          <w:szCs w:val="20"/>
        </w:rPr>
        <w:fldChar w:fldCharType="separate"/>
      </w:r>
      <w:r w:rsidR="002E4574">
        <w:rPr>
          <w:noProof/>
          <w:sz w:val="20"/>
          <w:szCs w:val="20"/>
        </w:rPr>
        <w:t>10</w:t>
      </w:r>
      <w:r w:rsidRPr="006B1E36">
        <w:rPr>
          <w:noProof/>
          <w:sz w:val="20"/>
          <w:szCs w:val="20"/>
        </w:rPr>
        <w:fldChar w:fldCharType="end"/>
      </w:r>
    </w:p>
    <w:p w14:paraId="3BDA0352" w14:textId="63254131"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XI. Informacja o sposobie porozumiewania się Zamawiającego z wykonawcami oraz przekazywania oświadczeń i dokumentów, a także wskazanie osób uprawnionych do porozumiewania się z Wykonawcami</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_Toc182823013 \h </w:instrText>
      </w:r>
      <w:r w:rsidRPr="006B1E36">
        <w:rPr>
          <w:noProof/>
          <w:sz w:val="20"/>
          <w:szCs w:val="20"/>
        </w:rPr>
      </w:r>
      <w:r w:rsidRPr="006B1E36">
        <w:rPr>
          <w:noProof/>
          <w:sz w:val="20"/>
          <w:szCs w:val="20"/>
        </w:rPr>
        <w:fldChar w:fldCharType="separate"/>
      </w:r>
      <w:r w:rsidR="002E4574">
        <w:rPr>
          <w:noProof/>
          <w:sz w:val="20"/>
          <w:szCs w:val="20"/>
        </w:rPr>
        <w:t>11</w:t>
      </w:r>
      <w:r w:rsidRPr="006B1E36">
        <w:rPr>
          <w:noProof/>
          <w:sz w:val="20"/>
          <w:szCs w:val="20"/>
        </w:rPr>
        <w:fldChar w:fldCharType="end"/>
      </w:r>
    </w:p>
    <w:p w14:paraId="35BE4292" w14:textId="49EFB063"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XII. Wymagania dotyczące wadium</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_Toc182823014 \h </w:instrText>
      </w:r>
      <w:r w:rsidRPr="006B1E36">
        <w:rPr>
          <w:noProof/>
          <w:sz w:val="20"/>
          <w:szCs w:val="20"/>
        </w:rPr>
      </w:r>
      <w:r w:rsidRPr="006B1E36">
        <w:rPr>
          <w:noProof/>
          <w:sz w:val="20"/>
          <w:szCs w:val="20"/>
        </w:rPr>
        <w:fldChar w:fldCharType="separate"/>
      </w:r>
      <w:r w:rsidR="002E4574">
        <w:rPr>
          <w:noProof/>
          <w:sz w:val="20"/>
          <w:szCs w:val="20"/>
        </w:rPr>
        <w:t>13</w:t>
      </w:r>
      <w:r w:rsidRPr="006B1E36">
        <w:rPr>
          <w:noProof/>
          <w:sz w:val="20"/>
          <w:szCs w:val="20"/>
        </w:rPr>
        <w:fldChar w:fldCharType="end"/>
      </w:r>
    </w:p>
    <w:p w14:paraId="5F0CB673" w14:textId="6221B5D5"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XIII. Termin związania ofertą</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_Toc182823015 \h </w:instrText>
      </w:r>
      <w:r w:rsidRPr="006B1E36">
        <w:rPr>
          <w:noProof/>
          <w:sz w:val="20"/>
          <w:szCs w:val="20"/>
        </w:rPr>
      </w:r>
      <w:r w:rsidRPr="006B1E36">
        <w:rPr>
          <w:noProof/>
          <w:sz w:val="20"/>
          <w:szCs w:val="20"/>
        </w:rPr>
        <w:fldChar w:fldCharType="separate"/>
      </w:r>
      <w:r w:rsidR="002E4574">
        <w:rPr>
          <w:noProof/>
          <w:sz w:val="20"/>
          <w:szCs w:val="20"/>
        </w:rPr>
        <w:t>14</w:t>
      </w:r>
      <w:r w:rsidRPr="006B1E36">
        <w:rPr>
          <w:noProof/>
          <w:sz w:val="20"/>
          <w:szCs w:val="20"/>
        </w:rPr>
        <w:fldChar w:fldCharType="end"/>
      </w:r>
    </w:p>
    <w:p w14:paraId="05C04AB3" w14:textId="1EFBA6FA"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XIV. Opis sposobu przygotowania ofert</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_Toc182823016 \h </w:instrText>
      </w:r>
      <w:r w:rsidRPr="006B1E36">
        <w:rPr>
          <w:noProof/>
          <w:sz w:val="20"/>
          <w:szCs w:val="20"/>
        </w:rPr>
      </w:r>
      <w:r w:rsidRPr="006B1E36">
        <w:rPr>
          <w:noProof/>
          <w:sz w:val="20"/>
          <w:szCs w:val="20"/>
        </w:rPr>
        <w:fldChar w:fldCharType="separate"/>
      </w:r>
      <w:r w:rsidR="002E4574">
        <w:rPr>
          <w:noProof/>
          <w:sz w:val="20"/>
          <w:szCs w:val="20"/>
        </w:rPr>
        <w:t>15</w:t>
      </w:r>
      <w:r w:rsidRPr="006B1E36">
        <w:rPr>
          <w:noProof/>
          <w:sz w:val="20"/>
          <w:szCs w:val="20"/>
        </w:rPr>
        <w:fldChar w:fldCharType="end"/>
      </w:r>
    </w:p>
    <w:p w14:paraId="3CFE5E3D" w14:textId="67547A66"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XV. Miejsce oraz termin składania i otwarcia ofert</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_Toc182823017 \h </w:instrText>
      </w:r>
      <w:r w:rsidRPr="006B1E36">
        <w:rPr>
          <w:noProof/>
          <w:sz w:val="20"/>
          <w:szCs w:val="20"/>
        </w:rPr>
      </w:r>
      <w:r w:rsidRPr="006B1E36">
        <w:rPr>
          <w:noProof/>
          <w:sz w:val="20"/>
          <w:szCs w:val="20"/>
        </w:rPr>
        <w:fldChar w:fldCharType="separate"/>
      </w:r>
      <w:r w:rsidR="002E4574">
        <w:rPr>
          <w:noProof/>
          <w:sz w:val="20"/>
          <w:szCs w:val="20"/>
        </w:rPr>
        <w:t>17</w:t>
      </w:r>
      <w:r w:rsidRPr="006B1E36">
        <w:rPr>
          <w:noProof/>
          <w:sz w:val="20"/>
          <w:szCs w:val="20"/>
        </w:rPr>
        <w:fldChar w:fldCharType="end"/>
      </w:r>
    </w:p>
    <w:p w14:paraId="05722042" w14:textId="2899B2B1"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XVI. Opis sposobu obliczenia ceny</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_Toc182823018 \h </w:instrText>
      </w:r>
      <w:r w:rsidRPr="006B1E36">
        <w:rPr>
          <w:noProof/>
          <w:sz w:val="20"/>
          <w:szCs w:val="20"/>
        </w:rPr>
      </w:r>
      <w:r w:rsidRPr="006B1E36">
        <w:rPr>
          <w:noProof/>
          <w:sz w:val="20"/>
          <w:szCs w:val="20"/>
        </w:rPr>
        <w:fldChar w:fldCharType="separate"/>
      </w:r>
      <w:r w:rsidR="002E4574">
        <w:rPr>
          <w:noProof/>
          <w:sz w:val="20"/>
          <w:szCs w:val="20"/>
        </w:rPr>
        <w:t>17</w:t>
      </w:r>
      <w:r w:rsidRPr="006B1E36">
        <w:rPr>
          <w:noProof/>
          <w:sz w:val="20"/>
          <w:szCs w:val="20"/>
        </w:rPr>
        <w:fldChar w:fldCharType="end"/>
      </w:r>
    </w:p>
    <w:p w14:paraId="064C2C24" w14:textId="734A4BB4"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XVII. Opis kryteriów, którymi Zamawiający będzie się kierował przy wyborze oferty, wraz z podaniem znaczenia tych kryteriów i sposobu oceny ofert</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_Toc182823019 \h </w:instrText>
      </w:r>
      <w:r w:rsidRPr="006B1E36">
        <w:rPr>
          <w:noProof/>
          <w:sz w:val="20"/>
          <w:szCs w:val="20"/>
        </w:rPr>
      </w:r>
      <w:r w:rsidRPr="006B1E36">
        <w:rPr>
          <w:noProof/>
          <w:sz w:val="20"/>
          <w:szCs w:val="20"/>
        </w:rPr>
        <w:fldChar w:fldCharType="separate"/>
      </w:r>
      <w:r w:rsidR="002E4574">
        <w:rPr>
          <w:noProof/>
          <w:sz w:val="20"/>
          <w:szCs w:val="20"/>
        </w:rPr>
        <w:t>18</w:t>
      </w:r>
      <w:r w:rsidRPr="006B1E36">
        <w:rPr>
          <w:noProof/>
          <w:sz w:val="20"/>
          <w:szCs w:val="20"/>
        </w:rPr>
        <w:fldChar w:fldCharType="end"/>
      </w:r>
    </w:p>
    <w:p w14:paraId="33462257" w14:textId="375F1E7D"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XVIII. Informacje o formalnościach, jakie powinny zostać dopełnione po wyborze oferty w celu zawarcia umowy w sprawie zamówienia publicznego.</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_Toc182823020 \h </w:instrText>
      </w:r>
      <w:r w:rsidRPr="006B1E36">
        <w:rPr>
          <w:noProof/>
          <w:sz w:val="20"/>
          <w:szCs w:val="20"/>
        </w:rPr>
      </w:r>
      <w:r w:rsidRPr="006B1E36">
        <w:rPr>
          <w:noProof/>
          <w:sz w:val="20"/>
          <w:szCs w:val="20"/>
        </w:rPr>
        <w:fldChar w:fldCharType="separate"/>
      </w:r>
      <w:r w:rsidR="002E4574">
        <w:rPr>
          <w:noProof/>
          <w:sz w:val="20"/>
          <w:szCs w:val="20"/>
        </w:rPr>
        <w:t>18</w:t>
      </w:r>
      <w:r w:rsidRPr="006B1E36">
        <w:rPr>
          <w:noProof/>
          <w:sz w:val="20"/>
          <w:szCs w:val="20"/>
        </w:rPr>
        <w:fldChar w:fldCharType="end"/>
      </w:r>
    </w:p>
    <w:p w14:paraId="24A04577" w14:textId="3A683916"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XIX. Wymagania dotyczące zabezpieczenia należytego wykonania umowy.</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_Toc182823021 \h </w:instrText>
      </w:r>
      <w:r w:rsidRPr="006B1E36">
        <w:rPr>
          <w:noProof/>
          <w:sz w:val="20"/>
          <w:szCs w:val="20"/>
        </w:rPr>
      </w:r>
      <w:r w:rsidRPr="006B1E36">
        <w:rPr>
          <w:noProof/>
          <w:sz w:val="20"/>
          <w:szCs w:val="20"/>
        </w:rPr>
        <w:fldChar w:fldCharType="separate"/>
      </w:r>
      <w:r w:rsidR="002E4574">
        <w:rPr>
          <w:noProof/>
          <w:sz w:val="20"/>
          <w:szCs w:val="20"/>
        </w:rPr>
        <w:t>19</w:t>
      </w:r>
      <w:r w:rsidRPr="006B1E36">
        <w:rPr>
          <w:noProof/>
          <w:sz w:val="20"/>
          <w:szCs w:val="20"/>
        </w:rPr>
        <w:fldChar w:fldCharType="end"/>
      </w:r>
    </w:p>
    <w:p w14:paraId="3395A240" w14:textId="2A2FD207"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XX. Pouczenie o środkach ochrony prawnej przysługujących Wykonawcy w toku postępowania o udzielenie zamówienia.</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_Toc182823022 \h </w:instrText>
      </w:r>
      <w:r w:rsidRPr="006B1E36">
        <w:rPr>
          <w:noProof/>
          <w:sz w:val="20"/>
          <w:szCs w:val="20"/>
        </w:rPr>
      </w:r>
      <w:r w:rsidRPr="006B1E36">
        <w:rPr>
          <w:noProof/>
          <w:sz w:val="20"/>
          <w:szCs w:val="20"/>
        </w:rPr>
        <w:fldChar w:fldCharType="separate"/>
      </w:r>
      <w:r w:rsidR="002E4574">
        <w:rPr>
          <w:noProof/>
          <w:sz w:val="20"/>
          <w:szCs w:val="20"/>
        </w:rPr>
        <w:t>19</w:t>
      </w:r>
      <w:r w:rsidRPr="006B1E36">
        <w:rPr>
          <w:noProof/>
          <w:sz w:val="20"/>
          <w:szCs w:val="20"/>
        </w:rPr>
        <w:fldChar w:fldCharType="end"/>
      </w:r>
    </w:p>
    <w:p w14:paraId="0E7E37B0" w14:textId="17C5B519"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 xml:space="preserve">XXI. </w:t>
      </w:r>
      <w:r w:rsidRPr="006B1E36">
        <w:rPr>
          <w:rFonts w:cs="Arial"/>
          <w:noProof/>
          <w:sz w:val="20"/>
          <w:szCs w:val="20"/>
          <w:u w:val="single"/>
        </w:rPr>
        <w:t>Ochrona danych osobowych</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_Toc182823023 \h </w:instrText>
      </w:r>
      <w:r w:rsidRPr="006B1E36">
        <w:rPr>
          <w:noProof/>
          <w:sz w:val="20"/>
          <w:szCs w:val="20"/>
        </w:rPr>
      </w:r>
      <w:r w:rsidRPr="006B1E36">
        <w:rPr>
          <w:noProof/>
          <w:sz w:val="20"/>
          <w:szCs w:val="20"/>
        </w:rPr>
        <w:fldChar w:fldCharType="separate"/>
      </w:r>
      <w:r w:rsidR="002E4574">
        <w:rPr>
          <w:noProof/>
          <w:sz w:val="20"/>
          <w:szCs w:val="20"/>
        </w:rPr>
        <w:t>20</w:t>
      </w:r>
      <w:r w:rsidRPr="006B1E36">
        <w:rPr>
          <w:noProof/>
          <w:sz w:val="20"/>
          <w:szCs w:val="20"/>
        </w:rPr>
        <w:fldChar w:fldCharType="end"/>
      </w:r>
    </w:p>
    <w:p w14:paraId="1B2B0486" w14:textId="112AF55A"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XXII. Załączniki:</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_Toc182823024 \h </w:instrText>
      </w:r>
      <w:r w:rsidRPr="006B1E36">
        <w:rPr>
          <w:noProof/>
          <w:sz w:val="20"/>
          <w:szCs w:val="20"/>
        </w:rPr>
      </w:r>
      <w:r w:rsidRPr="006B1E36">
        <w:rPr>
          <w:noProof/>
          <w:sz w:val="20"/>
          <w:szCs w:val="20"/>
        </w:rPr>
        <w:fldChar w:fldCharType="separate"/>
      </w:r>
      <w:r w:rsidR="002E4574">
        <w:rPr>
          <w:noProof/>
          <w:sz w:val="20"/>
          <w:szCs w:val="20"/>
        </w:rPr>
        <w:t>21</w:t>
      </w:r>
      <w:r w:rsidRPr="006B1E36">
        <w:rPr>
          <w:noProof/>
          <w:sz w:val="20"/>
          <w:szCs w:val="20"/>
        </w:rPr>
        <w:fldChar w:fldCharType="end"/>
      </w:r>
    </w:p>
    <w:p w14:paraId="5C595B40" w14:textId="53AB52A5"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Załącznik nr 1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_Toc182823025 \h </w:instrText>
      </w:r>
      <w:r w:rsidRPr="006B1E36">
        <w:rPr>
          <w:noProof/>
          <w:sz w:val="20"/>
          <w:szCs w:val="20"/>
        </w:rPr>
      </w:r>
      <w:r w:rsidRPr="006B1E36">
        <w:rPr>
          <w:noProof/>
          <w:sz w:val="20"/>
          <w:szCs w:val="20"/>
        </w:rPr>
        <w:fldChar w:fldCharType="separate"/>
      </w:r>
      <w:r w:rsidR="002E4574">
        <w:rPr>
          <w:noProof/>
          <w:sz w:val="20"/>
          <w:szCs w:val="20"/>
        </w:rPr>
        <w:t>22</w:t>
      </w:r>
      <w:r w:rsidRPr="006B1E36">
        <w:rPr>
          <w:noProof/>
          <w:sz w:val="20"/>
          <w:szCs w:val="20"/>
        </w:rPr>
        <w:fldChar w:fldCharType="end"/>
      </w:r>
    </w:p>
    <w:p w14:paraId="6B0E8688" w14:textId="6A7947BE"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Załącznik nr 2a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_Toc182823026 \h </w:instrText>
      </w:r>
      <w:r w:rsidRPr="006B1E36">
        <w:rPr>
          <w:noProof/>
          <w:sz w:val="20"/>
          <w:szCs w:val="20"/>
        </w:rPr>
      </w:r>
      <w:r w:rsidRPr="006B1E36">
        <w:rPr>
          <w:noProof/>
          <w:sz w:val="20"/>
          <w:szCs w:val="20"/>
        </w:rPr>
        <w:fldChar w:fldCharType="separate"/>
      </w:r>
      <w:r w:rsidR="002E4574">
        <w:rPr>
          <w:noProof/>
          <w:sz w:val="20"/>
          <w:szCs w:val="20"/>
        </w:rPr>
        <w:t>24</w:t>
      </w:r>
      <w:r w:rsidRPr="006B1E36">
        <w:rPr>
          <w:noProof/>
          <w:sz w:val="20"/>
          <w:szCs w:val="20"/>
        </w:rPr>
        <w:fldChar w:fldCharType="end"/>
      </w:r>
    </w:p>
    <w:p w14:paraId="2898AC88" w14:textId="3B89C4B6"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Załącznik nr 2b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_Toc182823027 \h </w:instrText>
      </w:r>
      <w:r w:rsidRPr="006B1E36">
        <w:rPr>
          <w:noProof/>
          <w:sz w:val="20"/>
          <w:szCs w:val="20"/>
        </w:rPr>
      </w:r>
      <w:r w:rsidRPr="006B1E36">
        <w:rPr>
          <w:noProof/>
          <w:sz w:val="20"/>
          <w:szCs w:val="20"/>
        </w:rPr>
        <w:fldChar w:fldCharType="separate"/>
      </w:r>
      <w:r w:rsidR="002E4574">
        <w:rPr>
          <w:noProof/>
          <w:sz w:val="20"/>
          <w:szCs w:val="20"/>
        </w:rPr>
        <w:t>25</w:t>
      </w:r>
      <w:r w:rsidRPr="006B1E36">
        <w:rPr>
          <w:noProof/>
          <w:sz w:val="20"/>
          <w:szCs w:val="20"/>
        </w:rPr>
        <w:fldChar w:fldCharType="end"/>
      </w:r>
    </w:p>
    <w:p w14:paraId="041FA57E" w14:textId="1BE20AD6"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Załącznik nr 3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_Toc182823029 \h </w:instrText>
      </w:r>
      <w:r w:rsidRPr="006B1E36">
        <w:rPr>
          <w:noProof/>
          <w:sz w:val="20"/>
          <w:szCs w:val="20"/>
        </w:rPr>
      </w:r>
      <w:r w:rsidRPr="006B1E36">
        <w:rPr>
          <w:noProof/>
          <w:sz w:val="20"/>
          <w:szCs w:val="20"/>
        </w:rPr>
        <w:fldChar w:fldCharType="separate"/>
      </w:r>
      <w:r w:rsidR="002E4574">
        <w:rPr>
          <w:noProof/>
          <w:sz w:val="20"/>
          <w:szCs w:val="20"/>
        </w:rPr>
        <w:t>26</w:t>
      </w:r>
      <w:r w:rsidRPr="006B1E36">
        <w:rPr>
          <w:noProof/>
          <w:sz w:val="20"/>
          <w:szCs w:val="20"/>
        </w:rPr>
        <w:fldChar w:fldCharType="end"/>
      </w:r>
    </w:p>
    <w:p w14:paraId="4D1C7C35" w14:textId="5E977CCE"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Załącznik nr 4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_Toc182823030 \h </w:instrText>
      </w:r>
      <w:r w:rsidRPr="006B1E36">
        <w:rPr>
          <w:noProof/>
          <w:sz w:val="20"/>
          <w:szCs w:val="20"/>
        </w:rPr>
      </w:r>
      <w:r w:rsidRPr="006B1E36">
        <w:rPr>
          <w:noProof/>
          <w:sz w:val="20"/>
          <w:szCs w:val="20"/>
        </w:rPr>
        <w:fldChar w:fldCharType="separate"/>
      </w:r>
      <w:r w:rsidR="002E4574">
        <w:rPr>
          <w:noProof/>
          <w:sz w:val="20"/>
          <w:szCs w:val="20"/>
        </w:rPr>
        <w:t>27</w:t>
      </w:r>
      <w:r w:rsidRPr="006B1E36">
        <w:rPr>
          <w:noProof/>
          <w:sz w:val="20"/>
          <w:szCs w:val="20"/>
        </w:rPr>
        <w:fldChar w:fldCharType="end"/>
      </w:r>
    </w:p>
    <w:p w14:paraId="58D5E840" w14:textId="1650B879"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Załącznik nr 5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_Toc182823031 \h </w:instrText>
      </w:r>
      <w:r w:rsidRPr="006B1E36">
        <w:rPr>
          <w:noProof/>
          <w:sz w:val="20"/>
          <w:szCs w:val="20"/>
        </w:rPr>
      </w:r>
      <w:r w:rsidRPr="006B1E36">
        <w:rPr>
          <w:noProof/>
          <w:sz w:val="20"/>
          <w:szCs w:val="20"/>
        </w:rPr>
        <w:fldChar w:fldCharType="separate"/>
      </w:r>
      <w:r w:rsidR="002E4574">
        <w:rPr>
          <w:noProof/>
          <w:sz w:val="20"/>
          <w:szCs w:val="20"/>
        </w:rPr>
        <w:t>28</w:t>
      </w:r>
      <w:r w:rsidRPr="006B1E36">
        <w:rPr>
          <w:noProof/>
          <w:sz w:val="20"/>
          <w:szCs w:val="20"/>
        </w:rPr>
        <w:fldChar w:fldCharType="end"/>
      </w:r>
    </w:p>
    <w:p w14:paraId="213BC7C7" w14:textId="6DBFD1A6"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Załącznik nr 6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_Toc182823032 \h </w:instrText>
      </w:r>
      <w:r w:rsidRPr="006B1E36">
        <w:rPr>
          <w:noProof/>
          <w:sz w:val="20"/>
          <w:szCs w:val="20"/>
        </w:rPr>
      </w:r>
      <w:r w:rsidRPr="006B1E36">
        <w:rPr>
          <w:noProof/>
          <w:sz w:val="20"/>
          <w:szCs w:val="20"/>
        </w:rPr>
        <w:fldChar w:fldCharType="separate"/>
      </w:r>
      <w:r w:rsidR="002E4574">
        <w:rPr>
          <w:noProof/>
          <w:sz w:val="20"/>
          <w:szCs w:val="20"/>
        </w:rPr>
        <w:t>30</w:t>
      </w:r>
      <w:r w:rsidRPr="006B1E36">
        <w:rPr>
          <w:noProof/>
          <w:sz w:val="20"/>
          <w:szCs w:val="20"/>
        </w:rPr>
        <w:fldChar w:fldCharType="end"/>
      </w:r>
    </w:p>
    <w:p w14:paraId="0D6BDFAF" w14:textId="4E360F8B"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color w:val="000000"/>
          <w:sz w:val="20"/>
          <w:szCs w:val="20"/>
        </w:rPr>
        <w:t>Załącznik nr 7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_Toc182823033 \h </w:instrText>
      </w:r>
      <w:r w:rsidRPr="006B1E36">
        <w:rPr>
          <w:noProof/>
          <w:sz w:val="20"/>
          <w:szCs w:val="20"/>
        </w:rPr>
      </w:r>
      <w:r w:rsidRPr="006B1E36">
        <w:rPr>
          <w:noProof/>
          <w:sz w:val="20"/>
          <w:szCs w:val="20"/>
        </w:rPr>
        <w:fldChar w:fldCharType="separate"/>
      </w:r>
      <w:r w:rsidR="002E4574">
        <w:rPr>
          <w:noProof/>
          <w:sz w:val="20"/>
          <w:szCs w:val="20"/>
        </w:rPr>
        <w:t>31</w:t>
      </w:r>
      <w:r w:rsidRPr="006B1E36">
        <w:rPr>
          <w:noProof/>
          <w:sz w:val="20"/>
          <w:szCs w:val="20"/>
        </w:rPr>
        <w:fldChar w:fldCharType="end"/>
      </w:r>
    </w:p>
    <w:p w14:paraId="33138FCD" w14:textId="7960E9E5" w:rsidR="006B1E36" w:rsidRPr="006B1E36" w:rsidRDefault="006B1E36" w:rsidP="006B1E36">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6B1E36">
        <w:rPr>
          <w:noProof/>
          <w:sz w:val="20"/>
          <w:szCs w:val="20"/>
        </w:rPr>
        <w:t>Załącznik nr 8 do SWZ</w:t>
      </w:r>
      <w:r w:rsidRPr="006B1E36">
        <w:rPr>
          <w:noProof/>
          <w:sz w:val="20"/>
          <w:szCs w:val="20"/>
        </w:rPr>
        <w:tab/>
      </w:r>
      <w:r w:rsidRPr="006B1E36">
        <w:rPr>
          <w:noProof/>
          <w:sz w:val="20"/>
          <w:szCs w:val="20"/>
        </w:rPr>
        <w:fldChar w:fldCharType="begin"/>
      </w:r>
      <w:r w:rsidRPr="006B1E36">
        <w:rPr>
          <w:noProof/>
          <w:sz w:val="20"/>
          <w:szCs w:val="20"/>
        </w:rPr>
        <w:instrText xml:space="preserve"> PAGEREF _Toc182823034 \h </w:instrText>
      </w:r>
      <w:r w:rsidRPr="006B1E36">
        <w:rPr>
          <w:noProof/>
          <w:sz w:val="20"/>
          <w:szCs w:val="20"/>
        </w:rPr>
      </w:r>
      <w:r w:rsidRPr="006B1E36">
        <w:rPr>
          <w:noProof/>
          <w:sz w:val="20"/>
          <w:szCs w:val="20"/>
        </w:rPr>
        <w:fldChar w:fldCharType="separate"/>
      </w:r>
      <w:r w:rsidR="002E4574">
        <w:rPr>
          <w:noProof/>
          <w:sz w:val="20"/>
          <w:szCs w:val="20"/>
        </w:rPr>
        <w:t>34</w:t>
      </w:r>
      <w:r w:rsidRPr="006B1E36">
        <w:rPr>
          <w:noProof/>
          <w:sz w:val="20"/>
          <w:szCs w:val="20"/>
        </w:rPr>
        <w:fldChar w:fldCharType="end"/>
      </w:r>
    </w:p>
    <w:p w14:paraId="2BCD69FB" w14:textId="10806CF7" w:rsidR="00A37D33" w:rsidRDefault="00D97577" w:rsidP="006B1E36">
      <w:pPr>
        <w:pStyle w:val="Spistreci8"/>
      </w:pPr>
      <w:r w:rsidRPr="006B1E36">
        <w:rPr>
          <w:i w:val="0"/>
          <w:iCs w:val="0"/>
          <w:caps/>
          <w:color w:val="000000"/>
          <w:kern w:val="20"/>
          <w:szCs w:val="20"/>
          <w:highlight w:val="yellow"/>
        </w:rPr>
        <w:fldChar w:fldCharType="end"/>
      </w:r>
    </w:p>
    <w:p w14:paraId="7BCB798F" w14:textId="51B6FFA4" w:rsidR="00CB1666" w:rsidRDefault="00CB1666">
      <w:pPr>
        <w:suppressAutoHyphens w:val="0"/>
        <w:spacing w:after="160" w:line="259" w:lineRule="auto"/>
        <w:textAlignment w:val="auto"/>
      </w:pPr>
      <w: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82823003"/>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82823004"/>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607AB63" w14:textId="26CCA13E" w:rsidR="00F850E6" w:rsidRPr="00BF3297" w:rsidRDefault="00F850E6" w:rsidP="00F850E6">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w:t>
      </w:r>
      <w:proofErr w:type="spellStart"/>
      <w:r w:rsidR="00E0573F">
        <w:rPr>
          <w:rFonts w:cs="Arial"/>
          <w:shd w:val="clear" w:color="auto" w:fill="FFFFFF"/>
        </w:rPr>
        <w:t>t.j</w:t>
      </w:r>
      <w:proofErr w:type="spellEnd"/>
      <w:r w:rsidR="00E0573F">
        <w:rPr>
          <w:rFonts w:cs="Arial"/>
          <w:shd w:val="clear" w:color="auto" w:fill="FFFFFF"/>
        </w:rPr>
        <w:t xml:space="preserve">. </w:t>
      </w:r>
      <w:r w:rsidRPr="00BF3297">
        <w:rPr>
          <w:rFonts w:cs="Arial"/>
          <w:shd w:val="clear" w:color="auto" w:fill="FFFFFF"/>
        </w:rPr>
        <w:t>Dz. U. z 2</w:t>
      </w:r>
      <w:r>
        <w:rPr>
          <w:rFonts w:cs="Arial"/>
          <w:shd w:val="clear" w:color="auto" w:fill="FFFFFF"/>
        </w:rPr>
        <w:t>02</w:t>
      </w:r>
      <w:r w:rsidR="006A3395">
        <w:rPr>
          <w:rFonts w:cs="Arial"/>
          <w:shd w:val="clear" w:color="auto" w:fill="FFFFFF"/>
        </w:rPr>
        <w:t>4</w:t>
      </w:r>
      <w:r w:rsidRPr="00BF3297">
        <w:rPr>
          <w:rFonts w:cs="Arial"/>
          <w:shd w:val="clear" w:color="auto" w:fill="FFFFFF"/>
        </w:rPr>
        <w:t>r. poz.</w:t>
      </w:r>
      <w:r w:rsidR="009011DD">
        <w:rPr>
          <w:rFonts w:cs="Arial"/>
          <w:shd w:val="clear" w:color="auto" w:fill="FFFFFF"/>
        </w:rPr>
        <w:t xml:space="preserve"> </w:t>
      </w:r>
      <w:r>
        <w:rPr>
          <w:rFonts w:cs="Arial"/>
          <w:shd w:val="clear" w:color="auto" w:fill="FFFFFF"/>
        </w:rPr>
        <w:t>1</w:t>
      </w:r>
      <w:r w:rsidR="006A3395">
        <w:rPr>
          <w:rFonts w:cs="Arial"/>
          <w:shd w:val="clear" w:color="auto" w:fill="FFFFFF"/>
        </w:rPr>
        <w:t>320</w:t>
      </w:r>
      <w:r>
        <w:rPr>
          <w:rFonts w:cs="Arial"/>
          <w:shd w:val="clear" w:color="auto" w:fill="FFFFFF"/>
        </w:rPr>
        <w:t xml:space="preserve">) zwanej </w:t>
      </w:r>
      <w:r w:rsidRPr="00BF3297">
        <w:rPr>
          <w:rFonts w:cs="Arial"/>
          <w:shd w:val="clear" w:color="auto" w:fill="FFFFFF"/>
        </w:rPr>
        <w:t xml:space="preserve">dalej "Ustawą </w:t>
      </w:r>
      <w:proofErr w:type="spellStart"/>
      <w:r w:rsidRPr="00BF3297">
        <w:rPr>
          <w:rFonts w:cs="Arial"/>
          <w:shd w:val="clear" w:color="auto" w:fill="FFFFFF"/>
        </w:rPr>
        <w:t>Pzp</w:t>
      </w:r>
      <w:proofErr w:type="spellEnd"/>
      <w:r w:rsidRPr="00BF3297">
        <w:rPr>
          <w:rFonts w:cs="Arial"/>
          <w:shd w:val="clear" w:color="auto" w:fill="FFFFFF"/>
        </w:rPr>
        <w:t>”</w:t>
      </w:r>
      <w:r>
        <w:rPr>
          <w:rFonts w:cs="Arial"/>
          <w:shd w:val="clear" w:color="auto" w:fill="FFFFFF"/>
        </w:rPr>
        <w:t>.</w:t>
      </w:r>
    </w:p>
    <w:p w14:paraId="4F46D9F8" w14:textId="77777777" w:rsidR="00F850E6" w:rsidRPr="003D654A" w:rsidRDefault="00F850E6" w:rsidP="003D654A">
      <w:pPr>
        <w:pStyle w:val="Tekstpodstawowywcity22"/>
        <w:numPr>
          <w:ilvl w:val="0"/>
          <w:numId w:val="11"/>
        </w:numPr>
        <w:spacing w:after="0"/>
        <w:ind w:left="0" w:firstLine="0"/>
        <w:rPr>
          <w:rFonts w:cs="Arial"/>
          <w:shd w:val="clear" w:color="auto" w:fill="FFFFFF"/>
        </w:rPr>
      </w:pPr>
      <w:r w:rsidRPr="00BF3297">
        <w:rPr>
          <w:rFonts w:cs="Arial"/>
          <w:shd w:val="clear" w:color="auto" w:fill="FFFFFF"/>
        </w:rPr>
        <w:t xml:space="preserve">Szacunkowa wartość zamówienia przekracza kwotę określoną w obwieszczeniu Prezesa Urzędu Zamówień </w:t>
      </w:r>
      <w:r w:rsidRPr="003D654A">
        <w:rPr>
          <w:rFonts w:cs="Arial"/>
          <w:shd w:val="clear" w:color="auto" w:fill="FFFFFF"/>
        </w:rPr>
        <w:t xml:space="preserve">Publicznych wydanym na podstawie art. 3 ust. 2 Ustawy </w:t>
      </w:r>
      <w:proofErr w:type="spellStart"/>
      <w:r w:rsidRPr="003D654A">
        <w:rPr>
          <w:rFonts w:cs="Arial"/>
          <w:shd w:val="clear" w:color="auto" w:fill="FFFFFF"/>
        </w:rPr>
        <w:t>Pzp</w:t>
      </w:r>
      <w:proofErr w:type="spellEnd"/>
      <w:r w:rsidRPr="003D654A">
        <w:rPr>
          <w:rFonts w:cs="Arial"/>
          <w:shd w:val="clear" w:color="auto" w:fill="FFFFFF"/>
        </w:rPr>
        <w:t>.</w:t>
      </w:r>
    </w:p>
    <w:p w14:paraId="6C24D33C" w14:textId="059E4848" w:rsidR="00F850E6" w:rsidRPr="003D654A" w:rsidRDefault="00F850E6" w:rsidP="003D654A">
      <w:pPr>
        <w:pStyle w:val="Tekstpodstawowywcity22"/>
        <w:numPr>
          <w:ilvl w:val="0"/>
          <w:numId w:val="11"/>
        </w:numPr>
        <w:spacing w:after="0"/>
        <w:ind w:left="0" w:firstLine="0"/>
        <w:rPr>
          <w:rFonts w:cs="Calibri Light"/>
          <w:lang w:eastAsia="pl-PL"/>
        </w:rPr>
      </w:pPr>
      <w:r w:rsidRPr="003D654A">
        <w:rPr>
          <w:rFonts w:cs="Calibri Light"/>
          <w:lang w:eastAsia="pl-PL"/>
        </w:rPr>
        <w:t xml:space="preserve">W postępowaniu mają zastosowanie przepisy Ustawy </w:t>
      </w:r>
      <w:proofErr w:type="spellStart"/>
      <w:r w:rsidRPr="003D654A">
        <w:rPr>
          <w:rFonts w:cs="Calibri Light"/>
          <w:lang w:eastAsia="pl-PL"/>
        </w:rPr>
        <w:t>Pzp</w:t>
      </w:r>
      <w:proofErr w:type="spellEnd"/>
      <w:r w:rsidRPr="003D654A">
        <w:rPr>
          <w:rFonts w:cs="Calibri Light"/>
          <w:lang w:eastAsia="pl-PL"/>
        </w:rPr>
        <w:t xml:space="preserve"> oraz akty wykonawcze wydane na jej podstawie </w:t>
      </w:r>
      <w:r w:rsidRPr="003D654A">
        <w:rPr>
          <w:rFonts w:cs="Calibri Light"/>
          <w:lang w:eastAsia="pl-PL"/>
        </w:rPr>
        <w:br/>
        <w:t>a w sprawach nieuregulowanych przepisy Ustawy z dnia 23 kwietnia 1964 r – Kodeks Cywilny (Dz. U. z 202</w:t>
      </w:r>
      <w:r w:rsidR="003D654A" w:rsidRPr="003D654A">
        <w:rPr>
          <w:rFonts w:cs="Calibri Light"/>
          <w:lang w:eastAsia="pl-PL"/>
        </w:rPr>
        <w:t>4</w:t>
      </w:r>
      <w:r w:rsidRPr="003D654A">
        <w:rPr>
          <w:rFonts w:cs="Calibri Light"/>
          <w:lang w:eastAsia="pl-PL"/>
        </w:rPr>
        <w:t xml:space="preserve"> r., poz. </w:t>
      </w:r>
      <w:r w:rsidR="003D654A" w:rsidRPr="003D654A">
        <w:rPr>
          <w:rFonts w:cs="Calibri Light"/>
          <w:lang w:eastAsia="pl-PL"/>
        </w:rPr>
        <w:t>1061</w:t>
      </w:r>
      <w:r w:rsidRPr="003D654A">
        <w:rPr>
          <w:rFonts w:cs="Calibri Light"/>
          <w:lang w:eastAsia="pl-PL"/>
        </w:rPr>
        <w:t xml:space="preserve"> ze zm.).</w:t>
      </w:r>
    </w:p>
    <w:p w14:paraId="5BC8A453" w14:textId="5C633409" w:rsidR="00F850E6" w:rsidRPr="00B32B5C" w:rsidRDefault="00F850E6" w:rsidP="003D654A">
      <w:pPr>
        <w:pStyle w:val="Tekstpodstawowywcity22"/>
        <w:numPr>
          <w:ilvl w:val="0"/>
          <w:numId w:val="11"/>
        </w:numPr>
        <w:spacing w:after="0"/>
        <w:ind w:left="0" w:firstLine="0"/>
        <w:rPr>
          <w:rFonts w:cs="Arial"/>
          <w:shd w:val="clear" w:color="auto" w:fill="FFFFFF"/>
        </w:rPr>
      </w:pPr>
      <w:r w:rsidRPr="003D654A">
        <w:rPr>
          <w:rFonts w:cs="Arial"/>
          <w:shd w:val="clear" w:color="auto" w:fill="FFFFFF"/>
        </w:rPr>
        <w:t xml:space="preserve">Zamawiający </w:t>
      </w:r>
      <w:r w:rsidR="00A050EF" w:rsidRPr="003D654A">
        <w:rPr>
          <w:rFonts w:cs="Arial"/>
          <w:shd w:val="clear" w:color="auto" w:fill="FFFFFF"/>
        </w:rPr>
        <w:t>będzie stosował procedurę,</w:t>
      </w:r>
      <w:r w:rsidRPr="003D654A">
        <w:rPr>
          <w:rFonts w:cs="Arial"/>
          <w:shd w:val="clear" w:color="auto" w:fill="FFFFFF"/>
        </w:rPr>
        <w:t xml:space="preserve"> o której mowa w art. 139 ust. 1 Ustawy </w:t>
      </w:r>
      <w:proofErr w:type="spellStart"/>
      <w:r w:rsidRPr="003D654A">
        <w:rPr>
          <w:rFonts w:cs="Arial"/>
          <w:shd w:val="clear" w:color="auto" w:fill="FFFFFF"/>
        </w:rPr>
        <w:t>Pzp</w:t>
      </w:r>
      <w:proofErr w:type="spellEnd"/>
      <w:r w:rsidRPr="003D654A">
        <w:rPr>
          <w:rFonts w:cs="Arial"/>
          <w:shd w:val="clear" w:color="auto" w:fill="FFFFFF"/>
        </w:rPr>
        <w:t>, tj. Zamawiający najpierw dokona badania i oceny ofert, a następnie dokona kwalifikacji podmiotowej wykonawcy, którego oferta została najwyżej oceniona</w:t>
      </w:r>
      <w:r w:rsidRPr="00B32B5C">
        <w:rPr>
          <w:rFonts w:cs="Arial"/>
          <w:shd w:val="clear" w:color="auto" w:fill="FFFFFF"/>
        </w:rPr>
        <w:t>, w zakresie braku podstaw wykluczenia oraz spełniania warunków udziału w postępowaniu.</w:t>
      </w:r>
    </w:p>
    <w:p w14:paraId="3B54E3FC"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42BB2099"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1FDE768F"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47711C9"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56F20A95"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E8CE9AC"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1EED2269" w14:textId="77777777" w:rsidR="00F850E6" w:rsidRPr="00A050EF" w:rsidRDefault="00F850E6" w:rsidP="00F850E6">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 xml:space="preserve">Ustawy </w:t>
      </w:r>
      <w:proofErr w:type="spellStart"/>
      <w:r w:rsidRPr="00604531">
        <w:rPr>
          <w:rFonts w:eastAsia="Arial" w:cs="Arial"/>
          <w:color w:val="000000" w:themeColor="text1"/>
        </w:rPr>
        <w:t>Pzp</w:t>
      </w:r>
      <w:proofErr w:type="spellEnd"/>
      <w:r w:rsidRPr="00604531">
        <w:rPr>
          <w:rFonts w:eastAsia="Arial" w:cs="Arial"/>
          <w:color w:val="000000" w:themeColor="text1"/>
        </w:rPr>
        <w:t xml:space="preserve"> .</w:t>
      </w:r>
    </w:p>
    <w:p w14:paraId="303EDD31" w14:textId="45BC1163" w:rsidR="00A050EF" w:rsidRPr="00604531" w:rsidRDefault="00A050EF" w:rsidP="00F850E6">
      <w:pPr>
        <w:pStyle w:val="Tekstpodstawowywcity22"/>
        <w:numPr>
          <w:ilvl w:val="0"/>
          <w:numId w:val="11"/>
        </w:numPr>
        <w:spacing w:after="0"/>
        <w:ind w:left="0" w:firstLine="0"/>
        <w:rPr>
          <w:rFonts w:cs="Arial"/>
          <w:shd w:val="clear" w:color="auto" w:fill="FFFFFF"/>
        </w:rPr>
      </w:pPr>
      <w:r>
        <w:rPr>
          <w:rFonts w:eastAsia="Arial" w:cs="Arial"/>
          <w:color w:val="000000" w:themeColor="text1"/>
        </w:rPr>
        <w:t xml:space="preserve">Zamawiający nie przewiduje wizji lokalnej lub sprawdzenia przez Wykonawcę dokumentów niezbędnych do realizacji zamówienia dostępnych na miejscu u Zamawiającego. </w:t>
      </w:r>
    </w:p>
    <w:p w14:paraId="271E2B0B" w14:textId="77777777" w:rsidR="00672BE4" w:rsidRPr="00990E10" w:rsidRDefault="00672BE4"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82823005"/>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33FA3CDE" w14:textId="77777777" w:rsidR="000C2848" w:rsidRPr="00802793" w:rsidRDefault="000C2848" w:rsidP="00DE12AB">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 xml:space="preserve">Kod wg </w:t>
      </w:r>
      <w:r w:rsidRPr="00802793">
        <w:rPr>
          <w:rFonts w:ascii="Georgia" w:hAnsi="Georgia" w:cs="Georgia"/>
          <w:color w:val="000000"/>
          <w:kern w:val="2"/>
          <w:sz w:val="20"/>
          <w:szCs w:val="20"/>
        </w:rPr>
        <w:t>Wspólnego Słownika Zamówień (CPV):</w:t>
      </w:r>
      <w:bookmarkStart w:id="6" w:name="_Hlk51656413"/>
      <w:bookmarkEnd w:id="6"/>
    </w:p>
    <w:p w14:paraId="250EC780" w14:textId="1572EFB9" w:rsidR="00F237A3" w:rsidRDefault="00F237A3" w:rsidP="00F237A3">
      <w:pPr>
        <w:pStyle w:val="Tekstpodstawowy"/>
        <w:tabs>
          <w:tab w:val="left" w:pos="3144"/>
        </w:tabs>
        <w:spacing w:after="0" w:line="360" w:lineRule="auto"/>
        <w:ind w:left="670"/>
        <w:rPr>
          <w:rFonts w:ascii="Georgia" w:hAnsi="Georgia"/>
          <w:b w:val="0"/>
          <w:bCs w:val="0"/>
          <w:i w:val="0"/>
          <w:iCs w:val="0"/>
          <w:sz w:val="20"/>
          <w:szCs w:val="20"/>
        </w:rPr>
      </w:pPr>
      <w:proofErr w:type="spellStart"/>
      <w:r>
        <w:rPr>
          <w:rFonts w:ascii="Georgia" w:hAnsi="Georgia"/>
          <w:b w:val="0"/>
          <w:bCs w:val="0"/>
          <w:i w:val="0"/>
          <w:iCs w:val="0"/>
          <w:sz w:val="20"/>
          <w:szCs w:val="20"/>
        </w:rPr>
        <w:t>K</w:t>
      </w:r>
      <w:r w:rsidR="00802793" w:rsidRPr="00802793">
        <w:rPr>
          <w:rFonts w:ascii="Georgia" w:hAnsi="Georgia"/>
          <w:b w:val="0"/>
          <w:bCs w:val="0"/>
          <w:i w:val="0"/>
          <w:iCs w:val="0"/>
          <w:sz w:val="20"/>
          <w:szCs w:val="20"/>
        </w:rPr>
        <w:t>od</w:t>
      </w:r>
      <w:proofErr w:type="spellEnd"/>
      <w:r w:rsidR="00802793" w:rsidRPr="00802793">
        <w:rPr>
          <w:rFonts w:ascii="Georgia" w:hAnsi="Georgia"/>
          <w:b w:val="0"/>
          <w:bCs w:val="0"/>
          <w:i w:val="0"/>
          <w:iCs w:val="0"/>
          <w:spacing w:val="-3"/>
          <w:sz w:val="20"/>
          <w:szCs w:val="20"/>
        </w:rPr>
        <w:t xml:space="preserve"> </w:t>
      </w:r>
      <w:r w:rsidR="00802793" w:rsidRPr="00802793">
        <w:rPr>
          <w:rFonts w:ascii="Georgia" w:hAnsi="Georgia"/>
          <w:b w:val="0"/>
          <w:bCs w:val="0"/>
          <w:i w:val="0"/>
          <w:iCs w:val="0"/>
          <w:sz w:val="20"/>
          <w:szCs w:val="20"/>
        </w:rPr>
        <w:t>CPV:</w:t>
      </w:r>
      <w:r w:rsidR="00802793" w:rsidRPr="00802793">
        <w:rPr>
          <w:rFonts w:ascii="Georgia" w:hAnsi="Georgia"/>
          <w:b w:val="0"/>
          <w:bCs w:val="0"/>
          <w:i w:val="0"/>
          <w:iCs w:val="0"/>
          <w:sz w:val="20"/>
          <w:szCs w:val="20"/>
        </w:rPr>
        <w:tab/>
      </w:r>
      <w:r w:rsidR="00D90EFF" w:rsidRPr="00D90EFF">
        <w:rPr>
          <w:rFonts w:ascii="Georgia" w:hAnsi="Georgia"/>
          <w:b w:val="0"/>
          <w:bCs w:val="0"/>
          <w:i w:val="0"/>
          <w:iCs w:val="0"/>
          <w:sz w:val="20"/>
          <w:szCs w:val="20"/>
        </w:rPr>
        <w:t xml:space="preserve">33692500-2: </w:t>
      </w:r>
      <w:proofErr w:type="spellStart"/>
      <w:r w:rsidR="00D90EFF" w:rsidRPr="00D90EFF">
        <w:rPr>
          <w:rFonts w:ascii="Georgia" w:hAnsi="Georgia"/>
          <w:b w:val="0"/>
          <w:bCs w:val="0"/>
          <w:i w:val="0"/>
          <w:iCs w:val="0"/>
          <w:sz w:val="20"/>
          <w:szCs w:val="20"/>
        </w:rPr>
        <w:t>Płyny</w:t>
      </w:r>
      <w:proofErr w:type="spellEnd"/>
      <w:r w:rsidR="00D90EFF" w:rsidRPr="00D90EFF">
        <w:rPr>
          <w:rFonts w:ascii="Georgia" w:hAnsi="Georgia"/>
          <w:b w:val="0"/>
          <w:bCs w:val="0"/>
          <w:i w:val="0"/>
          <w:iCs w:val="0"/>
          <w:sz w:val="20"/>
          <w:szCs w:val="20"/>
        </w:rPr>
        <w:t xml:space="preserve"> dożylne</w:t>
      </w:r>
    </w:p>
    <w:p w14:paraId="7FE729EA" w14:textId="3F328A83" w:rsidR="00F237A3" w:rsidRPr="00F237A3" w:rsidRDefault="00F237A3" w:rsidP="00F237A3">
      <w:pPr>
        <w:pStyle w:val="Tekstpodstawowy"/>
        <w:tabs>
          <w:tab w:val="left" w:pos="3144"/>
        </w:tabs>
        <w:spacing w:after="0" w:line="360" w:lineRule="auto"/>
        <w:rPr>
          <w:rStyle w:val="Hipercze"/>
          <w:rFonts w:ascii="Georgia" w:hAnsi="Georgia"/>
          <w:b w:val="0"/>
          <w:bCs w:val="0"/>
          <w:i w:val="0"/>
          <w:iCs w:val="0"/>
          <w:color w:val="auto"/>
          <w:sz w:val="20"/>
          <w:szCs w:val="20"/>
          <w:u w:val="none"/>
        </w:rPr>
      </w:pPr>
      <w:r>
        <w:rPr>
          <w:rFonts w:ascii="Georgia" w:hAnsi="Georgia" w:cs="Georgia"/>
          <w:b w:val="0"/>
          <w:bCs w:val="0"/>
          <w:i w:val="0"/>
          <w:iCs w:val="0"/>
          <w:color w:val="auto"/>
          <w:kern w:val="2"/>
          <w:sz w:val="20"/>
          <w:szCs w:val="20"/>
        </w:rPr>
        <w:tab/>
      </w:r>
      <w:r w:rsidRPr="00F237A3">
        <w:rPr>
          <w:rFonts w:ascii="Georgia" w:hAnsi="Georgia" w:cs="Georgia"/>
          <w:b w:val="0"/>
          <w:bCs w:val="0"/>
          <w:i w:val="0"/>
          <w:iCs w:val="0"/>
          <w:color w:val="auto"/>
          <w:kern w:val="2"/>
          <w:sz w:val="20"/>
          <w:szCs w:val="20"/>
        </w:rPr>
        <w:fldChar w:fldCharType="begin"/>
      </w:r>
      <w:r w:rsidRPr="00F237A3">
        <w:rPr>
          <w:rFonts w:ascii="Georgia" w:hAnsi="Georgia" w:cs="Georgia"/>
          <w:b w:val="0"/>
          <w:bCs w:val="0"/>
          <w:i w:val="0"/>
          <w:iCs w:val="0"/>
          <w:color w:val="auto"/>
          <w:kern w:val="2"/>
          <w:sz w:val="20"/>
          <w:szCs w:val="20"/>
        </w:rPr>
        <w:instrText>HYPERLINK "https://www.portalzp.pl/kody-cpv/szczegoly/roztwory-glukozy-3135"</w:instrText>
      </w:r>
      <w:r w:rsidRPr="00F237A3">
        <w:rPr>
          <w:rFonts w:ascii="Georgia" w:hAnsi="Georgia" w:cs="Georgia"/>
          <w:b w:val="0"/>
          <w:bCs w:val="0"/>
          <w:i w:val="0"/>
          <w:iCs w:val="0"/>
          <w:color w:val="auto"/>
          <w:kern w:val="2"/>
          <w:sz w:val="20"/>
          <w:szCs w:val="20"/>
        </w:rPr>
      </w:r>
      <w:r w:rsidRPr="00F237A3">
        <w:rPr>
          <w:rFonts w:ascii="Georgia" w:hAnsi="Georgia" w:cs="Georgia"/>
          <w:b w:val="0"/>
          <w:bCs w:val="0"/>
          <w:i w:val="0"/>
          <w:iCs w:val="0"/>
          <w:color w:val="auto"/>
          <w:kern w:val="2"/>
          <w:sz w:val="20"/>
          <w:szCs w:val="20"/>
        </w:rPr>
        <w:fldChar w:fldCharType="separate"/>
      </w:r>
      <w:r w:rsidRPr="00F237A3">
        <w:rPr>
          <w:rStyle w:val="Hipercze"/>
          <w:rFonts w:ascii="Georgia" w:hAnsi="Georgia" w:cs="Georgia"/>
          <w:b w:val="0"/>
          <w:bCs w:val="0"/>
          <w:i w:val="0"/>
          <w:iCs w:val="0"/>
          <w:color w:val="auto"/>
          <w:kern w:val="2"/>
          <w:sz w:val="20"/>
          <w:szCs w:val="20"/>
          <w:u w:val="none"/>
        </w:rPr>
        <w:t xml:space="preserve">33692700-4: </w:t>
      </w:r>
      <w:proofErr w:type="spellStart"/>
      <w:r w:rsidRPr="00F237A3">
        <w:rPr>
          <w:rStyle w:val="Hipercze"/>
          <w:rFonts w:ascii="Georgia" w:hAnsi="Georgia" w:cs="Georgia"/>
          <w:b w:val="0"/>
          <w:bCs w:val="0"/>
          <w:i w:val="0"/>
          <w:iCs w:val="0"/>
          <w:color w:val="auto"/>
          <w:kern w:val="2"/>
          <w:sz w:val="20"/>
          <w:szCs w:val="20"/>
          <w:u w:val="none"/>
        </w:rPr>
        <w:t>Roztwory</w:t>
      </w:r>
      <w:proofErr w:type="spellEnd"/>
      <w:r w:rsidRPr="00F237A3">
        <w:rPr>
          <w:rStyle w:val="Hipercze"/>
          <w:rFonts w:ascii="Georgia" w:hAnsi="Georgia" w:cs="Georgia"/>
          <w:b w:val="0"/>
          <w:bCs w:val="0"/>
          <w:i w:val="0"/>
          <w:iCs w:val="0"/>
          <w:color w:val="auto"/>
          <w:kern w:val="2"/>
          <w:sz w:val="20"/>
          <w:szCs w:val="20"/>
          <w:u w:val="none"/>
        </w:rPr>
        <w:t xml:space="preserve"> </w:t>
      </w:r>
      <w:proofErr w:type="spellStart"/>
      <w:r w:rsidRPr="00F237A3">
        <w:rPr>
          <w:rStyle w:val="Hipercze"/>
          <w:rFonts w:ascii="Georgia" w:hAnsi="Georgia" w:cs="Georgia"/>
          <w:b w:val="0"/>
          <w:bCs w:val="0"/>
          <w:i w:val="0"/>
          <w:iCs w:val="0"/>
          <w:color w:val="auto"/>
          <w:kern w:val="2"/>
          <w:sz w:val="20"/>
          <w:szCs w:val="20"/>
          <w:u w:val="none"/>
        </w:rPr>
        <w:t>glukozy</w:t>
      </w:r>
      <w:proofErr w:type="spellEnd"/>
      <w:r w:rsidRPr="00F237A3">
        <w:rPr>
          <w:rStyle w:val="Hipercze"/>
          <w:rFonts w:ascii="Georgia" w:hAnsi="Georgia" w:cs="Georgia"/>
          <w:b w:val="0"/>
          <w:bCs w:val="0"/>
          <w:i w:val="0"/>
          <w:iCs w:val="0"/>
          <w:color w:val="auto"/>
          <w:kern w:val="2"/>
          <w:sz w:val="20"/>
          <w:szCs w:val="20"/>
          <w:u w:val="none"/>
        </w:rPr>
        <w:t xml:space="preserve"> </w:t>
      </w:r>
    </w:p>
    <w:p w14:paraId="21E37412" w14:textId="623FF888" w:rsidR="000C2848" w:rsidRDefault="00F237A3" w:rsidP="00F237A3">
      <w:pPr>
        <w:spacing w:line="360" w:lineRule="auto"/>
        <w:jc w:val="both"/>
        <w:rPr>
          <w:rFonts w:ascii="Georgia" w:hAnsi="Georgia" w:cs="Georgia"/>
          <w:color w:val="000000"/>
          <w:kern w:val="2"/>
          <w:sz w:val="20"/>
          <w:szCs w:val="20"/>
        </w:rPr>
      </w:pPr>
      <w:r w:rsidRPr="00F237A3">
        <w:rPr>
          <w:rFonts w:ascii="Georgia" w:hAnsi="Georgia" w:cs="Georgia"/>
          <w:kern w:val="2"/>
          <w:sz w:val="20"/>
          <w:szCs w:val="20"/>
        </w:rPr>
        <w:fldChar w:fldCharType="end"/>
      </w:r>
    </w:p>
    <w:p w14:paraId="1A70EE46" w14:textId="77777777" w:rsidR="00751F70" w:rsidRPr="00224A32" w:rsidRDefault="00120AFE" w:rsidP="00F07D77">
      <w:pPr>
        <w:pStyle w:val="Standard"/>
        <w:numPr>
          <w:ilvl w:val="3"/>
          <w:numId w:val="3"/>
        </w:numPr>
        <w:tabs>
          <w:tab w:val="clear" w:pos="568"/>
          <w:tab w:val="num" w:pos="709"/>
        </w:tabs>
        <w:spacing w:after="0" w:line="360" w:lineRule="auto"/>
        <w:ind w:left="426" w:hanging="426"/>
        <w:jc w:val="both"/>
        <w:rPr>
          <w:rFonts w:eastAsia="Lucida Sans Unicode" w:cs="Tahoma"/>
          <w:b w:val="0"/>
          <w:i w:val="0"/>
          <w:color w:val="000000"/>
          <w:sz w:val="20"/>
          <w:szCs w:val="20"/>
        </w:rPr>
      </w:pPr>
      <w:r>
        <w:rPr>
          <w:b w:val="0"/>
          <w:i w:val="0"/>
          <w:sz w:val="20"/>
          <w:szCs w:val="20"/>
        </w:rPr>
        <w:t>O</w:t>
      </w:r>
      <w:r w:rsidR="00F850E6" w:rsidRPr="002B0483">
        <w:rPr>
          <w:b w:val="0"/>
          <w:i w:val="0"/>
          <w:sz w:val="20"/>
          <w:szCs w:val="20"/>
        </w:rPr>
        <w:t xml:space="preserve">pis </w:t>
      </w:r>
      <w:r w:rsidR="00F850E6" w:rsidRPr="00224A32">
        <w:rPr>
          <w:b w:val="0"/>
          <w:i w:val="0"/>
          <w:sz w:val="20"/>
          <w:szCs w:val="20"/>
        </w:rPr>
        <w:t xml:space="preserve">wymagań Zamawiającego określa </w:t>
      </w:r>
      <w:r w:rsidR="00F850E6" w:rsidRPr="00224A32">
        <w:rPr>
          <w:bCs w:val="0"/>
          <w:i w:val="0"/>
          <w:sz w:val="20"/>
          <w:szCs w:val="20"/>
        </w:rPr>
        <w:t>załącznik nr 1 do SWZ.</w:t>
      </w:r>
    </w:p>
    <w:p w14:paraId="7CB23222" w14:textId="64C9F697"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w:t>
      </w:r>
      <w:r w:rsidRPr="009011DD">
        <w:rPr>
          <w:rFonts w:cs="Arial"/>
          <w:b w:val="0"/>
          <w:i w:val="0"/>
          <w:sz w:val="20"/>
          <w:szCs w:val="20"/>
        </w:rPr>
        <w:t xml:space="preserve">Liczba </w:t>
      </w:r>
      <w:r w:rsidRPr="009011DD">
        <w:rPr>
          <w:rFonts w:cs="Arial"/>
          <w:b w:val="0"/>
          <w:bCs w:val="0"/>
          <w:i w:val="0"/>
          <w:iCs w:val="0"/>
          <w:sz w:val="20"/>
          <w:szCs w:val="20"/>
        </w:rPr>
        <w:t xml:space="preserve">części </w:t>
      </w:r>
      <w:r w:rsidR="00D90EFF">
        <w:rPr>
          <w:rFonts w:cs="Arial"/>
          <w:b w:val="0"/>
          <w:bCs w:val="0"/>
          <w:i w:val="0"/>
          <w:iCs w:val="0"/>
          <w:sz w:val="20"/>
          <w:szCs w:val="20"/>
        </w:rPr>
        <w:t>2</w:t>
      </w:r>
      <w:r w:rsidRPr="009011DD">
        <w:rPr>
          <w:rFonts w:cs="Arial"/>
          <w:b w:val="0"/>
          <w:bCs w:val="0"/>
          <w:i w:val="0"/>
          <w:iCs w:val="0"/>
          <w:sz w:val="20"/>
          <w:szCs w:val="20"/>
        </w:rPr>
        <w:t>.</w:t>
      </w:r>
    </w:p>
    <w:p w14:paraId="5B3A4E64" w14:textId="77777777" w:rsidR="00E0573F" w:rsidRPr="007476A7"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66DE3EE6" w14:textId="77777777" w:rsidR="00E0573F" w:rsidRPr="001B6F5F"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1CB9624E" w14:textId="77777777" w:rsidR="00E0573F" w:rsidRPr="00C0035C"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EFD0336" w14:textId="77777777" w:rsidR="00E0573F" w:rsidRPr="003E1CD1"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1C0165FC" w14:textId="2E43CEF0" w:rsidR="00E0573F" w:rsidRPr="00B7560F" w:rsidRDefault="00E0573F" w:rsidP="00B7560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24DAE8A4" w14:textId="0C915587" w:rsidR="00F850E6" w:rsidRDefault="00F850E6" w:rsidP="00F850E6">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sidR="00B7560F">
        <w:rPr>
          <w:b w:val="0"/>
          <w:i w:val="0"/>
          <w:iCs w:val="0"/>
          <w:sz w:val="20"/>
          <w:szCs w:val="20"/>
        </w:rPr>
        <w:br/>
      </w:r>
      <w:r>
        <w:rPr>
          <w:b w:val="0"/>
          <w:i w:val="0"/>
          <w:iCs w:val="0"/>
          <w:sz w:val="20"/>
          <w:szCs w:val="20"/>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Pr>
          <w:b w:val="0"/>
          <w:i w:val="0"/>
          <w:iCs w:val="0"/>
          <w:sz w:val="20"/>
          <w:szCs w:val="20"/>
        </w:rPr>
        <w:b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598F2141" w14:textId="77777777" w:rsidR="00963A3F" w:rsidRPr="00987EE1" w:rsidRDefault="00963A3F" w:rsidP="00802793">
      <w:pPr>
        <w:suppressAutoHyphens w:val="0"/>
        <w:spacing w:line="360" w:lineRule="auto"/>
        <w:jc w:val="both"/>
        <w:rPr>
          <w:rFonts w:ascii="Georgia" w:hAnsi="Georgia" w:cs="Georgia"/>
          <w:color w:val="000000"/>
          <w:sz w:val="20"/>
          <w:szCs w:val="20"/>
          <w:lang w:eastAsia="pl-PL"/>
        </w:rPr>
      </w:pPr>
    </w:p>
    <w:p w14:paraId="41551162" w14:textId="63204DF6" w:rsidR="00D83233" w:rsidRPr="00802793" w:rsidRDefault="000B473C" w:rsidP="00802793">
      <w:pPr>
        <w:pStyle w:val="Nagwek1"/>
        <w:shd w:val="clear" w:color="auto" w:fill="F2F2F2"/>
        <w:tabs>
          <w:tab w:val="left" w:pos="399"/>
        </w:tabs>
        <w:spacing w:before="0" w:after="0" w:line="360" w:lineRule="auto"/>
        <w:rPr>
          <w:rFonts w:ascii="Georgia" w:hAnsi="Georgia" w:cs="Georgia"/>
          <w:b/>
          <w:bCs w:val="0"/>
          <w:color w:val="000000"/>
          <w:sz w:val="20"/>
          <w:szCs w:val="20"/>
        </w:rPr>
      </w:pPr>
      <w:bookmarkStart w:id="7" w:name="_Toc266275243"/>
      <w:bookmarkStart w:id="8" w:name="_Toc182823006"/>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w:t>
      </w:r>
      <w:r w:rsidRPr="00802793">
        <w:rPr>
          <w:rFonts w:ascii="Georgia" w:hAnsi="Georgia" w:cs="Georgia"/>
          <w:b/>
          <w:bCs w:val="0"/>
          <w:color w:val="000000"/>
          <w:sz w:val="20"/>
          <w:szCs w:val="20"/>
        </w:rPr>
        <w:t xml:space="preserve">realizacji </w:t>
      </w:r>
      <w:bookmarkEnd w:id="7"/>
      <w:r w:rsidRPr="00802793">
        <w:rPr>
          <w:rFonts w:ascii="Georgia" w:hAnsi="Georgia" w:cs="Georgia"/>
          <w:b/>
          <w:bCs w:val="0"/>
          <w:color w:val="000000"/>
          <w:sz w:val="20"/>
          <w:szCs w:val="20"/>
        </w:rPr>
        <w:t>zamówienia</w:t>
      </w:r>
      <w:bookmarkStart w:id="9" w:name="_Hlk123729760"/>
      <w:bookmarkEnd w:id="8"/>
    </w:p>
    <w:p w14:paraId="3B271FE8" w14:textId="77777777" w:rsidR="001205A9" w:rsidRPr="001355A0" w:rsidRDefault="00E01DF2" w:rsidP="001205A9">
      <w:pPr>
        <w:pStyle w:val="Akapitzlist"/>
        <w:widowControl w:val="0"/>
        <w:numPr>
          <w:ilvl w:val="0"/>
          <w:numId w:val="147"/>
        </w:numPr>
        <w:tabs>
          <w:tab w:val="left" w:pos="672"/>
          <w:tab w:val="left" w:pos="673"/>
        </w:tabs>
        <w:suppressAutoHyphens w:val="0"/>
        <w:autoSpaceDE w:val="0"/>
        <w:autoSpaceDN w:val="0"/>
        <w:spacing w:line="360" w:lineRule="auto"/>
        <w:textAlignment w:val="auto"/>
        <w:rPr>
          <w:rFonts w:ascii="Georgia" w:hAnsi="Georgia"/>
          <w:b/>
          <w:sz w:val="20"/>
        </w:rPr>
      </w:pPr>
      <w:r w:rsidRPr="001355A0">
        <w:rPr>
          <w:rFonts w:ascii="Georgia" w:hAnsi="Georgia"/>
          <w:bCs/>
          <w:color w:val="000000"/>
          <w:sz w:val="20"/>
          <w:szCs w:val="20"/>
        </w:rPr>
        <w:t>Termin realizacji zamówienia:</w:t>
      </w:r>
      <w:r w:rsidRPr="001355A0">
        <w:rPr>
          <w:rFonts w:ascii="Georgia" w:hAnsi="Georgia"/>
          <w:b/>
          <w:bCs/>
          <w:color w:val="000000"/>
          <w:sz w:val="20"/>
          <w:szCs w:val="20"/>
        </w:rPr>
        <w:t xml:space="preserve"> </w:t>
      </w:r>
    </w:p>
    <w:p w14:paraId="03118A95" w14:textId="7A51128E" w:rsidR="00FC7DA5" w:rsidRPr="004C5632" w:rsidRDefault="001205A9" w:rsidP="001205A9">
      <w:pPr>
        <w:widowControl w:val="0"/>
        <w:tabs>
          <w:tab w:val="left" w:pos="672"/>
          <w:tab w:val="left" w:pos="673"/>
        </w:tabs>
        <w:suppressAutoHyphens w:val="0"/>
        <w:autoSpaceDE w:val="0"/>
        <w:autoSpaceDN w:val="0"/>
        <w:spacing w:line="360" w:lineRule="auto"/>
        <w:textAlignment w:val="auto"/>
        <w:rPr>
          <w:rFonts w:ascii="Georgia" w:hAnsi="Georgia"/>
          <w:bCs/>
          <w:sz w:val="20"/>
        </w:rPr>
      </w:pPr>
      <w:r w:rsidRPr="004C5632">
        <w:rPr>
          <w:rFonts w:ascii="Georgia" w:hAnsi="Georgia"/>
          <w:bCs/>
          <w:sz w:val="20"/>
        </w:rPr>
        <w:t xml:space="preserve">Pakiet nr 1 - </w:t>
      </w:r>
      <w:r w:rsidR="00802793" w:rsidRPr="004C5632">
        <w:rPr>
          <w:rFonts w:ascii="Georgia" w:hAnsi="Georgia"/>
          <w:bCs/>
          <w:sz w:val="20"/>
        </w:rPr>
        <w:t>1</w:t>
      </w:r>
      <w:r w:rsidRPr="004C5632">
        <w:rPr>
          <w:rFonts w:ascii="Georgia" w:hAnsi="Georgia"/>
          <w:bCs/>
          <w:sz w:val="20"/>
        </w:rPr>
        <w:t>1</w:t>
      </w:r>
      <w:r w:rsidR="00802793" w:rsidRPr="004C5632">
        <w:rPr>
          <w:rFonts w:ascii="Georgia" w:hAnsi="Georgia"/>
          <w:bCs/>
          <w:spacing w:val="-4"/>
          <w:sz w:val="20"/>
        </w:rPr>
        <w:t xml:space="preserve"> </w:t>
      </w:r>
      <w:r w:rsidR="00802793" w:rsidRPr="004C5632">
        <w:rPr>
          <w:rFonts w:ascii="Georgia" w:hAnsi="Georgia"/>
          <w:bCs/>
          <w:sz w:val="20"/>
        </w:rPr>
        <w:t>miesięcy</w:t>
      </w:r>
      <w:r w:rsidR="00802793" w:rsidRPr="004C5632">
        <w:rPr>
          <w:rFonts w:ascii="Georgia" w:hAnsi="Georgia"/>
          <w:bCs/>
          <w:spacing w:val="-2"/>
          <w:sz w:val="20"/>
        </w:rPr>
        <w:t xml:space="preserve"> </w:t>
      </w:r>
      <w:r w:rsidRPr="004C5632">
        <w:rPr>
          <w:rFonts w:ascii="Georgia" w:hAnsi="Georgia"/>
          <w:bCs/>
          <w:sz w:val="20"/>
        </w:rPr>
        <w:t>jednak nie dłużej niż</w:t>
      </w:r>
      <w:r w:rsidR="00802793" w:rsidRPr="004C5632">
        <w:rPr>
          <w:rFonts w:ascii="Georgia" w:hAnsi="Georgia"/>
          <w:bCs/>
          <w:spacing w:val="-4"/>
          <w:sz w:val="20"/>
        </w:rPr>
        <w:t xml:space="preserve"> </w:t>
      </w:r>
      <w:r w:rsidR="00802793" w:rsidRPr="004C5632">
        <w:rPr>
          <w:rFonts w:ascii="Georgia" w:hAnsi="Georgia"/>
          <w:bCs/>
          <w:sz w:val="20"/>
        </w:rPr>
        <w:t>do</w:t>
      </w:r>
      <w:r w:rsidR="00802793" w:rsidRPr="004C5632">
        <w:rPr>
          <w:rFonts w:ascii="Georgia" w:hAnsi="Georgia"/>
          <w:bCs/>
          <w:spacing w:val="-3"/>
          <w:sz w:val="20"/>
        </w:rPr>
        <w:t xml:space="preserve"> </w:t>
      </w:r>
      <w:r w:rsidR="00802793" w:rsidRPr="004C5632">
        <w:rPr>
          <w:rFonts w:ascii="Georgia" w:hAnsi="Georgia"/>
          <w:bCs/>
          <w:sz w:val="20"/>
        </w:rPr>
        <w:t>dnia</w:t>
      </w:r>
      <w:r w:rsidR="00802793" w:rsidRPr="004C5632">
        <w:rPr>
          <w:rFonts w:ascii="Georgia" w:hAnsi="Georgia"/>
          <w:bCs/>
          <w:spacing w:val="-4"/>
          <w:sz w:val="20"/>
        </w:rPr>
        <w:t xml:space="preserve"> </w:t>
      </w:r>
      <w:r w:rsidR="00802793" w:rsidRPr="004C5632">
        <w:rPr>
          <w:rFonts w:ascii="Georgia" w:hAnsi="Georgia"/>
          <w:bCs/>
          <w:sz w:val="20"/>
        </w:rPr>
        <w:t>31.</w:t>
      </w:r>
      <w:r w:rsidRPr="004C5632">
        <w:rPr>
          <w:rFonts w:ascii="Georgia" w:hAnsi="Georgia"/>
          <w:bCs/>
          <w:sz w:val="20"/>
        </w:rPr>
        <w:t>12</w:t>
      </w:r>
      <w:r w:rsidR="00802793" w:rsidRPr="004C5632">
        <w:rPr>
          <w:rFonts w:ascii="Georgia" w:hAnsi="Georgia"/>
          <w:bCs/>
          <w:sz w:val="20"/>
        </w:rPr>
        <w:t>.2025r.</w:t>
      </w:r>
    </w:p>
    <w:p w14:paraId="404DC492" w14:textId="70B07B3C" w:rsidR="001205A9" w:rsidRPr="004C5632" w:rsidRDefault="001205A9" w:rsidP="001205A9">
      <w:pPr>
        <w:widowControl w:val="0"/>
        <w:tabs>
          <w:tab w:val="left" w:pos="672"/>
          <w:tab w:val="left" w:pos="673"/>
        </w:tabs>
        <w:suppressAutoHyphens w:val="0"/>
        <w:autoSpaceDE w:val="0"/>
        <w:autoSpaceDN w:val="0"/>
        <w:spacing w:line="360" w:lineRule="auto"/>
        <w:textAlignment w:val="auto"/>
        <w:rPr>
          <w:rFonts w:ascii="Georgia" w:hAnsi="Georgia"/>
          <w:bCs/>
          <w:sz w:val="20"/>
        </w:rPr>
      </w:pPr>
      <w:r w:rsidRPr="004C5632">
        <w:rPr>
          <w:rFonts w:ascii="Georgia" w:hAnsi="Georgia"/>
          <w:bCs/>
          <w:sz w:val="20"/>
        </w:rPr>
        <w:t>Pakiet nr 2 - 6</w:t>
      </w:r>
      <w:r w:rsidRPr="004C5632">
        <w:rPr>
          <w:rFonts w:ascii="Georgia" w:hAnsi="Georgia"/>
          <w:bCs/>
          <w:spacing w:val="-4"/>
          <w:sz w:val="20"/>
        </w:rPr>
        <w:t xml:space="preserve"> </w:t>
      </w:r>
      <w:r w:rsidRPr="004C5632">
        <w:rPr>
          <w:rFonts w:ascii="Georgia" w:hAnsi="Georgia"/>
          <w:bCs/>
          <w:sz w:val="20"/>
        </w:rPr>
        <w:t>miesięcy</w:t>
      </w:r>
      <w:r w:rsidRPr="004C5632">
        <w:rPr>
          <w:rFonts w:ascii="Georgia" w:hAnsi="Georgia"/>
          <w:bCs/>
          <w:spacing w:val="-2"/>
          <w:sz w:val="20"/>
        </w:rPr>
        <w:t xml:space="preserve"> </w:t>
      </w:r>
      <w:r w:rsidRPr="004C5632">
        <w:rPr>
          <w:rFonts w:ascii="Georgia" w:hAnsi="Georgia"/>
          <w:bCs/>
          <w:sz w:val="20"/>
        </w:rPr>
        <w:t>od 01.06.2025</w:t>
      </w:r>
      <w:r w:rsidRPr="004C5632">
        <w:rPr>
          <w:rFonts w:ascii="Georgia" w:hAnsi="Georgia"/>
          <w:bCs/>
          <w:spacing w:val="-4"/>
          <w:sz w:val="20"/>
        </w:rPr>
        <w:t xml:space="preserve"> </w:t>
      </w:r>
      <w:r w:rsidRPr="004C5632">
        <w:rPr>
          <w:rFonts w:ascii="Georgia" w:hAnsi="Georgia"/>
          <w:bCs/>
          <w:sz w:val="20"/>
        </w:rPr>
        <w:t>do</w:t>
      </w:r>
      <w:r w:rsidRPr="004C5632">
        <w:rPr>
          <w:rFonts w:ascii="Georgia" w:hAnsi="Georgia"/>
          <w:bCs/>
          <w:spacing w:val="-3"/>
          <w:sz w:val="20"/>
        </w:rPr>
        <w:t xml:space="preserve"> </w:t>
      </w:r>
      <w:r w:rsidRPr="004C5632">
        <w:rPr>
          <w:rFonts w:ascii="Georgia" w:hAnsi="Georgia"/>
          <w:bCs/>
          <w:sz w:val="20"/>
        </w:rPr>
        <w:t>dnia</w:t>
      </w:r>
      <w:r w:rsidRPr="004C5632">
        <w:rPr>
          <w:rFonts w:ascii="Georgia" w:hAnsi="Georgia"/>
          <w:bCs/>
          <w:spacing w:val="-4"/>
          <w:sz w:val="20"/>
        </w:rPr>
        <w:t xml:space="preserve"> </w:t>
      </w:r>
      <w:r w:rsidRPr="004C5632">
        <w:rPr>
          <w:rFonts w:ascii="Georgia" w:hAnsi="Georgia"/>
          <w:bCs/>
          <w:sz w:val="20"/>
        </w:rPr>
        <w:t>31.12.2025r.</w:t>
      </w:r>
    </w:p>
    <w:bookmarkEnd w:id="9"/>
    <w:p w14:paraId="6CD1FB9F" w14:textId="77777777" w:rsidR="005A1533" w:rsidRPr="001205A9" w:rsidRDefault="005A1533" w:rsidP="001205A9">
      <w:pPr>
        <w:tabs>
          <w:tab w:val="left" w:pos="0"/>
          <w:tab w:val="left" w:pos="426"/>
        </w:tabs>
        <w:spacing w:line="360" w:lineRule="auto"/>
        <w:jc w:val="both"/>
        <w:textAlignment w:val="auto"/>
        <w:rPr>
          <w:rFonts w:ascii="Georgia" w:hAnsi="Georgia"/>
          <w:color w:val="000000"/>
          <w:sz w:val="20"/>
          <w:szCs w:val="20"/>
        </w:rPr>
      </w:pPr>
    </w:p>
    <w:p w14:paraId="0C76DE0D" w14:textId="77777777" w:rsidR="000B473C" w:rsidRPr="00802793" w:rsidRDefault="000B473C" w:rsidP="00802793">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82823007"/>
      <w:r w:rsidRPr="00802793">
        <w:rPr>
          <w:rFonts w:ascii="Georgia" w:hAnsi="Georgia" w:cs="Georgia"/>
          <w:b/>
          <w:bCs w:val="0"/>
          <w:color w:val="000000"/>
          <w:sz w:val="20"/>
          <w:szCs w:val="20"/>
        </w:rPr>
        <w:t>V. W</w:t>
      </w:r>
      <w:r w:rsidRPr="00802793">
        <w:rPr>
          <w:rFonts w:ascii="Georgia" w:hAnsi="Georgia" w:cs="Georgia"/>
          <w:b/>
          <w:sz w:val="20"/>
          <w:szCs w:val="20"/>
        </w:rPr>
        <w:t>arunki udziału w postępowaniu</w:t>
      </w:r>
      <w:bookmarkEnd w:id="10"/>
      <w:r w:rsidRPr="00802793">
        <w:rPr>
          <w:rStyle w:val="Domylnaczcionkaakapitu2"/>
          <w:rFonts w:ascii="Georgia" w:hAnsi="Georgia"/>
          <w:color w:val="000000"/>
          <w:sz w:val="20"/>
          <w:szCs w:val="20"/>
        </w:rPr>
        <w:t xml:space="preserve"> </w:t>
      </w:r>
    </w:p>
    <w:p w14:paraId="1F7D06E4" w14:textId="77777777" w:rsidR="00FF048E" w:rsidRPr="00DE526A" w:rsidRDefault="00FF048E" w:rsidP="00802793">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p>
    <w:p w14:paraId="1A7E1C1E" w14:textId="77777777" w:rsidR="00FF048E" w:rsidRPr="00DE526A"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30962B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A1D130C" w14:textId="17A125C7" w:rsidR="00FF048E" w:rsidRPr="00DE526A" w:rsidRDefault="00FF048E">
      <w:pPr>
        <w:pStyle w:val="Teksttreci0"/>
        <w:numPr>
          <w:ilvl w:val="1"/>
          <w:numId w:val="24"/>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DE12AB">
        <w:rPr>
          <w:rFonts w:ascii="Georgia" w:hAnsi="Georgia" w:cs="Times New Roman"/>
          <w:sz w:val="20"/>
          <w:szCs w:val="20"/>
        </w:rPr>
        <w:br/>
      </w:r>
      <w:r w:rsidRPr="00DE526A">
        <w:rPr>
          <w:rFonts w:ascii="Georgia" w:hAnsi="Georgia" w:cs="Times New Roman"/>
          <w:sz w:val="20"/>
          <w:szCs w:val="20"/>
        </w:rPr>
        <w:t>z odrębnych przepisów:</w:t>
      </w:r>
    </w:p>
    <w:p w14:paraId="53EF724B" w14:textId="5CDD46F7" w:rsidR="00802793" w:rsidRPr="00802793" w:rsidRDefault="00802793" w:rsidP="00D90EFF">
      <w:pPr>
        <w:pStyle w:val="Teksttreci0"/>
        <w:spacing w:line="360" w:lineRule="auto"/>
        <w:ind w:right="20" w:firstLine="0"/>
        <w:jc w:val="both"/>
        <w:rPr>
          <w:rFonts w:ascii="Georgia" w:hAnsi="Georgia" w:cs="Times New Roman"/>
          <w:sz w:val="20"/>
          <w:szCs w:val="20"/>
        </w:rPr>
      </w:pPr>
      <w:r w:rsidRPr="00802793">
        <w:rPr>
          <w:rFonts w:ascii="Georgia" w:hAnsi="Georgia" w:cs="Times New Roman"/>
          <w:sz w:val="20"/>
          <w:szCs w:val="20"/>
        </w:rPr>
        <w:t>Zamawiający uzna ww. warunek za spełniony, jeśli Wykonawca przedstawi</w:t>
      </w:r>
      <w:r w:rsidR="00D90EFF">
        <w:rPr>
          <w:rFonts w:ascii="Georgia" w:hAnsi="Georgia" w:cs="Times New Roman"/>
          <w:sz w:val="20"/>
          <w:szCs w:val="20"/>
        </w:rPr>
        <w:t xml:space="preserve"> </w:t>
      </w:r>
      <w:r w:rsidRPr="00802793">
        <w:rPr>
          <w:rFonts w:ascii="Georgia" w:hAnsi="Georgia" w:cs="Times New Roman"/>
          <w:sz w:val="20"/>
          <w:szCs w:val="20"/>
        </w:rPr>
        <w:t>aktualną koncesję, zezwolenie lub licencję na prowadzenie działalności w zakresie objętym zamówieniem</w:t>
      </w:r>
      <w:r w:rsidR="00D90EFF">
        <w:rPr>
          <w:rFonts w:ascii="Georgia" w:hAnsi="Georgia" w:cs="Times New Roman"/>
          <w:sz w:val="20"/>
          <w:szCs w:val="20"/>
        </w:rPr>
        <w:t>.</w:t>
      </w:r>
    </w:p>
    <w:p w14:paraId="6F813F3C" w14:textId="06ED737B" w:rsidR="00FF048E" w:rsidRPr="00D76464" w:rsidRDefault="00FF048E" w:rsidP="00802793">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4C63C679"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AC1FC88" w14:textId="77777777" w:rsidR="00FF048E" w:rsidRDefault="00FF048E">
      <w:pPr>
        <w:pStyle w:val="Teksttreci0"/>
        <w:numPr>
          <w:ilvl w:val="1"/>
          <w:numId w:val="24"/>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F01A872" w14:textId="77777777" w:rsidR="00FF048E" w:rsidRPr="00D76464"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DA822B7" w14:textId="77777777" w:rsidR="00FF048E" w:rsidRPr="00B0452E" w:rsidRDefault="00FF048E">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26487F5A" w14:textId="1B284612" w:rsidR="00FF048E" w:rsidRPr="00723ED4"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sidR="000E2CC2">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464A745D" w14:textId="19A7F926" w:rsidR="00FF048E" w:rsidRPr="00803815"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W celu potwierdzenia spełniania warunków udziału w postępowaniu oraz braku podstaw do wykluczenia</w:t>
      </w:r>
      <w:r w:rsidR="000E2CC2">
        <w:rPr>
          <w:rFonts w:ascii="Georgia" w:eastAsia="Arial" w:hAnsi="Georgia" w:cs="Arial"/>
          <w:color w:val="000000"/>
          <w:sz w:val="20"/>
          <w:szCs w:val="20"/>
        </w:rPr>
        <w:br/>
      </w:r>
      <w:r w:rsidRPr="00723ED4">
        <w:rPr>
          <w:rFonts w:ascii="Georgia" w:eastAsia="Arial" w:hAnsi="Georgia" w:cs="Arial"/>
          <w:color w:val="000000"/>
          <w:sz w:val="20"/>
          <w:szCs w:val="20"/>
        </w:rP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bookmarkEnd w:id="11"/>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82823008"/>
      <w:r w:rsidRPr="00CE322B">
        <w:rPr>
          <w:rFonts w:ascii="Georgia" w:hAnsi="Georgia" w:cs="Georgia"/>
          <w:b/>
          <w:bCs w:val="0"/>
          <w:color w:val="000000"/>
          <w:sz w:val="20"/>
          <w:szCs w:val="20"/>
        </w:rPr>
        <w:t>VI. Podstawy wykluczenia z postępowania</w:t>
      </w:r>
      <w:bookmarkEnd w:id="12"/>
    </w:p>
    <w:p w14:paraId="2D14F3B8" w14:textId="7C546FB9"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w:t>
      </w:r>
      <w:r w:rsidR="00A050EF">
        <w:rPr>
          <w:rFonts w:ascii="Georgia" w:hAnsi="Georgia"/>
          <w:sz w:val="20"/>
        </w:rPr>
        <w:t xml:space="preserve"> </w:t>
      </w:r>
      <w:r w:rsidR="0002393D" w:rsidRPr="0053629F">
        <w:rPr>
          <w:rFonts w:ascii="Georgia" w:hAnsi="Georgia"/>
          <w:sz w:val="20"/>
        </w:rPr>
        <w:t>oraz art. 109 ust. 1</w:t>
      </w:r>
      <w:r w:rsidR="0002393D" w:rsidRPr="00053345">
        <w:rPr>
          <w:rFonts w:ascii="Georgia" w:hAnsi="Georgia"/>
          <w:sz w:val="20"/>
        </w:rPr>
        <w:t xml:space="preserve"> </w:t>
      </w:r>
      <w:r w:rsidR="0002393D">
        <w:rPr>
          <w:rFonts w:ascii="Georgia" w:hAnsi="Georgia"/>
          <w:sz w:val="20"/>
        </w:rPr>
        <w:t xml:space="preserve">pkt 4 </w:t>
      </w:r>
      <w:r w:rsidR="0002393D" w:rsidRPr="00FC0874">
        <w:rPr>
          <w:rFonts w:ascii="Georgia" w:hAnsi="Georgia"/>
          <w:sz w:val="20"/>
        </w:rPr>
        <w:t xml:space="preserve">Ustawy </w:t>
      </w:r>
      <w:proofErr w:type="spellStart"/>
      <w:r w:rsidR="0002393D" w:rsidRPr="00FC0874">
        <w:rPr>
          <w:rFonts w:ascii="Georgia" w:hAnsi="Georgia"/>
          <w:sz w:val="20"/>
        </w:rPr>
        <w:t>Pzp</w:t>
      </w:r>
      <w:proofErr w:type="spellEnd"/>
      <w:r w:rsidR="0002393D" w:rsidRPr="00FC0874">
        <w:rPr>
          <w:rFonts w:ascii="Georgia" w:hAnsi="Georgia"/>
          <w:sz w:val="20"/>
        </w:rPr>
        <w:t>.</w:t>
      </w:r>
    </w:p>
    <w:p w14:paraId="17D694BD"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1E14E7A9"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2307FF6F"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04DF1248" w14:textId="0ACCE28C"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w:t>
      </w:r>
      <w:r w:rsidR="000E2CC2">
        <w:rPr>
          <w:rFonts w:ascii="Georgia" w:eastAsiaTheme="minorHAnsi" w:hAnsi="Georgia"/>
          <w:color w:val="000000"/>
          <w:kern w:val="0"/>
          <w:sz w:val="20"/>
          <w:szCs w:val="20"/>
          <w:lang w:eastAsia="en-US"/>
        </w:rPr>
        <w:br/>
      </w:r>
      <w:r w:rsidRPr="00CE322B">
        <w:rPr>
          <w:rFonts w:ascii="Georgia" w:eastAsiaTheme="minorHAnsi" w:hAnsi="Georgia"/>
          <w:color w:val="000000"/>
          <w:kern w:val="0"/>
          <w:sz w:val="20"/>
          <w:szCs w:val="20"/>
          <w:lang w:eastAsia="en-US"/>
        </w:rPr>
        <w:t>z właściwymi organami, w tym organami ścigania, lub zamawiającym;</w:t>
      </w:r>
    </w:p>
    <w:p w14:paraId="7CCCF62C"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E0CE1A8"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F39C49F"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5638D264"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5CEC1CDE"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91C68FB" w14:textId="77777777" w:rsidR="00FF048E" w:rsidRPr="006E78E7"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01F45A73" w14:textId="638D81DC" w:rsidR="00FF048E"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F339B1A" w14:textId="77777777"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Z postępowania o udzielenie zamówienia wyklucza się również Wykonawcę,</w:t>
      </w:r>
      <w:r w:rsidRPr="00B84E40">
        <w:rPr>
          <w:rFonts w:ascii="Georgia" w:hAnsi="Georgia"/>
          <w:sz w:val="20"/>
          <w:szCs w:val="20"/>
        </w:rPr>
        <w:t xml:space="preserve"> </w:t>
      </w:r>
      <w:r w:rsidRPr="00B84E40">
        <w:rPr>
          <w:rFonts w:ascii="Georgia" w:hAnsi="Georgia" w:cs="Arial"/>
          <w:sz w:val="20"/>
          <w:szCs w:val="20"/>
        </w:rPr>
        <w:t>w stosunku do którego zachodzą okoliczności, o których mowa w:</w:t>
      </w:r>
    </w:p>
    <w:p w14:paraId="504FF43C" w14:textId="22AAE0DD" w:rsidR="005A223C" w:rsidRPr="005A223C" w:rsidRDefault="005A223C" w:rsidP="005A223C">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5A223C">
        <w:rPr>
          <w:rFonts w:ascii="Georgia" w:hAnsi="Georgia" w:cs="Verdana"/>
          <w:bCs/>
          <w:sz w:val="20"/>
          <w:szCs w:val="20"/>
        </w:rPr>
        <w:t>art. 7 ust. 1 ustawy o szczególnych rozwiązaniach w zakresie przeciwdziałania wspieraniu agresji na Ukrainę oraz służących ochronie bezpieczeństwa narodowego</w:t>
      </w:r>
      <w:r w:rsidRPr="005A223C">
        <w:rPr>
          <w:rFonts w:ascii="Georgia" w:hAnsi="Georgia"/>
          <w:sz w:val="20"/>
          <w:szCs w:val="20"/>
          <w:vertAlign w:val="superscript"/>
        </w:rPr>
        <w:footnoteReference w:id="1"/>
      </w:r>
      <w:r w:rsidRPr="005A223C">
        <w:rPr>
          <w:rFonts w:ascii="Georgia" w:hAnsi="Georgia" w:cs="Verdana"/>
          <w:bCs/>
          <w:sz w:val="20"/>
          <w:szCs w:val="20"/>
        </w:rPr>
        <w:t>;</w:t>
      </w:r>
    </w:p>
    <w:p w14:paraId="7521642C" w14:textId="3309C785" w:rsidR="00B84E40" w:rsidRPr="00B84E40" w:rsidRDefault="00B84E40" w:rsidP="00B84E40">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ar</w:t>
      </w:r>
      <w:r w:rsidRPr="00542E0B">
        <w:rPr>
          <w:rFonts w:ascii="Georgia" w:hAnsi="Georgia" w:cs="Arial"/>
          <w:sz w:val="20"/>
          <w:szCs w:val="20"/>
        </w:rPr>
        <w:t>t. 5k rozporządzenia Rady (UE) nr 833/2014 z dnia 31 lipca 2014 r. dotyczącego</w:t>
      </w:r>
      <w:r w:rsidRPr="00542E0B">
        <w:rPr>
          <w:rFonts w:ascii="Georgia" w:hAnsi="Georgia"/>
          <w:sz w:val="20"/>
          <w:szCs w:val="20"/>
        </w:rPr>
        <w:t xml:space="preserve"> </w:t>
      </w:r>
      <w:r w:rsidRPr="00542E0B">
        <w:rPr>
          <w:rFonts w:ascii="Georgia" w:hAnsi="Georgia" w:cs="Arial"/>
          <w:sz w:val="20"/>
          <w:szCs w:val="20"/>
        </w:rPr>
        <w:t>środków ograniczających w związku z działaniami Rosji destabilizującymi sytuację</w:t>
      </w:r>
      <w:r w:rsidRPr="00542E0B">
        <w:rPr>
          <w:rFonts w:ascii="Georgia" w:hAnsi="Georgia"/>
          <w:sz w:val="20"/>
          <w:szCs w:val="20"/>
        </w:rPr>
        <w:t xml:space="preserve"> </w:t>
      </w:r>
      <w:r w:rsidRPr="00542E0B">
        <w:rPr>
          <w:rFonts w:ascii="Georgia" w:hAnsi="Georgia" w:cs="Arial"/>
          <w:sz w:val="20"/>
          <w:szCs w:val="20"/>
        </w:rPr>
        <w:t>na Ukrainie</w:t>
      </w:r>
      <w:r w:rsidR="00542E0B" w:rsidRPr="00542E0B">
        <w:rPr>
          <w:rFonts w:ascii="Georgia" w:hAnsi="Georgia" w:cs="Arial"/>
          <w:sz w:val="20"/>
          <w:szCs w:val="20"/>
        </w:rPr>
        <w:t>, w brzmieniu nadanym rozporządzeniem 2022/576.</w:t>
      </w:r>
    </w:p>
    <w:p w14:paraId="41778E07" w14:textId="0BA27721"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 xml:space="preserve">Zamawiający wskazuje, że w zakresie przesłanki wykluczenia, o której mowa w </w:t>
      </w:r>
      <w:r>
        <w:rPr>
          <w:rFonts w:ascii="Georgia" w:hAnsi="Georgia" w:cs="Arial"/>
          <w:sz w:val="20"/>
          <w:szCs w:val="20"/>
        </w:rPr>
        <w:t>pkt 5</w:t>
      </w:r>
      <w:r w:rsidRPr="00B84E40">
        <w:rPr>
          <w:rFonts w:ascii="Georgia" w:hAnsi="Georgia" w:cs="Arial"/>
          <w:sz w:val="20"/>
          <w:szCs w:val="20"/>
        </w:rPr>
        <w:t xml:space="preserve"> powyżej Wykonawca składa oświadczenie w Części III Sekcja D jednolitego</w:t>
      </w:r>
      <w:r>
        <w:rPr>
          <w:rFonts w:ascii="Georgia" w:hAnsi="Georgia"/>
          <w:sz w:val="20"/>
          <w:szCs w:val="20"/>
        </w:rPr>
        <w:t xml:space="preserve"> </w:t>
      </w:r>
      <w:r w:rsidRPr="00B84E40">
        <w:rPr>
          <w:rFonts w:ascii="Georgia" w:hAnsi="Georgia" w:cs="Arial"/>
          <w:sz w:val="20"/>
          <w:szCs w:val="20"/>
        </w:rPr>
        <w:t>dokumentu „Podstawy wykluczenia o charakterze wyłącznie krajowym”</w:t>
      </w:r>
      <w:r>
        <w:rPr>
          <w:rFonts w:ascii="Georgia" w:hAnsi="Georgia" w:cs="Arial"/>
          <w:sz w:val="20"/>
          <w:szCs w:val="20"/>
        </w:rPr>
        <w:t>.</w:t>
      </w:r>
    </w:p>
    <w:p w14:paraId="46BBC4DD" w14:textId="5C54EF92" w:rsidR="00B84E40" w:rsidRPr="00B84E40" w:rsidRDefault="00B84E40" w:rsidP="00B84E40">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r w:rsidRPr="00B84E40">
        <w:rPr>
          <w:rFonts w:ascii="Georgia" w:hAnsi="Georgia" w:cs="Arial"/>
          <w:sz w:val="20"/>
          <w:szCs w:val="20"/>
        </w:rPr>
        <w:t>Ponadto Zamawiający, w ramach weryfikacji przesłanek wykluczenia, o których</w:t>
      </w:r>
      <w:r w:rsidRPr="00B84E40">
        <w:rPr>
          <w:rFonts w:ascii="Georgia" w:hAnsi="Georgia"/>
          <w:sz w:val="20"/>
          <w:szCs w:val="20"/>
        </w:rPr>
        <w:t xml:space="preserve"> </w:t>
      </w:r>
      <w:r w:rsidRPr="00B84E40">
        <w:rPr>
          <w:rFonts w:ascii="Georgia" w:hAnsi="Georgia" w:cs="Arial"/>
          <w:sz w:val="20"/>
          <w:szCs w:val="20"/>
        </w:rPr>
        <w:t>mowa powyżej, zastrzega możliwość wezwania Wykonawcy do złożenia wyjaśnień.</w:t>
      </w:r>
    </w:p>
    <w:p w14:paraId="0EFD14DA" w14:textId="0ECEC296" w:rsidR="00FF048E" w:rsidRPr="00FC3C6D"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6564C3">
        <w:rPr>
          <w:rFonts w:ascii="Georgia" w:eastAsiaTheme="minorHAnsi" w:hAnsi="Georgia"/>
          <w:kern w:val="0"/>
          <w:sz w:val="20"/>
          <w:szCs w:val="20"/>
          <w:lang w:eastAsia="en-US"/>
        </w:rPr>
        <w:t>.</w:t>
      </w:r>
    </w:p>
    <w:p w14:paraId="051BE6A9" w14:textId="1A6C9061" w:rsidR="00FF048E" w:rsidRDefault="00FF048E" w:rsidP="0091154F">
      <w:pPr>
        <w:pStyle w:val="pkt"/>
        <w:spacing w:before="0" w:after="0" w:line="360" w:lineRule="auto"/>
        <w:ind w:left="0" w:firstLine="0"/>
        <w:rPr>
          <w:rFonts w:ascii="Georgia" w:hAnsi="Georgia"/>
          <w:sz w:val="20"/>
        </w:rPr>
      </w:pPr>
    </w:p>
    <w:p w14:paraId="0899613D" w14:textId="0A03D5DC"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82823009"/>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3F4D36">
        <w:rPr>
          <w:rFonts w:ascii="Georgia" w:hAnsi="Georgia" w:cs="Georgia"/>
          <w:b/>
          <w:bCs w:val="0"/>
          <w:color w:val="000000"/>
          <w:sz w:val="20"/>
          <w:szCs w:val="20"/>
        </w:rPr>
        <w:t xml:space="preserve">Podmiotowe środki </w:t>
      </w:r>
      <w:r w:rsidR="008041EF">
        <w:rPr>
          <w:rFonts w:ascii="Georgia" w:hAnsi="Georgia" w:cs="Georgia"/>
          <w:b/>
          <w:bCs w:val="0"/>
          <w:color w:val="000000"/>
          <w:sz w:val="20"/>
          <w:szCs w:val="20"/>
        </w:rPr>
        <w:t xml:space="preserve"> dowodowe i wykaz oświadczeń lub dokumentów, potwierdzających spełnienie warunków udziału w postępowaniu </w:t>
      </w:r>
      <w:r>
        <w:rPr>
          <w:rFonts w:ascii="Georgia" w:hAnsi="Georgia" w:cs="Georgia"/>
          <w:b/>
          <w:bCs w:val="0"/>
          <w:color w:val="000000"/>
          <w:sz w:val="20"/>
          <w:szCs w:val="20"/>
        </w:rPr>
        <w:t>oraz braku podstaw wykluczenia.</w:t>
      </w:r>
      <w:bookmarkEnd w:id="13"/>
      <w:r>
        <w:rPr>
          <w:rFonts w:ascii="Georgia" w:hAnsi="Georgia"/>
          <w:color w:val="000000"/>
          <w:sz w:val="20"/>
          <w:szCs w:val="20"/>
        </w:rPr>
        <w:t xml:space="preserve"> </w:t>
      </w:r>
    </w:p>
    <w:p w14:paraId="39EB5219" w14:textId="77777777" w:rsidR="003F4D36" w:rsidRPr="00A60453" w:rsidRDefault="003F4D36" w:rsidP="003F4D36">
      <w:pPr>
        <w:spacing w:line="360" w:lineRule="auto"/>
        <w:rPr>
          <w:rFonts w:ascii="Georgia" w:hAnsi="Georgia" w:cs="Arial"/>
          <w:sz w:val="20"/>
          <w:szCs w:val="20"/>
          <w:lang w:eastAsia="en-US"/>
        </w:rPr>
      </w:pPr>
      <w:bookmarkStart w:id="14" w:name="_Hlk123729656"/>
      <w:r w:rsidRPr="00A60453">
        <w:rPr>
          <w:rFonts w:ascii="Georgia" w:hAnsi="Georgia" w:cs="Arial"/>
          <w:b/>
          <w:sz w:val="20"/>
          <w:szCs w:val="20"/>
          <w:lang w:eastAsia="en-US"/>
        </w:rPr>
        <w:t>Część A</w:t>
      </w:r>
    </w:p>
    <w:p w14:paraId="13B95031" w14:textId="77777777" w:rsidR="003F4D36" w:rsidRPr="00A60453"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474629BD" w14:textId="77777777" w:rsidR="003F4D36"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9BC0B81" w14:textId="77777777" w:rsidR="003F4D36" w:rsidRPr="00A60453" w:rsidRDefault="003F4D36" w:rsidP="003F4D36">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6E123784"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4BE8B31F"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92C82F4" w14:textId="77777777" w:rsidR="003F4D36" w:rsidRDefault="003F4D36" w:rsidP="003F4D36">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BA8AA8C"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0A3A9E2"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71B901AA"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6181CA4C"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4B3AA30B" w14:textId="3086CE58" w:rsidR="003F4D36" w:rsidRDefault="003F4D36">
      <w:pPr>
        <w:numPr>
          <w:ilvl w:val="1"/>
          <w:numId w:val="47"/>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 xml:space="preserve">Wykonawca, który powołuje się na zasoby innych podmiotów, w celu wykazania braku istnienia wobec nich podstaw wykluczenia oraz spełnienia, w zakresie w jakim powołuje się na ich zasoby, warunków udziału </w:t>
      </w:r>
      <w:r w:rsidR="0099596D">
        <w:rPr>
          <w:rFonts w:ascii="Georgia" w:hAnsi="Georgia" w:cs="Arial"/>
          <w:bCs/>
          <w:iCs/>
          <w:sz w:val="20"/>
          <w:szCs w:val="20"/>
        </w:rPr>
        <w:br/>
      </w:r>
      <w:r>
        <w:rPr>
          <w:rFonts w:ascii="Georgia" w:hAnsi="Georgia" w:cs="Arial"/>
          <w:bCs/>
          <w:iCs/>
          <w:sz w:val="20"/>
          <w:szCs w:val="20"/>
        </w:rPr>
        <w:t>w postępowaniu, składa także JEDZ dotyczące tych podmiotów, podpisane przez podmiot, którego dokumenty dotyczą.</w:t>
      </w:r>
    </w:p>
    <w:p w14:paraId="238DCA3E" w14:textId="77777777" w:rsidR="003F4D36" w:rsidRDefault="003F4D36" w:rsidP="003F4D36">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1947FEC" w14:textId="77777777" w:rsidR="003F4D36" w:rsidRPr="00A60453" w:rsidRDefault="003F4D36" w:rsidP="003F4D36">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8FC3A95" w14:textId="77777777" w:rsidR="003F4D36" w:rsidRPr="00A60453" w:rsidRDefault="003F4D36">
      <w:pPr>
        <w:numPr>
          <w:ilvl w:val="1"/>
          <w:numId w:val="4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4F60224C" w14:textId="77777777" w:rsidR="003F4D36"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61091FB" w14:textId="77777777" w:rsidR="003F4D36"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34BD11E4" w14:textId="77777777" w:rsidR="003F4D36" w:rsidRPr="00416343"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54642B26" w14:textId="77777777" w:rsidR="003F4D36" w:rsidRPr="00416343" w:rsidRDefault="003F4D36" w:rsidP="003F4D36">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17F18A4D" w14:textId="3E7DC5E6" w:rsidR="003F4D36" w:rsidRPr="00A60453"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w:t>
      </w:r>
      <w:r w:rsidR="00FC7DA5">
        <w:rPr>
          <w:rFonts w:ascii="Georgia" w:hAnsi="Georgia" w:cs="Arial"/>
          <w:sz w:val="20"/>
          <w:szCs w:val="20"/>
          <w:lang w:eastAsia="en-US"/>
        </w:rPr>
        <w:br/>
      </w:r>
      <w:r w:rsidRPr="004C553E">
        <w:rPr>
          <w:rFonts w:ascii="Georgia" w:hAnsi="Georgia" w:cs="Arial"/>
          <w:sz w:val="20"/>
          <w:szCs w:val="20"/>
          <w:lang w:eastAsia="en-US"/>
        </w:rPr>
        <w:t>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w:t>
      </w:r>
      <w:proofErr w:type="spellStart"/>
      <w:r>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537747" w14:textId="77777777" w:rsidR="003F4D36" w:rsidRPr="00557408"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2513A7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7E06EE65"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AF491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1255686C" w14:textId="77777777" w:rsidR="00581184" w:rsidRDefault="003F4D36" w:rsidP="0058118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80CBCF2" w14:textId="798ADA2D" w:rsidR="00D90EFF" w:rsidRDefault="00581184" w:rsidP="00581184">
      <w:pPr>
        <w:pBdr>
          <w:top w:val="nil"/>
          <w:left w:val="nil"/>
          <w:bottom w:val="nil"/>
          <w:right w:val="nil"/>
          <w:between w:val="nil"/>
        </w:pBdr>
        <w:spacing w:line="360" w:lineRule="auto"/>
        <w:ind w:left="1080"/>
        <w:jc w:val="both"/>
        <w:rPr>
          <w:rFonts w:ascii="Georgia" w:hAnsi="Georgia" w:cs="Arial"/>
          <w:sz w:val="20"/>
          <w:szCs w:val="20"/>
        </w:rPr>
      </w:pPr>
      <w:r>
        <w:rPr>
          <w:rFonts w:ascii="Georgia" w:hAnsi="Georgia" w:cs="Arial"/>
          <w:sz w:val="20"/>
          <w:szCs w:val="20"/>
        </w:rPr>
        <w:t xml:space="preserve">- </w:t>
      </w:r>
      <w:r w:rsidRPr="00A7794E">
        <w:rPr>
          <w:rFonts w:ascii="Georgia" w:hAnsi="Georgia" w:cs="Verdana"/>
          <w:bCs/>
          <w:color w:val="000000" w:themeColor="text1"/>
          <w:sz w:val="20"/>
          <w:szCs w:val="20"/>
        </w:rPr>
        <w:t xml:space="preserve">art. 5k rozporządzenia Rady (UE) nr 833/2014 z dnia 31 lipca 2014 r. dotyczącego środków ograniczających w związku z działaniami Rosji destabilizującymi sytuację na Ukrainie </w:t>
      </w:r>
      <w:r w:rsidRPr="00542E0B">
        <w:rPr>
          <w:rFonts w:ascii="Georgia" w:hAnsi="Georgia" w:cs="Arial"/>
          <w:sz w:val="20"/>
          <w:szCs w:val="20"/>
        </w:rPr>
        <w:t>w brzmieniu nadanym rozporządzeniem 2022/576</w:t>
      </w:r>
      <w:r>
        <w:rPr>
          <w:rFonts w:ascii="Georgia" w:hAnsi="Georgia" w:cs="Arial"/>
          <w:sz w:val="20"/>
          <w:szCs w:val="20"/>
        </w:rPr>
        <w:t xml:space="preserve"> </w:t>
      </w:r>
      <w:r w:rsidRPr="002A3B39">
        <w:rPr>
          <w:rFonts w:ascii="Georgia" w:hAnsi="Georgia" w:cs="Verdana"/>
          <w:bCs/>
          <w:color w:val="000000" w:themeColor="text1"/>
          <w:sz w:val="20"/>
          <w:szCs w:val="20"/>
        </w:rPr>
        <w:t>oraz art. 7 ust. 1 ustawy o szczególnych rozwiązaniach w zakresie przeciwdziałania wspieraniu agresji na Ukrainę oraz służących ochronie bezpieczeństwa narodowego</w:t>
      </w:r>
    </w:p>
    <w:p w14:paraId="549A2F3F" w14:textId="77777777" w:rsidR="003F4D36" w:rsidRPr="00557408" w:rsidRDefault="003F4D36" w:rsidP="003F4D3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3A1356D5" w14:textId="77777777" w:rsidR="003F4D36" w:rsidRPr="00FC45F6" w:rsidRDefault="003F4D36">
      <w:pPr>
        <w:pStyle w:val="Akapitzlist"/>
        <w:numPr>
          <w:ilvl w:val="1"/>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bookmarkStart w:id="15" w:name="_Hlk120617310"/>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Pr>
          <w:rFonts w:ascii="Georgia" w:hAnsi="Georgia" w:cs="Arial"/>
          <w:b/>
          <w:sz w:val="20"/>
          <w:szCs w:val="20"/>
        </w:rPr>
        <w:t>zp</w:t>
      </w:r>
      <w:proofErr w:type="spellEnd"/>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bookmarkEnd w:id="15"/>
    <w:p w14:paraId="12F70625" w14:textId="77777777" w:rsidR="003F4D36" w:rsidRPr="00FC45F6"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9B367F9" w14:textId="77777777" w:rsidR="003F4D36" w:rsidRDefault="003F4D36">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43CA46CF" w14:textId="77220800" w:rsidR="003F4D36" w:rsidRPr="00937DE2" w:rsidRDefault="003F4D36" w:rsidP="00937DE2">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r w:rsidR="00937DE2">
        <w:rPr>
          <w:rFonts w:ascii="Georgia" w:eastAsia="Arial" w:hAnsi="Georgia" w:cs="Arial"/>
          <w:color w:val="000000"/>
          <w:sz w:val="20"/>
          <w:szCs w:val="20"/>
        </w:rPr>
        <w:t xml:space="preserve">- </w:t>
      </w:r>
      <w:r w:rsidRPr="007430CB">
        <w:rPr>
          <w:rFonts w:ascii="Georgia" w:hAnsi="Georgia" w:cs="Arial"/>
          <w:sz w:val="20"/>
          <w:szCs w:val="20"/>
        </w:rPr>
        <w:t>składa dokument lub dokumenty wystawione w kraju, w którym wykonawca ma siedzibę lub miejsce zamieszkania, potwierdzające odpowiednio, że</w:t>
      </w:r>
      <w:r w:rsidRPr="00937DE2">
        <w:rPr>
          <w:rFonts w:ascii="Georgia" w:hAnsi="Georgi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0B415A" w14:textId="43749223" w:rsidR="003F4D36" w:rsidRPr="00416343"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w:t>
      </w:r>
      <w:r w:rsidR="00937DE2">
        <w:rPr>
          <w:rFonts w:ascii="Georgia" w:eastAsia="Arial" w:hAnsi="Georgia" w:cs="Arial"/>
          <w:color w:val="000000"/>
          <w:sz w:val="20"/>
          <w:szCs w:val="20"/>
        </w:rPr>
        <w:t>2</w:t>
      </w:r>
      <w:r w:rsidRPr="00416343">
        <w:rPr>
          <w:rFonts w:ascii="Georgia" w:eastAsia="Arial" w:hAnsi="Georgia" w:cs="Arial"/>
          <w:color w:val="000000"/>
          <w:sz w:val="20"/>
          <w:szCs w:val="20"/>
        </w:rPr>
        <w:t xml:space="preserve">.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4D6DE7B" w14:textId="15FFA2F7" w:rsidR="003F4D36" w:rsidRPr="007430CB"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bookmarkStart w:id="16"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6"/>
      <w:r w:rsidRPr="00416343">
        <w:rPr>
          <w:rFonts w:ascii="Georgia" w:eastAsia="Arial" w:hAnsi="Georgia" w:cs="Arial"/>
          <w:color w:val="000000"/>
          <w:sz w:val="20"/>
          <w:szCs w:val="20"/>
        </w:rPr>
        <w:t>.</w:t>
      </w:r>
    </w:p>
    <w:p w14:paraId="0221E4C9" w14:textId="77777777" w:rsidR="003F4D36" w:rsidRPr="00802793"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08B177E1" w14:textId="77777777" w:rsidR="00802793" w:rsidRPr="00802793" w:rsidRDefault="00802793" w:rsidP="00802793">
      <w:pPr>
        <w:pBdr>
          <w:top w:val="nil"/>
          <w:left w:val="nil"/>
          <w:bottom w:val="nil"/>
          <w:right w:val="nil"/>
          <w:between w:val="nil"/>
        </w:pBdr>
        <w:suppressAutoHyphens w:val="0"/>
        <w:spacing w:line="360" w:lineRule="auto"/>
        <w:contextualSpacing/>
        <w:jc w:val="both"/>
        <w:textAlignment w:val="auto"/>
        <w:rPr>
          <w:rFonts w:ascii="Georgia" w:hAnsi="Georgia"/>
          <w:b/>
          <w:bCs/>
          <w:color w:val="000000"/>
          <w:sz w:val="20"/>
          <w:szCs w:val="20"/>
        </w:rPr>
      </w:pPr>
      <w:r w:rsidRPr="00802793">
        <w:rPr>
          <w:rFonts w:ascii="Georgia" w:hAnsi="Georgia"/>
          <w:b/>
          <w:bCs/>
          <w:color w:val="000000"/>
          <w:sz w:val="20"/>
          <w:szCs w:val="20"/>
        </w:rPr>
        <w:t>Część C</w:t>
      </w:r>
    </w:p>
    <w:p w14:paraId="68F504AA" w14:textId="2A4EF628" w:rsidR="00581184" w:rsidRPr="00581184" w:rsidRDefault="00802793" w:rsidP="00581184">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802793">
        <w:rPr>
          <w:rFonts w:ascii="Georgia" w:hAnsi="Georgia"/>
          <w:color w:val="000000"/>
          <w:sz w:val="20"/>
          <w:szCs w:val="20"/>
        </w:rPr>
        <w:t>Zamawiający przed udzieleniem zamówienia wezwie wykonawcę, którego oferta została najwyżej oceniona, do złożenia w wyznaczonym terminie, nie krótszym niż 10 dni, aktualnych na dzień złożenia podmiotowych środków dowodowych potwierdzających okoliczności, o których mowa w Rozdziale V, to jest</w:t>
      </w:r>
      <w:r w:rsidR="00581184">
        <w:rPr>
          <w:rFonts w:ascii="Georgia" w:hAnsi="Georgia"/>
          <w:color w:val="000000"/>
          <w:sz w:val="20"/>
          <w:szCs w:val="20"/>
        </w:rPr>
        <w:t xml:space="preserve"> k</w:t>
      </w:r>
      <w:r w:rsidRPr="00581184">
        <w:rPr>
          <w:rFonts w:ascii="Georgia" w:hAnsi="Georgia"/>
          <w:color w:val="000000"/>
          <w:sz w:val="20"/>
          <w:szCs w:val="20"/>
        </w:rPr>
        <w:t>oncesja, zezwolenie lub licencja na prowadzenie działalności w zakresie objętym zamówieniem</w:t>
      </w:r>
      <w:r w:rsidR="00581184" w:rsidRPr="00581184">
        <w:rPr>
          <w:rFonts w:ascii="Georgia" w:hAnsi="Georgia"/>
          <w:color w:val="000000"/>
          <w:sz w:val="20"/>
          <w:szCs w:val="20"/>
        </w:rPr>
        <w:t>.</w:t>
      </w:r>
    </w:p>
    <w:p w14:paraId="154D49D9" w14:textId="77777777" w:rsidR="00802793" w:rsidRPr="00802793" w:rsidRDefault="00802793" w:rsidP="00802793">
      <w:pPr>
        <w:numPr>
          <w:ilvl w:val="0"/>
          <w:numId w:val="45"/>
        </w:numPr>
        <w:pBdr>
          <w:top w:val="nil"/>
          <w:left w:val="nil"/>
          <w:bottom w:val="nil"/>
          <w:right w:val="nil"/>
          <w:between w:val="nil"/>
        </w:pBdr>
        <w:suppressAutoHyphens w:val="0"/>
        <w:spacing w:line="360" w:lineRule="auto"/>
        <w:ind w:left="0" w:firstLine="0"/>
        <w:contextualSpacing/>
        <w:jc w:val="both"/>
        <w:textAlignment w:val="auto"/>
        <w:rPr>
          <w:rFonts w:ascii="Georgia" w:hAnsi="Georgia"/>
          <w:color w:val="000000"/>
          <w:sz w:val="20"/>
          <w:szCs w:val="20"/>
        </w:rPr>
      </w:pPr>
      <w:r w:rsidRPr="00802793">
        <w:rPr>
          <w:rFonts w:ascii="Georgia" w:hAnsi="Georgia"/>
          <w:color w:val="000000"/>
          <w:sz w:val="20"/>
          <w:szCs w:val="20"/>
        </w:rPr>
        <w:t>Jeżeli Wykonawca powołuje się na doświadczenie w realizacji dostaw wykonywanych wspólnie z innymi Wykonawcami, wykaz, o którym mowa w pkt 11 SWZ dotyczy dostaw, w których wykonaniu Wykonawca ten bezpośrednio uczestniczył.</w:t>
      </w:r>
    </w:p>
    <w:p w14:paraId="5116C553" w14:textId="77777777" w:rsidR="00802793" w:rsidRPr="00802793" w:rsidRDefault="00802793" w:rsidP="00802793">
      <w:pPr>
        <w:numPr>
          <w:ilvl w:val="0"/>
          <w:numId w:val="45"/>
        </w:numPr>
        <w:pBdr>
          <w:top w:val="nil"/>
          <w:left w:val="nil"/>
          <w:bottom w:val="nil"/>
          <w:right w:val="nil"/>
          <w:between w:val="nil"/>
        </w:pBdr>
        <w:suppressAutoHyphens w:val="0"/>
        <w:spacing w:line="360" w:lineRule="auto"/>
        <w:ind w:left="0" w:firstLine="0"/>
        <w:contextualSpacing/>
        <w:jc w:val="both"/>
        <w:textAlignment w:val="auto"/>
        <w:rPr>
          <w:rFonts w:ascii="Georgia" w:hAnsi="Georgia"/>
          <w:color w:val="000000"/>
          <w:sz w:val="20"/>
          <w:szCs w:val="20"/>
        </w:rPr>
      </w:pPr>
      <w:r w:rsidRPr="00802793">
        <w:rPr>
          <w:rFonts w:ascii="Georgia" w:hAnsi="Georgia"/>
          <w:color w:val="000000"/>
          <w:sz w:val="20"/>
          <w:szCs w:val="20"/>
        </w:rPr>
        <w:t>Zamawiający nie wzywa do złożenia podmiotowych środków dowodowych, jeżeli:</w:t>
      </w:r>
    </w:p>
    <w:p w14:paraId="0ACC9DFB" w14:textId="51FF6498" w:rsidR="00802793" w:rsidRPr="00802793" w:rsidRDefault="00802793" w:rsidP="00802793">
      <w:pPr>
        <w:numPr>
          <w:ilvl w:val="0"/>
          <w:numId w:val="108"/>
        </w:numPr>
        <w:pBdr>
          <w:top w:val="nil"/>
          <w:left w:val="nil"/>
          <w:bottom w:val="nil"/>
          <w:right w:val="nil"/>
          <w:between w:val="nil"/>
        </w:pBdr>
        <w:suppressAutoHyphens w:val="0"/>
        <w:spacing w:line="360" w:lineRule="auto"/>
        <w:ind w:left="0" w:firstLine="0"/>
        <w:contextualSpacing/>
        <w:jc w:val="both"/>
        <w:textAlignment w:val="auto"/>
        <w:rPr>
          <w:rFonts w:ascii="Georgia" w:hAnsi="Georgia"/>
          <w:color w:val="000000"/>
          <w:sz w:val="20"/>
          <w:szCs w:val="20"/>
        </w:rPr>
      </w:pPr>
      <w:r w:rsidRPr="00802793">
        <w:rPr>
          <w:rFonts w:ascii="Georgia" w:hAnsi="Georgia"/>
          <w:color w:val="000000"/>
          <w:sz w:val="20"/>
          <w:szCs w:val="20"/>
        </w:rPr>
        <w:t>może je uzyskać za pomocą bezpłatnych i ogólnodostępnych baz danych, w szczególności rejestrów</w:t>
      </w:r>
      <w:r>
        <w:rPr>
          <w:rFonts w:ascii="Georgia" w:hAnsi="Georgia"/>
          <w:color w:val="000000"/>
          <w:sz w:val="20"/>
          <w:szCs w:val="20"/>
        </w:rPr>
        <w:t xml:space="preserve"> </w:t>
      </w:r>
      <w:r w:rsidRPr="00802793">
        <w:rPr>
          <w:rFonts w:ascii="Georgia" w:hAnsi="Georgia"/>
          <w:color w:val="000000"/>
          <w:sz w:val="20"/>
          <w:szCs w:val="20"/>
        </w:rPr>
        <w:t>publicznych w rozumieniu ustawy z dnia 17</w:t>
      </w:r>
      <w:r w:rsidR="008802E5">
        <w:rPr>
          <w:rFonts w:ascii="Georgia" w:hAnsi="Georgia"/>
          <w:color w:val="000000"/>
          <w:sz w:val="20"/>
          <w:szCs w:val="20"/>
        </w:rPr>
        <w:t xml:space="preserve"> lutego </w:t>
      </w:r>
      <w:r w:rsidRPr="00802793">
        <w:rPr>
          <w:rFonts w:ascii="Georgia" w:hAnsi="Georgia"/>
          <w:color w:val="000000"/>
          <w:sz w:val="20"/>
          <w:szCs w:val="20"/>
        </w:rPr>
        <w:t>2005 r. o informatyzacji działalności podmiotów realizujących</w:t>
      </w:r>
      <w:r w:rsidRPr="00802793">
        <w:rPr>
          <w:rFonts w:ascii="Georgia" w:eastAsia="Georgia" w:hAnsi="Georgia" w:cs="Georgia"/>
          <w:kern w:val="0"/>
          <w:sz w:val="20"/>
          <w:szCs w:val="20"/>
          <w:lang w:eastAsia="en-US"/>
        </w:rPr>
        <w:t xml:space="preserve"> </w:t>
      </w:r>
      <w:proofErr w:type="spellStart"/>
      <w:r w:rsidRPr="00802793">
        <w:rPr>
          <w:rFonts w:ascii="Georgia" w:hAnsi="Georgia"/>
          <w:sz w:val="20"/>
          <w:szCs w:val="20"/>
          <w:lang w:val="en-US"/>
        </w:rPr>
        <w:t>zadania</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publiczne</w:t>
      </w:r>
      <w:proofErr w:type="spellEnd"/>
      <w:r w:rsidRPr="00802793">
        <w:rPr>
          <w:rFonts w:ascii="Georgia" w:hAnsi="Georgia"/>
          <w:sz w:val="20"/>
          <w:szCs w:val="20"/>
          <w:lang w:val="en-US"/>
        </w:rPr>
        <w:t xml:space="preserve">, o </w:t>
      </w:r>
      <w:proofErr w:type="spellStart"/>
      <w:r w:rsidRPr="00802793">
        <w:rPr>
          <w:rFonts w:ascii="Georgia" w:hAnsi="Georgia"/>
          <w:sz w:val="20"/>
          <w:szCs w:val="20"/>
          <w:lang w:val="en-US"/>
        </w:rPr>
        <w:t>ile</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Wykonawca</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wskazał</w:t>
      </w:r>
      <w:proofErr w:type="spellEnd"/>
      <w:r w:rsidRPr="00802793">
        <w:rPr>
          <w:rFonts w:ascii="Georgia" w:hAnsi="Georgia"/>
          <w:sz w:val="20"/>
          <w:szCs w:val="20"/>
          <w:lang w:val="en-US"/>
        </w:rPr>
        <w:t xml:space="preserve"> w </w:t>
      </w:r>
      <w:proofErr w:type="spellStart"/>
      <w:r w:rsidRPr="00802793">
        <w:rPr>
          <w:rFonts w:ascii="Georgia" w:hAnsi="Georgia"/>
          <w:sz w:val="20"/>
          <w:szCs w:val="20"/>
          <w:lang w:val="en-US"/>
        </w:rPr>
        <w:t>jednolitym</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dokumencie</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dane</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umożliwiające</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dostęp</w:t>
      </w:r>
      <w:proofErr w:type="spellEnd"/>
      <w:r w:rsidRPr="00802793">
        <w:rPr>
          <w:rFonts w:ascii="Georgia" w:hAnsi="Georgia"/>
          <w:sz w:val="20"/>
          <w:szCs w:val="20"/>
          <w:lang w:val="en-US"/>
        </w:rPr>
        <w:t xml:space="preserve"> do </w:t>
      </w:r>
      <w:proofErr w:type="spellStart"/>
      <w:r w:rsidRPr="00802793">
        <w:rPr>
          <w:rFonts w:ascii="Georgia" w:hAnsi="Georgia"/>
          <w:sz w:val="20"/>
          <w:szCs w:val="20"/>
          <w:lang w:val="en-US"/>
        </w:rPr>
        <w:t>tych</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środków</w:t>
      </w:r>
      <w:proofErr w:type="spellEnd"/>
      <w:r w:rsidRPr="00802793">
        <w:rPr>
          <w:rFonts w:ascii="Georgia" w:hAnsi="Georgia"/>
          <w:sz w:val="20"/>
          <w:szCs w:val="20"/>
          <w:lang w:val="en-US"/>
        </w:rPr>
        <w:t>;</w:t>
      </w:r>
    </w:p>
    <w:p w14:paraId="50E87691" w14:textId="33D2E56C" w:rsidR="00802793" w:rsidRPr="004230FF" w:rsidRDefault="00802793" w:rsidP="00802793">
      <w:pPr>
        <w:numPr>
          <w:ilvl w:val="0"/>
          <w:numId w:val="108"/>
        </w:numPr>
        <w:pBdr>
          <w:top w:val="nil"/>
          <w:left w:val="nil"/>
          <w:bottom w:val="nil"/>
          <w:right w:val="nil"/>
          <w:between w:val="nil"/>
        </w:pBdr>
        <w:suppressAutoHyphens w:val="0"/>
        <w:spacing w:line="360" w:lineRule="auto"/>
        <w:ind w:left="0" w:firstLine="0"/>
        <w:contextualSpacing/>
        <w:jc w:val="both"/>
        <w:textAlignment w:val="auto"/>
        <w:rPr>
          <w:rFonts w:ascii="Georgia" w:hAnsi="Georgia"/>
          <w:color w:val="000000"/>
          <w:sz w:val="20"/>
          <w:szCs w:val="20"/>
        </w:rPr>
      </w:pPr>
      <w:r w:rsidRPr="00802793">
        <w:rPr>
          <w:rFonts w:ascii="Georgia" w:hAnsi="Georgia"/>
          <w:color w:val="000000"/>
          <w:sz w:val="20"/>
          <w:szCs w:val="20"/>
        </w:rPr>
        <w:t xml:space="preserve">podmiotowym środkiem dowodowym jest oświadczenie, którego treść odpowiada zakresowi oświadczenia, o którym mowa w art. 125 ust. 1 ustawy </w:t>
      </w:r>
      <w:proofErr w:type="spellStart"/>
      <w:r w:rsidRPr="00802793">
        <w:rPr>
          <w:rFonts w:ascii="Georgia" w:hAnsi="Georgia"/>
          <w:color w:val="000000"/>
          <w:sz w:val="20"/>
          <w:szCs w:val="20"/>
        </w:rPr>
        <w:t>Pzp</w:t>
      </w:r>
      <w:proofErr w:type="spellEnd"/>
      <w:r w:rsidRPr="00802793">
        <w:rPr>
          <w:rFonts w:ascii="Georgia" w:hAnsi="Georgia"/>
          <w:color w:val="000000"/>
          <w:sz w:val="20"/>
          <w:szCs w:val="20"/>
        </w:rPr>
        <w:t>.</w:t>
      </w:r>
    </w:p>
    <w:p w14:paraId="4E850E6C" w14:textId="77777777" w:rsidR="003F4D36" w:rsidRPr="00E353C4" w:rsidRDefault="003F4D36">
      <w:pPr>
        <w:pStyle w:val="Akapitzlist"/>
        <w:numPr>
          <w:ilvl w:val="0"/>
          <w:numId w:val="45"/>
        </w:numPr>
        <w:tabs>
          <w:tab w:val="left" w:pos="851"/>
          <w:tab w:val="left" w:pos="9639"/>
        </w:tabs>
        <w:spacing w:line="360" w:lineRule="auto"/>
        <w:ind w:left="0" w:right="-2" w:firstLine="0"/>
        <w:jc w:val="both"/>
        <w:rPr>
          <w:rStyle w:val="Wyrnieniedelikatne"/>
          <w:rFonts w:ascii="Georgia" w:hAnsi="Georgia"/>
          <w:bCs/>
          <w:i w:val="0"/>
          <w:iCs w:val="0"/>
          <w:color w:val="000000" w:themeColor="text1"/>
          <w:sz w:val="20"/>
          <w:szCs w:val="20"/>
        </w:rPr>
      </w:pPr>
      <w:r w:rsidRPr="00E353C4">
        <w:rPr>
          <w:rStyle w:val="Wyrnieniedelikatne"/>
          <w:rFonts w:ascii="Georgia" w:hAnsi="Georgia"/>
          <w:bCs/>
          <w:i w:val="0"/>
          <w:iCs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618731A7" w14:textId="77777777" w:rsidR="003F4D36" w:rsidRPr="00EB4B99" w:rsidRDefault="003F4D36">
      <w:pPr>
        <w:pStyle w:val="Akapitzlist"/>
        <w:numPr>
          <w:ilvl w:val="0"/>
          <w:numId w:val="4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88CD81" w14:textId="77777777" w:rsidR="003F4D36" w:rsidRDefault="003F4D36" w:rsidP="003F4D3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bookmarkEnd w:id="14"/>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82823010"/>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7"/>
    </w:p>
    <w:p w14:paraId="4108F6DC" w14:textId="3E7FF570" w:rsidR="004A2ABC" w:rsidRPr="002416E5" w:rsidRDefault="004A2ABC" w:rsidP="004A2ABC">
      <w:pPr>
        <w:pStyle w:val="Akapitzlist"/>
        <w:widowControl w:val="0"/>
        <w:numPr>
          <w:ilvl w:val="3"/>
          <w:numId w:val="72"/>
        </w:numPr>
        <w:tabs>
          <w:tab w:val="left" w:pos="-240"/>
          <w:tab w:val="left" w:pos="600"/>
        </w:tabs>
        <w:spacing w:line="360" w:lineRule="auto"/>
        <w:jc w:val="both"/>
        <w:rPr>
          <w:rFonts w:ascii="Georgia" w:hAnsi="Georgia" w:cs="Georgia"/>
          <w:iCs/>
          <w:sz w:val="20"/>
          <w:szCs w:val="20"/>
        </w:rPr>
      </w:pPr>
      <w:bookmarkStart w:id="18" w:name="_Hlk95464033"/>
      <w:bookmarkStart w:id="19" w:name="_Hlk123729706"/>
      <w:r w:rsidRPr="004A2ABC">
        <w:rPr>
          <w:rFonts w:ascii="Georgia" w:hAnsi="Georgia" w:cs="Georgia"/>
          <w:iCs/>
          <w:sz w:val="20"/>
          <w:szCs w:val="20"/>
        </w:rPr>
        <w:t xml:space="preserve">Oświadczenie, że oferowane produkty lecznicze są dopuszczone do obrotu zgodnie z obowiązującymi przepisami – wzór stanowi </w:t>
      </w:r>
      <w:r w:rsidRPr="004A2ABC">
        <w:rPr>
          <w:rFonts w:ascii="Georgia" w:hAnsi="Georgia" w:cs="Georgia"/>
          <w:b/>
          <w:iCs/>
          <w:sz w:val="20"/>
          <w:szCs w:val="20"/>
        </w:rPr>
        <w:t xml:space="preserve">załącznik nr </w:t>
      </w:r>
      <w:r w:rsidR="00942EFB">
        <w:rPr>
          <w:rFonts w:ascii="Georgia" w:hAnsi="Georgia" w:cs="Georgia"/>
          <w:b/>
          <w:iCs/>
          <w:sz w:val="20"/>
          <w:szCs w:val="20"/>
        </w:rPr>
        <w:t>6</w:t>
      </w:r>
      <w:r w:rsidRPr="004A2ABC">
        <w:rPr>
          <w:rFonts w:ascii="Georgia" w:hAnsi="Georgia" w:cs="Georgia"/>
          <w:b/>
          <w:iCs/>
          <w:sz w:val="20"/>
          <w:szCs w:val="20"/>
        </w:rPr>
        <w:t xml:space="preserve"> do SIWZ</w:t>
      </w:r>
      <w:r w:rsidR="00942EFB">
        <w:rPr>
          <w:rFonts w:ascii="Georgia" w:hAnsi="Georgia" w:cs="Georgia"/>
          <w:b/>
          <w:iCs/>
          <w:sz w:val="20"/>
          <w:szCs w:val="20"/>
        </w:rPr>
        <w:t>.</w:t>
      </w:r>
    </w:p>
    <w:p w14:paraId="7AC51C4D" w14:textId="5F876F4B" w:rsidR="008F48AF" w:rsidRPr="007613A3" w:rsidRDefault="008F48AF">
      <w:pPr>
        <w:pStyle w:val="Akapitzlist"/>
        <w:widowControl w:val="0"/>
        <w:numPr>
          <w:ilvl w:val="3"/>
          <w:numId w:val="72"/>
        </w:numPr>
        <w:tabs>
          <w:tab w:val="left" w:pos="-240"/>
          <w:tab w:val="left" w:pos="600"/>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DBB68C" w14:textId="77777777" w:rsidR="008F48AF" w:rsidRPr="00196CE3" w:rsidRDefault="008F48AF">
      <w:pPr>
        <w:pStyle w:val="Akapitzlist"/>
        <w:numPr>
          <w:ilvl w:val="3"/>
          <w:numId w:val="7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bookmarkEnd w:id="18"/>
    <w:bookmarkEnd w:id="19"/>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82823011"/>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0"/>
    </w:p>
    <w:p w14:paraId="30267D4D" w14:textId="77777777"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A1AEB1" w14:textId="77777777" w:rsidR="008F48AF" w:rsidRPr="004875CD" w:rsidRDefault="008F48AF">
      <w:pPr>
        <w:pStyle w:val="Standard"/>
        <w:numPr>
          <w:ilvl w:val="1"/>
          <w:numId w:val="50"/>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7570B403" w14:textId="3DF7CDA3" w:rsidR="007542C6" w:rsidRPr="00EE5BED" w:rsidRDefault="008F48AF" w:rsidP="007542C6">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0032588B">
        <w:rPr>
          <w:rFonts w:cs="Arial"/>
          <w:b w:val="0"/>
          <w:i w:val="0"/>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066AE041"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4D29D86E"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5960E45A" w14:textId="5B497828"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czy i w jakim zakresie podmiot udostępniający zasoby, na zdolnościach którego wykonawca polega </w:t>
      </w:r>
      <w:r w:rsidR="00731A5F">
        <w:rPr>
          <w:rFonts w:cs="Arial"/>
          <w:b w:val="0"/>
          <w:i w:val="0"/>
          <w:color w:val="000000"/>
          <w:sz w:val="20"/>
          <w:szCs w:val="20"/>
        </w:rPr>
        <w:br/>
      </w:r>
      <w:r>
        <w:rPr>
          <w:rFonts w:cs="Arial"/>
          <w:b w:val="0"/>
          <w:i w:val="0"/>
          <w:color w:val="000000"/>
          <w:sz w:val="20"/>
          <w:szCs w:val="20"/>
        </w:rPr>
        <w:t>w odniesieniu do warunków udziału w postępowaniu dotyczących wykształcenia, kwalifikacji zawodowych lub doświadczenia, zrealizuje roboty budowlane lub usługi, których wskazane zdolności dotyczą.</w:t>
      </w:r>
    </w:p>
    <w:p w14:paraId="75253C37" w14:textId="7D389326" w:rsidR="008F48AF" w:rsidRPr="002A3B39" w:rsidRDefault="008F48AF" w:rsidP="002A3B39">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art. 109 ust 1 pkt 4 Ustawy </w:t>
      </w:r>
      <w:proofErr w:type="spellStart"/>
      <w:r>
        <w:rPr>
          <w:b w:val="0"/>
          <w:i w:val="0"/>
          <w:sz w:val="20"/>
        </w:rPr>
        <w:t>Pzp</w:t>
      </w:r>
      <w:proofErr w:type="spellEnd"/>
      <w:r>
        <w:rPr>
          <w:b w:val="0"/>
          <w:i w:val="0"/>
          <w:sz w:val="20"/>
        </w:rPr>
        <w:t xml:space="preserve"> oraz </w:t>
      </w:r>
      <w:r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w:t>
      </w:r>
      <w:r w:rsidR="002A3B39">
        <w:rPr>
          <w:rFonts w:cs="Verdana"/>
          <w:b w:val="0"/>
          <w:bCs w:val="0"/>
          <w:i w:val="0"/>
          <w:iCs w:val="0"/>
          <w:color w:val="000000" w:themeColor="text1"/>
          <w:sz w:val="20"/>
          <w:szCs w:val="20"/>
        </w:rPr>
        <w:t xml:space="preserve">, </w:t>
      </w:r>
      <w:r w:rsidR="002A3B39" w:rsidRPr="002A3B39">
        <w:rPr>
          <w:rFonts w:cs="Arial"/>
          <w:b w:val="0"/>
          <w:bCs w:val="0"/>
          <w:i w:val="0"/>
          <w:iCs w:val="0"/>
          <w:sz w:val="20"/>
          <w:szCs w:val="20"/>
        </w:rPr>
        <w:t>w brzmieniu nadanym rozporządzeniem 2022/576</w:t>
      </w:r>
      <w:r w:rsidRPr="002A3B39">
        <w:rPr>
          <w:rFonts w:cs="Verdana"/>
          <w:b w:val="0"/>
          <w:bCs w:val="0"/>
          <w:i w:val="0"/>
          <w:iCs w:val="0"/>
          <w:color w:val="000000" w:themeColor="text1"/>
          <w:sz w:val="20"/>
          <w:szCs w:val="20"/>
        </w:rPr>
        <w:t xml:space="preserve"> oraz art. 7 ust. 1 ustawy o szczególnych rozwiązaniach w zakresie przeciwdziałania wspieraniu agresji na Ukrainę oraz służących ochronie bezpieczeństwa narodowego</w:t>
      </w:r>
      <w:r w:rsidRPr="002A3B39">
        <w:rPr>
          <w:b w:val="0"/>
          <w:bCs w:val="0"/>
          <w:i w:val="0"/>
          <w:iCs w:val="0"/>
          <w:sz w:val="20"/>
        </w:rPr>
        <w:t>.)</w:t>
      </w:r>
    </w:p>
    <w:p w14:paraId="3083FCEC" w14:textId="3DDCA123"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731A5F">
        <w:rPr>
          <w:rFonts w:cs="Arial"/>
          <w:b w:val="0"/>
          <w:i w:val="0"/>
          <w:sz w:val="20"/>
          <w:szCs w:val="20"/>
        </w:rPr>
        <w:br/>
      </w:r>
      <w:r>
        <w:rPr>
          <w:rFonts w:cs="Arial"/>
          <w:b w:val="0"/>
          <w:i w:val="0"/>
          <w:sz w:val="20"/>
          <w:szCs w:val="20"/>
        </w:rPr>
        <w:t>w postępowaniu.</w:t>
      </w:r>
    </w:p>
    <w:p w14:paraId="528AB5C9" w14:textId="77777777" w:rsidR="008F48AF" w:rsidRPr="002F6A7D"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6CC7DF"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1E3C866A"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eastAsia="Calibri" w:cs="Arial"/>
          <w:b w:val="0"/>
          <w:i w:val="0"/>
          <w:sz w:val="20"/>
          <w:szCs w:val="20"/>
        </w:rPr>
        <w:footnoteReference w:id="2"/>
      </w:r>
      <w:r w:rsidRPr="00907BC6">
        <w:rPr>
          <w:rFonts w:cs="Arial"/>
          <w:b w:val="0"/>
          <w:i w:val="0"/>
          <w:sz w:val="20"/>
          <w:szCs w:val="20"/>
        </w:rPr>
        <w:t xml:space="preserve">, </w:t>
      </w:r>
    </w:p>
    <w:p w14:paraId="12FD402A" w14:textId="77777777" w:rsidR="008F48AF" w:rsidRPr="00907BC6" w:rsidRDefault="008F48AF" w:rsidP="008F48A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 xml:space="preserve">zakresie w jakim potwierdzają okoliczności, o których mowa w treści art. 124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 SWZ.</w:t>
      </w:r>
    </w:p>
    <w:p w14:paraId="189352D1" w14:textId="77777777" w:rsidR="008F48AF" w:rsidRDefault="008F48AF" w:rsidP="008F48AF">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6DCE14F" w14:textId="77777777" w:rsidR="008F48AF" w:rsidRPr="00B31395" w:rsidRDefault="008F48AF">
      <w:pPr>
        <w:pStyle w:val="Tekstpodstawowy2"/>
        <w:numPr>
          <w:ilvl w:val="1"/>
          <w:numId w:val="50"/>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42BC752E" w14:textId="77777777" w:rsidR="008F48AF" w:rsidRPr="00123693" w:rsidRDefault="008F48AF" w:rsidP="008F48AF">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82823012"/>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p>
    <w:p w14:paraId="078FCFEA" w14:textId="77777777"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3328075F" w14:textId="23513593" w:rsidR="008F48AF" w:rsidRPr="002A3B39" w:rsidRDefault="008F48AF" w:rsidP="002A3B39">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 xml:space="preserve">art. 109 ust 1 pkt 4 Ustawy </w:t>
      </w:r>
      <w:proofErr w:type="spellStart"/>
      <w:r w:rsidRPr="00272CDD">
        <w:rPr>
          <w:rFonts w:ascii="Georgia" w:hAnsi="Georgia"/>
          <w:sz w:val="20"/>
        </w:rPr>
        <w:t>Pzp</w:t>
      </w:r>
      <w:proofErr w:type="spellEnd"/>
      <w:r>
        <w:rPr>
          <w:rFonts w:ascii="Georgia" w:hAnsi="Georgia"/>
          <w:sz w:val="20"/>
        </w:rPr>
        <w:t xml:space="preserve"> </w:t>
      </w:r>
      <w:r>
        <w:rPr>
          <w:rFonts w:ascii="Georgia" w:hAnsi="Georgia" w:cs="Verdana"/>
          <w:bCs/>
          <w:color w:val="000000" w:themeColor="text1"/>
          <w:sz w:val="20"/>
          <w:szCs w:val="20"/>
        </w:rPr>
        <w:t>oraz</w:t>
      </w:r>
      <w:r w:rsidRPr="00A7794E">
        <w:rPr>
          <w:rFonts w:ascii="Georgia" w:hAnsi="Georgia" w:cs="Verdana"/>
          <w:bCs/>
          <w:color w:val="000000" w:themeColor="text1"/>
          <w:sz w:val="20"/>
          <w:szCs w:val="20"/>
        </w:rPr>
        <w:t xml:space="preserve"> </w:t>
      </w:r>
      <w:bookmarkStart w:id="22" w:name="_Hlk110247916"/>
      <w:r w:rsidRPr="00A7794E">
        <w:rPr>
          <w:rFonts w:ascii="Georgia" w:hAnsi="Georgia" w:cs="Verdana"/>
          <w:bCs/>
          <w:color w:val="000000" w:themeColor="text1"/>
          <w:sz w:val="20"/>
          <w:szCs w:val="20"/>
        </w:rPr>
        <w:t xml:space="preserve">art. </w:t>
      </w:r>
      <w:bookmarkStart w:id="23" w:name="_Hlk182563991"/>
      <w:r w:rsidRPr="00A7794E">
        <w:rPr>
          <w:rFonts w:ascii="Georgia" w:hAnsi="Georgia" w:cs="Verdana"/>
          <w:bCs/>
          <w:color w:val="000000" w:themeColor="text1"/>
          <w:sz w:val="20"/>
          <w:szCs w:val="20"/>
        </w:rPr>
        <w:t xml:space="preserve">5k rozporządzenia Rady (UE) nr 833/2014 z dnia 31 lipca 2014 r. dotyczącego środków ograniczających w związku z działaniami Rosji destabilizującymi sytuację na Ukrainie </w:t>
      </w:r>
      <w:r w:rsidR="002A3B39" w:rsidRPr="00542E0B">
        <w:rPr>
          <w:rFonts w:ascii="Georgia" w:hAnsi="Georgia" w:cs="Arial"/>
          <w:sz w:val="20"/>
          <w:szCs w:val="20"/>
        </w:rPr>
        <w:t>w brzmieniu nadanym rozporządzeniem 2022/576</w:t>
      </w:r>
      <w:r w:rsidR="002A3B39">
        <w:rPr>
          <w:rFonts w:ascii="Georgia" w:hAnsi="Georgia" w:cs="Arial"/>
          <w:sz w:val="20"/>
          <w:szCs w:val="20"/>
        </w:rPr>
        <w:t xml:space="preserve"> </w:t>
      </w:r>
      <w:bookmarkEnd w:id="23"/>
      <w:r w:rsidRPr="002A3B39">
        <w:rPr>
          <w:rFonts w:ascii="Georgia" w:hAnsi="Georgia" w:cs="Verdana"/>
          <w:bCs/>
          <w:color w:val="000000" w:themeColor="text1"/>
          <w:sz w:val="20"/>
          <w:szCs w:val="20"/>
        </w:rPr>
        <w:t>oraz art. 7 ust. 1 ustawy o szczególnych rozwiązaniach w zakresie przeciwdziałania wspieraniu agresji na Ukrainę oraz służących ochronie bezpieczeństwa narodowego</w:t>
      </w:r>
    </w:p>
    <w:bookmarkEnd w:id="22"/>
    <w:p w14:paraId="21AF864E" w14:textId="5931708B" w:rsidR="008F48AF"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w:t>
      </w:r>
      <w:r w:rsidR="00E353C4">
        <w:rPr>
          <w:rFonts w:ascii="Georgia" w:hAnsi="Georgia" w:cs="Arial"/>
          <w:sz w:val="20"/>
          <w:szCs w:val="20"/>
        </w:rPr>
        <w:t>1</w:t>
      </w:r>
      <w:r w:rsidRPr="00272CDD">
        <w:rPr>
          <w:rFonts w:ascii="Georgia" w:hAnsi="Georgia" w:cs="Arial"/>
          <w:sz w:val="20"/>
          <w:szCs w:val="20"/>
        </w:rPr>
        <w:t xml:space="preserve">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65C01A0D" w14:textId="77777777" w:rsidR="008F48AF" w:rsidRPr="00B9276A"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77AAEFA2" w14:textId="77777777" w:rsidR="004559FE" w:rsidRDefault="008F48AF" w:rsidP="004559FE">
      <w:pPr>
        <w:pStyle w:val="Tekstpodstawowy2"/>
        <w:numPr>
          <w:ilvl w:val="1"/>
          <w:numId w:val="143"/>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433A9929" w14:textId="62E49EBF" w:rsidR="008F48AF" w:rsidRPr="004559FE" w:rsidRDefault="008F48AF" w:rsidP="004559FE">
      <w:pPr>
        <w:pStyle w:val="Tekstpodstawowy2"/>
        <w:numPr>
          <w:ilvl w:val="1"/>
          <w:numId w:val="143"/>
        </w:numPr>
        <w:suppressAutoHyphens w:val="0"/>
        <w:spacing w:after="0" w:line="360" w:lineRule="auto"/>
        <w:jc w:val="both"/>
        <w:textAlignment w:val="auto"/>
        <w:rPr>
          <w:rFonts w:ascii="Georgia" w:hAnsi="Georgia" w:cs="Verdana"/>
          <w:bCs/>
          <w:sz w:val="20"/>
          <w:szCs w:val="20"/>
        </w:rPr>
      </w:pPr>
      <w:r w:rsidRPr="004559FE">
        <w:rPr>
          <w:rFonts w:ascii="Georgia" w:hAnsi="Georgia" w:cs="Verdana"/>
          <w:bCs/>
          <w:sz w:val="20"/>
          <w:szCs w:val="20"/>
        </w:rPr>
        <w:t>podmiotowe środki dowodowe, o których mowa w Rozdziale VII Część B składa każdy z nich.</w:t>
      </w:r>
    </w:p>
    <w:p w14:paraId="3A128AF8" w14:textId="77777777" w:rsidR="008F48AF" w:rsidRPr="00B9276A" w:rsidRDefault="008F48AF">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4" w:name="_Toc182823013"/>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5"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4"/>
      <w:bookmarkEnd w:id="25"/>
    </w:p>
    <w:p w14:paraId="2D4E0655" w14:textId="77777777" w:rsidR="008F48AF" w:rsidRPr="00821509" w:rsidRDefault="008F48AF">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2555A5D9" w14:textId="2602792C" w:rsidR="008F48AF" w:rsidRPr="00821509" w:rsidRDefault="003700E4">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8F48AF" w:rsidRPr="00821509">
        <w:rPr>
          <w:rFonts w:ascii="Georgia" w:hAnsi="Georgia"/>
          <w:sz w:val="20"/>
          <w:szCs w:val="20"/>
        </w:rPr>
        <w:t xml:space="preserve"> - w zakresie procedury przetargowej,</w:t>
      </w:r>
    </w:p>
    <w:p w14:paraId="61C84DCC" w14:textId="657698E2" w:rsidR="008F48AF" w:rsidRPr="00821509" w:rsidRDefault="003700E4">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Renata Półtorak</w:t>
      </w:r>
      <w:r w:rsidR="008F48AF" w:rsidRPr="008954F6">
        <w:rPr>
          <w:rStyle w:val="Domylnaczcionkaakapitu1"/>
          <w:rFonts w:ascii="Georgia" w:hAnsi="Georgia"/>
          <w:bCs/>
          <w:sz w:val="20"/>
          <w:szCs w:val="20"/>
        </w:rPr>
        <w:t xml:space="preserve"> </w:t>
      </w:r>
      <w:r w:rsidR="008F48AF" w:rsidRPr="008954F6">
        <w:rPr>
          <w:rStyle w:val="Domylnaczcionkaakapitu1"/>
          <w:rFonts w:ascii="Georgia" w:hAnsi="Georgia"/>
          <w:bCs/>
          <w:color w:val="000000"/>
          <w:sz w:val="20"/>
          <w:szCs w:val="20"/>
        </w:rPr>
        <w:t>-</w:t>
      </w:r>
      <w:r w:rsidR="008F48AF" w:rsidRPr="00821509">
        <w:rPr>
          <w:rStyle w:val="Domylnaczcionkaakapitu1"/>
          <w:rFonts w:ascii="Georgia" w:hAnsi="Georgia"/>
          <w:color w:val="000000"/>
          <w:sz w:val="20"/>
          <w:szCs w:val="20"/>
        </w:rPr>
        <w:t xml:space="preserve"> w zakresie przedmiotu zamówienia.</w:t>
      </w:r>
    </w:p>
    <w:p w14:paraId="5C5D6E63" w14:textId="77777777" w:rsidR="008F48AF" w:rsidRPr="00DE5A44" w:rsidRDefault="008F48AF">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760BFA8"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25A554E4" w14:textId="77777777" w:rsidR="008F48AF" w:rsidRPr="00DE5A44" w:rsidRDefault="008F48AF" w:rsidP="008F48AF">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2B685E5"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F3B7E94"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73CC2E"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3D6CE770"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15F78EA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552863C6"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09888B3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6522A4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292CC97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36390A95"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generowany wg. czasu lokalnego serwera synchronizowanego z zegarem Głównego Urzędu Miar.</w:t>
      </w:r>
    </w:p>
    <w:p w14:paraId="4557CCB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5456945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1885254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46F492BA" w14:textId="45AE362A"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6B1F82">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2FADB34D"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35C4609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9BB90D3" w14:textId="104E46F6"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6B1F82">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BAFB90F"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5F5B361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4936C854"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55B00C4A"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DD4618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w:t>
      </w:r>
      <w:r>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37AF42E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59A75CBB"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PAdES</w:t>
      </w:r>
      <w:proofErr w:type="spellEnd"/>
      <w:r w:rsidRPr="00651C82">
        <w:rPr>
          <w:rFonts w:ascii="Georgia" w:eastAsia="Calibri" w:hAnsi="Georgia" w:cs="Calibri"/>
          <w:sz w:val="20"/>
          <w:szCs w:val="20"/>
        </w:rPr>
        <w:t xml:space="preserve">. </w:t>
      </w:r>
    </w:p>
    <w:p w14:paraId="049D5B9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XAdES</w:t>
      </w:r>
      <w:proofErr w:type="spellEnd"/>
      <w:r w:rsidRPr="00651C82">
        <w:rPr>
          <w:rFonts w:ascii="Georgia" w:eastAsia="Calibri" w:hAnsi="Georgia" w:cs="Calibri"/>
          <w:sz w:val="20"/>
          <w:szCs w:val="20"/>
        </w:rPr>
        <w:t>. Wykonawca powinien pamiętać, aby plik z podpisem przekazywać łącznie z dokumentem podpisywanym.</w:t>
      </w:r>
    </w:p>
    <w:p w14:paraId="23CF4151"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1098043"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448A8140"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08D5835"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97DA892"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B8AF2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C25056C"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734DE349"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0E156CAC" w14:textId="77777777" w:rsidR="008F48AF"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66F6AD6B" w14:textId="77777777" w:rsidR="008F48AF" w:rsidRPr="00D96CA3"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067BEC9"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70EE17D"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20ED424B" w14:textId="77777777" w:rsidR="008F48AF" w:rsidRPr="00C00850" w:rsidRDefault="008F48AF">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4914EE78" w14:textId="77777777" w:rsidR="008F48AF" w:rsidRPr="00C00850" w:rsidRDefault="008F48AF">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430D466A"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6F531BA9"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6" w:name="_Toc182823014"/>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7"/>
      <w:r w:rsidRPr="00123693">
        <w:rPr>
          <w:rFonts w:ascii="Georgia" w:hAnsi="Georgia" w:cs="Georgia"/>
          <w:b/>
          <w:bCs w:val="0"/>
          <w:color w:val="000000"/>
          <w:sz w:val="20"/>
          <w:szCs w:val="20"/>
        </w:rPr>
        <w:t>Wymagania dotyczące wadium</w:t>
      </w:r>
      <w:bookmarkEnd w:id="26"/>
      <w:bookmarkEnd w:id="27"/>
    </w:p>
    <w:p w14:paraId="67BD8EDD" w14:textId="5AE300D3" w:rsidR="00A05807" w:rsidRPr="002C36ED" w:rsidRDefault="00412FA5" w:rsidP="00A05807">
      <w:pPr>
        <w:numPr>
          <w:ilvl w:val="3"/>
          <w:numId w:val="67"/>
        </w:numPr>
        <w:tabs>
          <w:tab w:val="clear" w:pos="2880"/>
          <w:tab w:val="num" w:pos="0"/>
        </w:tabs>
        <w:suppressAutoHyphens w:val="0"/>
        <w:spacing w:line="360" w:lineRule="auto"/>
        <w:ind w:left="0" w:firstLine="0"/>
        <w:jc w:val="both"/>
        <w:textAlignment w:val="auto"/>
        <w:rPr>
          <w:rFonts w:ascii="Georgia" w:hAnsi="Georgia" w:cs="Arial"/>
          <w:sz w:val="20"/>
          <w:szCs w:val="20"/>
        </w:rPr>
      </w:pPr>
      <w:bookmarkStart w:id="28" w:name="_Hlk123730150"/>
      <w:r w:rsidRPr="00412FA5">
        <w:rPr>
          <w:rFonts w:ascii="Georgia" w:hAnsi="Georgia" w:cs="Arial"/>
          <w:kern w:val="2"/>
          <w:sz w:val="20"/>
          <w:szCs w:val="20"/>
        </w:rPr>
        <w:t xml:space="preserve">Wykonawca zobowiązany jest do zabezpieczenia swojej oferty wadium w wysokości: </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4F48F3" w:rsidRPr="00F73487" w14:paraId="7F467471" w14:textId="77777777" w:rsidTr="00870853">
        <w:trPr>
          <w:trHeight w:val="360"/>
        </w:trPr>
        <w:tc>
          <w:tcPr>
            <w:tcW w:w="3005" w:type="dxa"/>
            <w:shd w:val="clear" w:color="auto" w:fill="auto"/>
            <w:vAlign w:val="center"/>
            <w:hideMark/>
          </w:tcPr>
          <w:p w14:paraId="6723FA46" w14:textId="723C33A1" w:rsidR="004F48F3" w:rsidRPr="00D359A0" w:rsidRDefault="004F48F3" w:rsidP="004F48F3">
            <w:pPr>
              <w:suppressAutoHyphens w:val="0"/>
              <w:spacing w:line="360" w:lineRule="auto"/>
              <w:jc w:val="both"/>
              <w:textAlignment w:val="auto"/>
              <w:rPr>
                <w:rFonts w:ascii="Georgia" w:hAnsi="Georgia" w:cs="Arial"/>
                <w:sz w:val="20"/>
                <w:szCs w:val="20"/>
              </w:rPr>
            </w:pPr>
            <w:r w:rsidRPr="00D359A0">
              <w:rPr>
                <w:rFonts w:ascii="Georgia" w:hAnsi="Georgia" w:cs="Arial"/>
                <w:sz w:val="20"/>
                <w:szCs w:val="20"/>
              </w:rPr>
              <w:t>Pakiet 1</w:t>
            </w:r>
          </w:p>
        </w:tc>
        <w:tc>
          <w:tcPr>
            <w:tcW w:w="3005" w:type="dxa"/>
            <w:vAlign w:val="center"/>
          </w:tcPr>
          <w:p w14:paraId="6A454A76" w14:textId="2BC2DC3D" w:rsidR="004F48F3" w:rsidRPr="00D359A0" w:rsidRDefault="004F48F3" w:rsidP="004F48F3">
            <w:pPr>
              <w:suppressAutoHyphens w:val="0"/>
              <w:spacing w:line="360" w:lineRule="auto"/>
              <w:jc w:val="both"/>
              <w:textAlignment w:val="auto"/>
              <w:rPr>
                <w:rFonts w:ascii="Georgia" w:hAnsi="Georgia" w:cs="Arial"/>
                <w:sz w:val="20"/>
                <w:szCs w:val="20"/>
              </w:rPr>
            </w:pPr>
            <w:r w:rsidRPr="00D359A0">
              <w:rPr>
                <w:rFonts w:ascii="Georgia" w:hAnsi="Georgia" w:cs="Arial"/>
                <w:sz w:val="18"/>
                <w:szCs w:val="18"/>
              </w:rPr>
              <w:t xml:space="preserve">                        </w:t>
            </w:r>
            <w:r w:rsidR="00D359A0" w:rsidRPr="00D359A0">
              <w:rPr>
                <w:rFonts w:ascii="Georgia" w:hAnsi="Georgia" w:cs="Arial"/>
                <w:sz w:val="18"/>
                <w:szCs w:val="18"/>
              </w:rPr>
              <w:t>10</w:t>
            </w:r>
            <w:r w:rsidR="005B16CC" w:rsidRPr="00D359A0">
              <w:rPr>
                <w:rFonts w:ascii="Georgia" w:hAnsi="Georgia" w:cs="Arial"/>
                <w:sz w:val="18"/>
                <w:szCs w:val="18"/>
              </w:rPr>
              <w:t xml:space="preserve"> 0</w:t>
            </w:r>
            <w:r w:rsidRPr="00D359A0">
              <w:rPr>
                <w:rFonts w:ascii="Georgia" w:hAnsi="Georgia" w:cs="Arial"/>
                <w:sz w:val="18"/>
                <w:szCs w:val="18"/>
              </w:rPr>
              <w:t xml:space="preserve">00,00 zł </w:t>
            </w:r>
          </w:p>
        </w:tc>
      </w:tr>
      <w:tr w:rsidR="004F48F3" w:rsidRPr="00F73487" w14:paraId="71DA737E" w14:textId="77777777" w:rsidTr="00870853">
        <w:trPr>
          <w:trHeight w:val="360"/>
        </w:trPr>
        <w:tc>
          <w:tcPr>
            <w:tcW w:w="3005" w:type="dxa"/>
            <w:shd w:val="clear" w:color="auto" w:fill="auto"/>
            <w:vAlign w:val="center"/>
            <w:hideMark/>
          </w:tcPr>
          <w:p w14:paraId="4CEE229D" w14:textId="2AED1C03" w:rsidR="004F48F3" w:rsidRPr="00D359A0" w:rsidRDefault="004F48F3" w:rsidP="004F48F3">
            <w:pPr>
              <w:suppressAutoHyphens w:val="0"/>
              <w:spacing w:line="360" w:lineRule="auto"/>
              <w:jc w:val="both"/>
              <w:textAlignment w:val="auto"/>
              <w:rPr>
                <w:rFonts w:ascii="Georgia" w:hAnsi="Georgia" w:cs="Arial"/>
                <w:sz w:val="20"/>
                <w:szCs w:val="20"/>
              </w:rPr>
            </w:pPr>
            <w:r w:rsidRPr="00D359A0">
              <w:rPr>
                <w:rFonts w:ascii="Georgia" w:hAnsi="Georgia" w:cs="Arial"/>
                <w:sz w:val="20"/>
                <w:szCs w:val="20"/>
              </w:rPr>
              <w:t>Pakiet 2</w:t>
            </w:r>
          </w:p>
        </w:tc>
        <w:tc>
          <w:tcPr>
            <w:tcW w:w="3005" w:type="dxa"/>
            <w:vAlign w:val="center"/>
          </w:tcPr>
          <w:p w14:paraId="66B2BBC5" w14:textId="22F8924F" w:rsidR="004F48F3" w:rsidRPr="00D359A0" w:rsidRDefault="004F48F3" w:rsidP="004F48F3">
            <w:pPr>
              <w:suppressAutoHyphens w:val="0"/>
              <w:spacing w:line="360" w:lineRule="auto"/>
              <w:jc w:val="both"/>
              <w:textAlignment w:val="auto"/>
              <w:rPr>
                <w:rFonts w:ascii="Georgia" w:hAnsi="Georgia" w:cs="Arial"/>
                <w:sz w:val="20"/>
                <w:szCs w:val="20"/>
              </w:rPr>
            </w:pPr>
            <w:r w:rsidRPr="00D359A0">
              <w:rPr>
                <w:rFonts w:ascii="Georgia" w:hAnsi="Georgia" w:cs="Arial"/>
                <w:sz w:val="18"/>
                <w:szCs w:val="18"/>
              </w:rPr>
              <w:t xml:space="preserve">                          </w:t>
            </w:r>
            <w:r w:rsidR="005B16CC" w:rsidRPr="00D359A0">
              <w:rPr>
                <w:rFonts w:ascii="Georgia" w:hAnsi="Georgia" w:cs="Arial"/>
                <w:sz w:val="18"/>
                <w:szCs w:val="18"/>
              </w:rPr>
              <w:t>5 0</w:t>
            </w:r>
            <w:r w:rsidRPr="00D359A0">
              <w:rPr>
                <w:rFonts w:ascii="Georgia" w:hAnsi="Georgia" w:cs="Arial"/>
                <w:sz w:val="18"/>
                <w:szCs w:val="18"/>
              </w:rPr>
              <w:t xml:space="preserve">00,00 zł </w:t>
            </w:r>
          </w:p>
        </w:tc>
      </w:tr>
    </w:tbl>
    <w:p w14:paraId="0BE156F1" w14:textId="77777777" w:rsidR="002C36ED" w:rsidRPr="00A05807" w:rsidRDefault="002C36ED" w:rsidP="002C36ED">
      <w:pPr>
        <w:suppressAutoHyphens w:val="0"/>
        <w:spacing w:line="360" w:lineRule="auto"/>
        <w:jc w:val="both"/>
        <w:textAlignment w:val="auto"/>
        <w:rPr>
          <w:rFonts w:ascii="Georgia" w:hAnsi="Georgia" w:cs="Arial"/>
          <w:sz w:val="20"/>
          <w:szCs w:val="20"/>
        </w:rPr>
      </w:pPr>
    </w:p>
    <w:p w14:paraId="4BC0498F" w14:textId="02B7FEFB" w:rsidR="00412FA5" w:rsidRPr="00823A33" w:rsidRDefault="00412FA5" w:rsidP="00A05807">
      <w:pPr>
        <w:numPr>
          <w:ilvl w:val="3"/>
          <w:numId w:val="67"/>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wnosi się przed upływem terminu składania ofert.</w:t>
      </w:r>
    </w:p>
    <w:p w14:paraId="2AD2D5A2" w14:textId="77777777" w:rsidR="00412FA5" w:rsidRPr="00823A33" w:rsidRDefault="00412FA5">
      <w:pPr>
        <w:numPr>
          <w:ilvl w:val="3"/>
          <w:numId w:val="68"/>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755A63CB"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27B34893"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23F4038D"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6338EB06" w14:textId="4AC81A5E" w:rsidR="00412FA5" w:rsidRPr="00811652" w:rsidRDefault="00412FA5">
      <w:pPr>
        <w:pStyle w:val="Akapitzlist"/>
        <w:numPr>
          <w:ilvl w:val="1"/>
          <w:numId w:val="69"/>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w:t>
      </w:r>
      <w:proofErr w:type="spellStart"/>
      <w:r w:rsidRPr="00811652">
        <w:rPr>
          <w:rFonts w:ascii="Georgia" w:hAnsi="Georgia" w:cs="Arial"/>
          <w:sz w:val="20"/>
          <w:szCs w:val="20"/>
        </w:rPr>
        <w:t>t.j</w:t>
      </w:r>
      <w:proofErr w:type="spellEnd"/>
      <w:r w:rsidRPr="00811652">
        <w:rPr>
          <w:rFonts w:ascii="Georgia" w:hAnsi="Georgia" w:cs="Arial"/>
          <w:sz w:val="20"/>
          <w:szCs w:val="20"/>
        </w:rPr>
        <w:t>. Dz. U. z 202</w:t>
      </w:r>
      <w:r w:rsidR="000936C0">
        <w:rPr>
          <w:rFonts w:ascii="Georgia" w:hAnsi="Georgia" w:cs="Arial"/>
          <w:sz w:val="20"/>
          <w:szCs w:val="20"/>
        </w:rPr>
        <w:t>4</w:t>
      </w:r>
      <w:r w:rsidRPr="00811652">
        <w:rPr>
          <w:rFonts w:ascii="Georgia" w:hAnsi="Georgia" w:cs="Arial"/>
          <w:sz w:val="20"/>
          <w:szCs w:val="20"/>
        </w:rPr>
        <w:t xml:space="preserve"> r. poz. </w:t>
      </w:r>
      <w:r w:rsidR="000936C0" w:rsidRPr="000936C0">
        <w:rPr>
          <w:rFonts w:ascii="Georgia" w:hAnsi="Georgia" w:cs="Arial"/>
          <w:sz w:val="20"/>
          <w:szCs w:val="20"/>
        </w:rPr>
        <w:t>419</w:t>
      </w:r>
      <w:r w:rsidRPr="00811652">
        <w:rPr>
          <w:rFonts w:ascii="Georgia" w:hAnsi="Georgia" w:cs="Arial"/>
          <w:sz w:val="20"/>
          <w:szCs w:val="20"/>
        </w:rPr>
        <w:t>).</w:t>
      </w:r>
    </w:p>
    <w:p w14:paraId="199D24DE" w14:textId="24BADFAC" w:rsidR="00412FA5" w:rsidRPr="00811652" w:rsidRDefault="00412FA5">
      <w:pPr>
        <w:numPr>
          <w:ilvl w:val="3"/>
          <w:numId w:val="68"/>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PKO BP S.A. O/Wadowice,</w:t>
      </w:r>
      <w:r w:rsidR="002F7073">
        <w:rPr>
          <w:rStyle w:val="Domylnaczcionkaakapitu2"/>
          <w:rFonts w:ascii="Georgia" w:hAnsi="Georgia"/>
          <w:sz w:val="20"/>
          <w:szCs w:val="20"/>
        </w:rPr>
        <w:t xml:space="preserve"> </w:t>
      </w:r>
      <w:r w:rsidR="002F7073" w:rsidRPr="005D7A7B">
        <w:rPr>
          <w:rFonts w:ascii="Georgia" w:hAnsi="Georgia"/>
          <w:b/>
          <w:bCs/>
          <w:i/>
          <w:iCs/>
          <w:sz w:val="20"/>
          <w:szCs w:val="20"/>
          <w:lang w:eastAsia="pl-PL"/>
        </w:rPr>
        <w:t xml:space="preserve">nr </w:t>
      </w:r>
      <w:r w:rsidR="002F7073" w:rsidRPr="005D7A7B">
        <w:rPr>
          <w:rFonts w:ascii="Georgia" w:hAnsi="Georgia" w:cs="Calibri Light"/>
          <w:b/>
          <w:bCs/>
          <w:i/>
          <w:iCs/>
          <w:color w:val="000000"/>
          <w:sz w:val="20"/>
          <w:szCs w:val="20"/>
        </w:rPr>
        <w:t>16 1020 2892 0000 5102 0832 0972</w:t>
      </w:r>
      <w:r w:rsidR="002F7073" w:rsidRPr="005D7A7B">
        <w:rPr>
          <w:rFonts w:ascii="Georgia" w:hAnsi="Georgia" w:cs="Calibri Light"/>
          <w:color w:val="000000"/>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3C9C0A67" w14:textId="77777777" w:rsidR="00412FA5" w:rsidRPr="00811652" w:rsidRDefault="00412FA5" w:rsidP="00412FA5">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47DC45"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4DA2E83"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w:t>
      </w:r>
      <w:proofErr w:type="spellStart"/>
      <w:r>
        <w:rPr>
          <w:rFonts w:ascii="Georgia" w:hAnsi="Georgia" w:cs="Arial"/>
          <w:sz w:val="20"/>
          <w:szCs w:val="20"/>
        </w:rPr>
        <w:t>Pzp</w:t>
      </w:r>
      <w:proofErr w:type="spellEnd"/>
      <w:r>
        <w:rPr>
          <w:rFonts w:ascii="Georgia" w:hAnsi="Georgia" w:cs="Arial"/>
          <w:sz w:val="20"/>
          <w:szCs w:val="20"/>
        </w:rPr>
        <w:t xml:space="preserve">. </w:t>
      </w:r>
    </w:p>
    <w:p w14:paraId="21374390"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6027BB56"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6F4AABC7"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1EACF3D2"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6C1282F2"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D367EF1"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 przypadku wykonawców wspólnie ubiegających się o udzielenie zamówienia (art. 58 Ustawy </w:t>
      </w:r>
      <w:proofErr w:type="spellStart"/>
      <w:r>
        <w:rPr>
          <w:rFonts w:ascii="Georgia" w:hAnsi="Georgia" w:cs="Arial"/>
          <w:sz w:val="20"/>
          <w:szCs w:val="20"/>
        </w:rPr>
        <w:t>Pzp</w:t>
      </w:r>
      <w:proofErr w:type="spellEnd"/>
      <w:r>
        <w:rPr>
          <w:rFonts w:ascii="Georgia" w:hAnsi="Georgia"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B0B54C"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6C2804F7"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6536832" w14:textId="33DC9A41"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 xml:space="preserve">dołączyć do zaszyfrowanej </w:t>
      </w:r>
      <w:r w:rsidR="00227999">
        <w:rPr>
          <w:rFonts w:ascii="Georgia" w:hAnsi="Georgia" w:cs="Calibri Light"/>
          <w:color w:val="000000"/>
          <w:sz w:val="20"/>
          <w:szCs w:val="20"/>
        </w:rPr>
        <w:br/>
      </w:r>
      <w:r>
        <w:rPr>
          <w:rFonts w:ascii="Georgia" w:hAnsi="Georgia" w:cs="Calibri Light"/>
          <w:color w:val="000000"/>
          <w:sz w:val="20"/>
          <w:szCs w:val="20"/>
        </w:rPr>
        <w:t>w sposób wskazany w SWZ oferty lub wnieść w oryginale w postaci elektronicznej zgodnie z zasadami komunikacji określonymi w SWZ przed upływem terminu składania ofert.</w:t>
      </w:r>
    </w:p>
    <w:p w14:paraId="58D138BA"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6D7A2D5B"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bookmarkEnd w:id="28"/>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9" w:name="_Toc182823015"/>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0" w:name="_Toc266275248"/>
      <w:r w:rsidRPr="0007351C">
        <w:rPr>
          <w:rFonts w:ascii="Georgia" w:hAnsi="Georgia" w:cs="Georgia"/>
          <w:b/>
          <w:bCs w:val="0"/>
          <w:color w:val="000000"/>
          <w:sz w:val="20"/>
          <w:szCs w:val="20"/>
        </w:rPr>
        <w:t>Termin związania ofertą</w:t>
      </w:r>
      <w:bookmarkEnd w:id="29"/>
      <w:bookmarkEnd w:id="30"/>
    </w:p>
    <w:p w14:paraId="7DBCF6E5" w14:textId="27A60B66" w:rsidR="008954F6" w:rsidRPr="0007351C"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31" w:name="_Hlk64974178"/>
      <w:r w:rsidRPr="0007351C">
        <w:rPr>
          <w:rFonts w:ascii="Georgia" w:hAnsi="Georgia" w:cs="Arial"/>
          <w:sz w:val="20"/>
          <w:szCs w:val="20"/>
        </w:rPr>
        <w:t xml:space="preserve">Wykonawca będzie związany ofertą przez </w:t>
      </w:r>
      <w:r w:rsidRPr="0091443B">
        <w:rPr>
          <w:rFonts w:ascii="Georgia" w:hAnsi="Georgia" w:cs="Arial"/>
          <w:sz w:val="20"/>
          <w:szCs w:val="20"/>
        </w:rPr>
        <w:t xml:space="preserve">okres </w:t>
      </w:r>
      <w:r w:rsidRPr="0091443B">
        <w:rPr>
          <w:rFonts w:ascii="Georgia" w:hAnsi="Georgia" w:cs="Arial"/>
          <w:b/>
          <w:sz w:val="20"/>
          <w:szCs w:val="20"/>
        </w:rPr>
        <w:t>90 dni</w:t>
      </w:r>
      <w:r w:rsidRPr="0091443B">
        <w:rPr>
          <w:rFonts w:ascii="Georgia" w:hAnsi="Georgia" w:cs="Arial"/>
          <w:sz w:val="20"/>
          <w:szCs w:val="20"/>
        </w:rPr>
        <w:t xml:space="preserve">, tj. </w:t>
      </w:r>
      <w:r w:rsidRPr="00EC238A">
        <w:rPr>
          <w:rFonts w:ascii="Georgia" w:hAnsi="Georgia" w:cs="Arial"/>
          <w:sz w:val="20"/>
          <w:szCs w:val="20"/>
          <w:highlight w:val="cyan"/>
        </w:rPr>
        <w:t xml:space="preserve">do dnia </w:t>
      </w:r>
      <w:r w:rsidR="00341DC8">
        <w:rPr>
          <w:rFonts w:ascii="Georgia" w:hAnsi="Georgia" w:cs="Arial"/>
          <w:sz w:val="20"/>
          <w:szCs w:val="20"/>
          <w:highlight w:val="cyan"/>
          <w:u w:val="single"/>
        </w:rPr>
        <w:t>29</w:t>
      </w:r>
      <w:r w:rsidRPr="00EC238A">
        <w:rPr>
          <w:rFonts w:ascii="Georgia" w:hAnsi="Georgia" w:cs="Arial"/>
          <w:caps/>
          <w:sz w:val="20"/>
          <w:szCs w:val="20"/>
          <w:highlight w:val="cyan"/>
          <w:u w:val="single"/>
        </w:rPr>
        <w:t>.</w:t>
      </w:r>
      <w:r w:rsidR="00FB40AF" w:rsidRPr="00341DC8">
        <w:rPr>
          <w:rFonts w:ascii="Georgia" w:hAnsi="Georgia" w:cs="Arial"/>
          <w:caps/>
          <w:sz w:val="20"/>
          <w:szCs w:val="20"/>
          <w:highlight w:val="cyan"/>
          <w:u w:val="single"/>
        </w:rPr>
        <w:t>0</w:t>
      </w:r>
      <w:r w:rsidR="00341DC8" w:rsidRPr="00341DC8">
        <w:rPr>
          <w:rFonts w:ascii="Georgia" w:hAnsi="Georgia" w:cs="Arial"/>
          <w:caps/>
          <w:sz w:val="20"/>
          <w:szCs w:val="20"/>
          <w:highlight w:val="cyan"/>
          <w:u w:val="single"/>
        </w:rPr>
        <w:t>3</w:t>
      </w:r>
      <w:r w:rsidRPr="00341DC8">
        <w:rPr>
          <w:rFonts w:ascii="Georgia" w:hAnsi="Georgia" w:cs="Arial"/>
          <w:caps/>
          <w:sz w:val="20"/>
          <w:szCs w:val="20"/>
          <w:highlight w:val="cyan"/>
          <w:u w:val="single"/>
        </w:rPr>
        <w:t>.202</w:t>
      </w:r>
      <w:r w:rsidR="00EC238A" w:rsidRPr="00341DC8">
        <w:rPr>
          <w:rFonts w:ascii="Georgia" w:hAnsi="Georgia" w:cs="Arial"/>
          <w:caps/>
          <w:sz w:val="20"/>
          <w:szCs w:val="20"/>
          <w:highlight w:val="cyan"/>
          <w:u w:val="single"/>
        </w:rPr>
        <w:t>5</w:t>
      </w:r>
      <w:r w:rsidRPr="00341DC8">
        <w:rPr>
          <w:rFonts w:ascii="Georgia" w:hAnsi="Georgia" w:cs="Arial"/>
          <w:sz w:val="20"/>
          <w:szCs w:val="20"/>
          <w:highlight w:val="cyan"/>
          <w:u w:val="single"/>
        </w:rPr>
        <w:t>r.</w:t>
      </w:r>
      <w:r w:rsidRPr="00FB40AF">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p>
    <w:p w14:paraId="55589864" w14:textId="77777777" w:rsidR="008954F6" w:rsidRPr="00E7103D"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42DB0F11" w14:textId="77777777" w:rsidR="008954F6"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8DDD7BD" w14:textId="77777777" w:rsidR="008954F6" w:rsidRPr="00CE5C2B"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bookmarkEnd w:id="31"/>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2" w:name="_Toc182823016"/>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3" w:name="_Toc266275249"/>
      <w:r w:rsidRPr="00123693">
        <w:rPr>
          <w:rFonts w:ascii="Georgia" w:hAnsi="Georgia" w:cs="Georgia"/>
          <w:b/>
          <w:bCs w:val="0"/>
          <w:color w:val="000000"/>
          <w:sz w:val="20"/>
          <w:szCs w:val="20"/>
        </w:rPr>
        <w:t>Opis sposobu przygotowania ofert</w:t>
      </w:r>
      <w:bookmarkEnd w:id="32"/>
      <w:bookmarkEnd w:id="33"/>
    </w:p>
    <w:p w14:paraId="1F806272" w14:textId="77777777" w:rsidR="008954F6" w:rsidRPr="00DC4EA6" w:rsidRDefault="008954F6" w:rsidP="008954F6">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1B4D7B18"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6780CBB"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468D2093"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F277B8C"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8BB8307"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6C9E5CDC"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125D6267"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2394D446" w14:textId="31168F86"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w:t>
      </w:r>
      <w:proofErr w:type="spellStart"/>
      <w:r w:rsidRPr="00DC4EA6">
        <w:rPr>
          <w:rFonts w:ascii="Georgia" w:eastAsia="Calibri" w:hAnsi="Georgia" w:cs="Calibri"/>
          <w:sz w:val="20"/>
          <w:szCs w:val="20"/>
        </w:rPr>
        <w:t>Pzp</w:t>
      </w:r>
      <w:proofErr w:type="spellEnd"/>
      <w:r w:rsidRPr="00DC4EA6">
        <w:rPr>
          <w:rFonts w:ascii="Georgia" w:eastAsia="Calibri" w:hAnsi="Georgia" w:cs="Calibri"/>
          <w:sz w:val="20"/>
          <w:szCs w:val="20"/>
        </w:rPr>
        <w:t xml:space="preserve">,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227999">
        <w:rPr>
          <w:rFonts w:ascii="Georgia" w:eastAsia="Calibri" w:hAnsi="Georgia" w:cs="Calibri"/>
          <w:sz w:val="20"/>
          <w:szCs w:val="20"/>
        </w:rPr>
        <w:br/>
      </w:r>
      <w:r w:rsidRPr="00DC4EA6">
        <w:rPr>
          <w:rFonts w:ascii="Georgia" w:eastAsia="Calibri" w:hAnsi="Georgia" w:cs="Calibri"/>
          <w:sz w:val="20"/>
          <w:szCs w:val="20"/>
        </w:rPr>
        <w:t>w formularzu składania oferty znajduje się miejsce wyznaczone do dołączenia części oferty stanowiącej tajemnicę przedsiębiorstwa.</w:t>
      </w:r>
    </w:p>
    <w:p w14:paraId="1FA04684"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2BDFB8F" w14:textId="77777777" w:rsidR="008954F6" w:rsidRPr="00DC4EA6" w:rsidRDefault="008954F6" w:rsidP="008954F6">
      <w:pPr>
        <w:pStyle w:val="Normalny3"/>
        <w:spacing w:line="360" w:lineRule="auto"/>
        <w:jc w:val="both"/>
        <w:rPr>
          <w:rFonts w:ascii="Georgia" w:eastAsia="Calibri" w:hAnsi="Georgia" w:cs="Calibri"/>
          <w:sz w:val="20"/>
          <w:szCs w:val="20"/>
        </w:rPr>
      </w:pPr>
      <w:hyperlink r:id="rId33">
        <w:r w:rsidRPr="00DC4EA6">
          <w:rPr>
            <w:rFonts w:ascii="Georgia" w:eastAsia="Calibri" w:hAnsi="Georgia" w:cs="Calibri"/>
            <w:color w:val="1155CC"/>
            <w:sz w:val="20"/>
            <w:szCs w:val="20"/>
            <w:u w:val="single"/>
          </w:rPr>
          <w:t>https://platformazakupowa.pl/strona/45-instrukcje</w:t>
        </w:r>
      </w:hyperlink>
    </w:p>
    <w:p w14:paraId="2D689356"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1FE923C9" w14:textId="70D1B850"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w:t>
      </w:r>
      <w:r w:rsidR="00914E75">
        <w:rPr>
          <w:rFonts w:ascii="Georgia" w:eastAsia="Calibri" w:hAnsi="Georgia" w:cs="Calibri"/>
          <w:sz w:val="20"/>
          <w:szCs w:val="20"/>
        </w:rPr>
        <w:br/>
      </w:r>
      <w:r w:rsidRPr="00DC4EA6">
        <w:rPr>
          <w:rFonts w:ascii="Georgia" w:eastAsia="Calibri" w:hAnsi="Georgia" w:cs="Calibri"/>
          <w:sz w:val="20"/>
          <w:szCs w:val="20"/>
        </w:rPr>
        <w:t>z najwyższą starannością oraz ewentualne rabaty.</w:t>
      </w:r>
    </w:p>
    <w:p w14:paraId="4E0E8BD1"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F16BACD"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091733" w14:textId="77777777" w:rsidR="008954F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5CBD95D" w14:textId="77777777" w:rsidR="008954F6" w:rsidRPr="00B56B06" w:rsidRDefault="008954F6" w:rsidP="008954F6">
      <w:pPr>
        <w:pStyle w:val="Normalny3"/>
        <w:numPr>
          <w:ilvl w:val="0"/>
          <w:numId w:val="8"/>
        </w:numPr>
        <w:spacing w:line="360" w:lineRule="auto"/>
        <w:ind w:left="0" w:firstLine="0"/>
        <w:jc w:val="both"/>
        <w:rPr>
          <w:rFonts w:ascii="Georgia" w:eastAsia="Calibri" w:hAnsi="Georgia" w:cs="Calibri"/>
          <w:bCs/>
          <w:sz w:val="20"/>
          <w:szCs w:val="20"/>
          <w:highlight w:val="cyan"/>
        </w:rPr>
      </w:pPr>
      <w:r w:rsidRPr="00B56B06">
        <w:rPr>
          <w:rFonts w:ascii="Georgia" w:hAnsi="Georgia"/>
          <w:bCs/>
          <w:sz w:val="20"/>
          <w:szCs w:val="20"/>
          <w:highlight w:val="cyan"/>
        </w:rPr>
        <w:t>Dokumenty składające się na ofertę:</w:t>
      </w:r>
    </w:p>
    <w:p w14:paraId="585EBCD2" w14:textId="3236D89E"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B56B06">
        <w:rPr>
          <w:rFonts w:ascii="Georgia" w:eastAsia="Arial" w:hAnsi="Georgia" w:cs="Arial"/>
          <w:bCs/>
          <w:sz w:val="20"/>
          <w:szCs w:val="20"/>
          <w:highlight w:val="cyan"/>
        </w:rPr>
        <w:t xml:space="preserve">formularz ofertowy, według wzoru określonego w </w:t>
      </w:r>
      <w:r w:rsidRPr="00B56B06">
        <w:rPr>
          <w:rFonts w:ascii="Georgia" w:eastAsia="Arial" w:hAnsi="Georgia" w:cs="Arial"/>
          <w:b/>
          <w:sz w:val="20"/>
          <w:szCs w:val="20"/>
          <w:highlight w:val="cyan"/>
        </w:rPr>
        <w:t xml:space="preserve">Załączniku nr </w:t>
      </w:r>
      <w:r w:rsidR="00861832">
        <w:rPr>
          <w:rFonts w:ascii="Georgia" w:eastAsia="Arial" w:hAnsi="Georgia" w:cs="Arial"/>
          <w:b/>
          <w:sz w:val="20"/>
          <w:szCs w:val="20"/>
          <w:highlight w:val="cyan"/>
        </w:rPr>
        <w:t>7</w:t>
      </w:r>
      <w:r w:rsidRPr="00B56B06">
        <w:rPr>
          <w:rFonts w:ascii="Georgia" w:eastAsia="Arial" w:hAnsi="Georgia" w:cs="Arial"/>
          <w:b/>
          <w:sz w:val="20"/>
          <w:szCs w:val="20"/>
          <w:highlight w:val="cyan"/>
        </w:rPr>
        <w:t xml:space="preserve"> do SWZ</w:t>
      </w:r>
      <w:r w:rsidRPr="00B56B06">
        <w:rPr>
          <w:rFonts w:ascii="Georgia" w:eastAsia="Arial" w:hAnsi="Georgia" w:cs="Arial"/>
          <w:bCs/>
          <w:sz w:val="20"/>
          <w:szCs w:val="20"/>
          <w:highlight w:val="cyan"/>
        </w:rPr>
        <w:t>,</w:t>
      </w:r>
    </w:p>
    <w:p w14:paraId="457E9DAE"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dokumenty i oświadczenia potwierdzające spełnianie przez wykonawcę warunków udziału w Postępowaniu </w:t>
      </w:r>
      <w:r w:rsidRPr="00B56B06">
        <w:rPr>
          <w:rFonts w:ascii="Georgia" w:eastAsia="Arial" w:hAnsi="Georgia" w:cs="Arial"/>
          <w:bCs/>
          <w:sz w:val="20"/>
          <w:szCs w:val="20"/>
          <w:highlight w:val="cyan"/>
          <w:u w:val="single"/>
        </w:rPr>
        <w:br/>
        <w:t>i brak podstaw do wykluczenia (wymienione w Rozdziale VII SWZ -</w:t>
      </w:r>
      <w:r w:rsidRPr="00B56B06">
        <w:rPr>
          <w:rStyle w:val="Domylnaczcionkaakapitu2"/>
          <w:rFonts w:ascii="Georgia" w:hAnsi="Georgia"/>
          <w:sz w:val="20"/>
          <w:szCs w:val="20"/>
          <w:highlight w:val="cyan"/>
          <w:u w:val="single"/>
          <w:lang w:eastAsia="en-US"/>
        </w:rPr>
        <w:t>JEDZ);</w:t>
      </w:r>
    </w:p>
    <w:p w14:paraId="2573EA70" w14:textId="0D53683E"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Style w:val="Domylnaczcionkaakapitu2"/>
          <w:rFonts w:ascii="Georgia" w:hAnsi="Georgia"/>
          <w:sz w:val="20"/>
          <w:szCs w:val="20"/>
          <w:highlight w:val="cyan"/>
          <w:u w:val="single"/>
          <w:lang w:eastAsia="en-US"/>
        </w:rPr>
        <w:t>Dokumenty wskazane w Rozdziale VIII SWZ</w:t>
      </w:r>
      <w:r w:rsidR="00FF66CA" w:rsidRPr="00B56B06">
        <w:rPr>
          <w:rStyle w:val="Domylnaczcionkaakapitu2"/>
          <w:rFonts w:ascii="Georgia" w:hAnsi="Georgia"/>
          <w:sz w:val="20"/>
          <w:szCs w:val="20"/>
          <w:highlight w:val="cyan"/>
          <w:u w:val="single"/>
          <w:lang w:eastAsia="en-US"/>
        </w:rPr>
        <w:t xml:space="preserve"> </w:t>
      </w:r>
      <w:r w:rsidRPr="00B56B06">
        <w:rPr>
          <w:rStyle w:val="Domylnaczcionkaakapitu2"/>
          <w:rFonts w:ascii="Georgia" w:hAnsi="Georgia"/>
          <w:sz w:val="20"/>
          <w:szCs w:val="20"/>
          <w:highlight w:val="cyan"/>
          <w:u w:val="single"/>
          <w:lang w:eastAsia="en-US"/>
        </w:rPr>
        <w:t>- przedmiotowe środki dowodowe</w:t>
      </w:r>
    </w:p>
    <w:p w14:paraId="6AF59670"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w przypadku wykonawców działających przez pełnomocnika – pełnomocnictwo,</w:t>
      </w:r>
    </w:p>
    <w:p w14:paraId="6A993907" w14:textId="498CCE5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w:t>
      </w:r>
      <w:r w:rsidR="00227999" w:rsidRPr="00B56B06">
        <w:rPr>
          <w:rFonts w:ascii="Georgia" w:eastAsia="Arial" w:hAnsi="Georgia" w:cs="Arial"/>
          <w:bCs/>
          <w:sz w:val="20"/>
          <w:szCs w:val="20"/>
          <w:highlight w:val="cyan"/>
          <w:u w:val="single"/>
        </w:rPr>
        <w:br/>
      </w:r>
      <w:r w:rsidRPr="00B56B06">
        <w:rPr>
          <w:rFonts w:ascii="Georgia" w:eastAsia="Arial" w:hAnsi="Georgia" w:cs="Arial"/>
          <w:bCs/>
          <w:sz w:val="20"/>
          <w:szCs w:val="20"/>
          <w:highlight w:val="cyan"/>
          <w:u w:val="single"/>
        </w:rPr>
        <w:t>i zawarcia umowy w sprawie zamówienia publicznego,</w:t>
      </w:r>
    </w:p>
    <w:p w14:paraId="132DA294"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potwierdzenie wniesienia wadium,</w:t>
      </w:r>
    </w:p>
    <w:p w14:paraId="58C2C3DB"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zobowiązania wymagane postanowieniami Rozdziału IX pkt 3 SWZ, w przypadku, gdy Wykonawca polega na zdolnościach podmiotów udostępniających zasobu w celu potwierdzenia spełnienia warunków udziału </w:t>
      </w:r>
      <w:r w:rsidRPr="00B56B06">
        <w:rPr>
          <w:rFonts w:ascii="Georgia" w:eastAsia="Arial" w:hAnsi="Georgia" w:cs="Arial"/>
          <w:bCs/>
          <w:sz w:val="20"/>
          <w:szCs w:val="20"/>
          <w:highlight w:val="cyan"/>
          <w:u w:val="single"/>
        </w:rPr>
        <w:br/>
        <w:t xml:space="preserve">w postępowaniu wraz z pełnomocnictwem, jeżeli prawo do podpisania danego zobowiązania nie wynika </w:t>
      </w:r>
      <w:r w:rsidRPr="00B56B06">
        <w:rPr>
          <w:rFonts w:ascii="Georgia" w:eastAsia="Arial" w:hAnsi="Georgia" w:cs="Arial"/>
          <w:bCs/>
          <w:sz w:val="20"/>
          <w:szCs w:val="20"/>
          <w:highlight w:val="cyan"/>
          <w:u w:val="single"/>
        </w:rPr>
        <w:br/>
        <w:t>z dokumentów określonych w Rozdziału VII Część B pkt 6.4 SWZ. – Propozycja w</w:t>
      </w:r>
      <w:r w:rsidRPr="00B56B06">
        <w:rPr>
          <w:rFonts w:ascii="Georgia" w:eastAsia="Arial" w:hAnsi="Georgia" w:cs="Arial"/>
          <w:b/>
          <w:sz w:val="20"/>
          <w:szCs w:val="20"/>
          <w:highlight w:val="cyan"/>
          <w:u w:val="single"/>
        </w:rPr>
        <w:t xml:space="preserve"> Załączniku nr 2a do SWZ</w:t>
      </w:r>
    </w:p>
    <w:p w14:paraId="42E09C53"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Oświadczenie Wykonawców wspólnie ubiegających się o udzielenie zamówienia, o których mowa w art. 117 ust 4 ustawy </w:t>
      </w:r>
      <w:proofErr w:type="spellStart"/>
      <w:r w:rsidRPr="00B56B06">
        <w:rPr>
          <w:rFonts w:ascii="Georgia" w:eastAsia="Arial" w:hAnsi="Georgia" w:cs="Arial"/>
          <w:bCs/>
          <w:sz w:val="20"/>
          <w:szCs w:val="20"/>
          <w:highlight w:val="cyan"/>
          <w:u w:val="single"/>
        </w:rPr>
        <w:t>Pzp</w:t>
      </w:r>
      <w:proofErr w:type="spellEnd"/>
      <w:r w:rsidRPr="00B56B06">
        <w:rPr>
          <w:rFonts w:ascii="Georgia" w:eastAsia="Arial" w:hAnsi="Georgia" w:cs="Arial"/>
          <w:bCs/>
          <w:sz w:val="20"/>
          <w:szCs w:val="20"/>
          <w:highlight w:val="cyan"/>
          <w:u w:val="single"/>
        </w:rPr>
        <w:t xml:space="preserve">. według wzoru określonego w </w:t>
      </w:r>
      <w:r w:rsidRPr="00B56B06">
        <w:rPr>
          <w:rFonts w:ascii="Georgia" w:eastAsia="Arial" w:hAnsi="Georgia" w:cs="Arial"/>
          <w:b/>
          <w:sz w:val="20"/>
          <w:szCs w:val="20"/>
          <w:highlight w:val="cyan"/>
          <w:u w:val="single"/>
        </w:rPr>
        <w:t>Załączniku nr 2b do SWZ</w:t>
      </w:r>
      <w:r w:rsidRPr="00B56B06">
        <w:rPr>
          <w:rFonts w:ascii="Georgia" w:eastAsia="Arial" w:hAnsi="Georgia" w:cs="Arial"/>
          <w:bCs/>
          <w:sz w:val="20"/>
          <w:szCs w:val="20"/>
          <w:highlight w:val="cyan"/>
          <w:u w:val="single"/>
        </w:rPr>
        <w:t>,</w:t>
      </w:r>
    </w:p>
    <w:p w14:paraId="3DD9E7FB" w14:textId="50F20F4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B56B06">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B56B06">
        <w:rPr>
          <w:rFonts w:ascii="Georgia" w:eastAsia="Arial" w:hAnsi="Georgia" w:cs="Arial"/>
          <w:bCs/>
          <w:sz w:val="20"/>
          <w:szCs w:val="20"/>
          <w:highlight w:val="cyan"/>
          <w:u w:val="single"/>
        </w:rPr>
        <w:t>według wzoru określonego w</w:t>
      </w:r>
      <w:r w:rsidRPr="00B56B06">
        <w:rPr>
          <w:rFonts w:ascii="Georgia" w:eastAsia="Arial" w:hAnsi="Georgia" w:cs="Arial"/>
          <w:bCs/>
          <w:i/>
          <w:iCs/>
          <w:sz w:val="20"/>
          <w:szCs w:val="20"/>
          <w:highlight w:val="cyan"/>
          <w:u w:val="single"/>
        </w:rPr>
        <w:t xml:space="preserve"> </w:t>
      </w:r>
      <w:r w:rsidRPr="00B56B06">
        <w:rPr>
          <w:rFonts w:ascii="Georgia" w:eastAsia="Arial" w:hAnsi="Georgia" w:cs="Arial"/>
          <w:b/>
          <w:sz w:val="20"/>
          <w:szCs w:val="20"/>
          <w:highlight w:val="cyan"/>
          <w:u w:val="single"/>
        </w:rPr>
        <w:t xml:space="preserve">Załączniku nr </w:t>
      </w:r>
      <w:r w:rsidR="00DE12AB">
        <w:rPr>
          <w:rFonts w:ascii="Georgia" w:eastAsia="Arial" w:hAnsi="Georgia" w:cs="Arial"/>
          <w:b/>
          <w:sz w:val="20"/>
          <w:szCs w:val="20"/>
          <w:highlight w:val="cyan"/>
          <w:u w:val="single"/>
        </w:rPr>
        <w:t>5</w:t>
      </w:r>
      <w:r w:rsidRPr="00B56B06">
        <w:rPr>
          <w:rFonts w:ascii="Georgia" w:eastAsia="Arial" w:hAnsi="Georgia" w:cs="Arial"/>
          <w:b/>
          <w:sz w:val="20"/>
          <w:szCs w:val="20"/>
          <w:highlight w:val="cyan"/>
          <w:u w:val="single"/>
        </w:rPr>
        <w:t xml:space="preserve"> do SWZ</w:t>
      </w:r>
      <w:r w:rsidRPr="00B56B06">
        <w:rPr>
          <w:rFonts w:ascii="Georgia" w:eastAsia="Arial" w:hAnsi="Georgia" w:cs="Arial"/>
          <w:bCs/>
          <w:sz w:val="20"/>
          <w:szCs w:val="20"/>
          <w:highlight w:val="cyan"/>
          <w:u w:val="single"/>
        </w:rPr>
        <w:t>,</w:t>
      </w:r>
    </w:p>
    <w:p w14:paraId="6BA55B2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1A5DDC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1338E3CC"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0887C2CF" w14:textId="2C3978D0" w:rsidR="008954F6" w:rsidRPr="004D04E4"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muszą być podpisane przez upoważnionego (upoważnionych) przedstawiciela (przedstawicieli) </w:t>
      </w:r>
    </w:p>
    <w:p w14:paraId="5B492D6E"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160B193" w14:textId="671EAE0C" w:rsidR="008954F6" w:rsidRPr="0087609A" w:rsidRDefault="008954F6" w:rsidP="008954F6">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Pr="0087609A">
        <w:rPr>
          <w:rFonts w:ascii="Georgia" w:eastAsia="Arial" w:hAnsi="Georgia" w:cs="Arial"/>
          <w:color w:val="000000"/>
          <w:sz w:val="20"/>
          <w:szCs w:val="20"/>
        </w:rPr>
        <w:t>t.j</w:t>
      </w:r>
      <w:proofErr w:type="spellEnd"/>
      <w:r w:rsidRPr="0087609A">
        <w:rPr>
          <w:rFonts w:ascii="Georgia" w:eastAsia="Arial" w:hAnsi="Georgia" w:cs="Arial"/>
          <w:color w:val="000000"/>
          <w:sz w:val="20"/>
          <w:szCs w:val="20"/>
        </w:rPr>
        <w:t>. Dz. U. z 202</w:t>
      </w:r>
      <w:r w:rsidR="00861832">
        <w:rPr>
          <w:rFonts w:ascii="Georgia" w:eastAsia="Arial" w:hAnsi="Georgia" w:cs="Arial"/>
          <w:color w:val="000000"/>
          <w:sz w:val="20"/>
          <w:szCs w:val="20"/>
        </w:rPr>
        <w:t>4</w:t>
      </w:r>
      <w:r w:rsidRPr="0087609A">
        <w:rPr>
          <w:rFonts w:ascii="Georgia" w:eastAsia="Arial" w:hAnsi="Georgia" w:cs="Arial"/>
          <w:color w:val="000000"/>
          <w:sz w:val="20"/>
          <w:szCs w:val="20"/>
        </w:rPr>
        <w:t xml:space="preserve">r. poz. </w:t>
      </w:r>
      <w:r w:rsidR="00861832">
        <w:rPr>
          <w:rFonts w:ascii="Georgia" w:eastAsia="Arial" w:hAnsi="Georgia" w:cs="Arial"/>
          <w:color w:val="000000"/>
          <w:sz w:val="20"/>
          <w:szCs w:val="20"/>
        </w:rPr>
        <w:t>1001</w:t>
      </w:r>
      <w:r w:rsidRPr="0087609A">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4" w:name="_Toc182823017"/>
      <w:r w:rsidRPr="00123693">
        <w:rPr>
          <w:rFonts w:ascii="Georgia" w:hAnsi="Georgia" w:cs="Georgia"/>
          <w:b/>
          <w:bCs w:val="0"/>
          <w:color w:val="000000"/>
          <w:sz w:val="20"/>
          <w:szCs w:val="20"/>
        </w:rPr>
        <w:t xml:space="preserve">XV. </w:t>
      </w:r>
      <w:bookmarkStart w:id="35" w:name="_Toc266275250"/>
      <w:r w:rsidRPr="00123693">
        <w:rPr>
          <w:rFonts w:ascii="Georgia" w:hAnsi="Georgia" w:cs="Georgia"/>
          <w:b/>
          <w:bCs w:val="0"/>
          <w:color w:val="000000"/>
          <w:sz w:val="20"/>
          <w:szCs w:val="20"/>
        </w:rPr>
        <w:t>Miejsce oraz termin składania i otwarcia ofert</w:t>
      </w:r>
      <w:bookmarkEnd w:id="34"/>
      <w:bookmarkEnd w:id="35"/>
    </w:p>
    <w:p w14:paraId="7410C311" w14:textId="4056DA11" w:rsidR="008954F6" w:rsidRPr="004072E1" w:rsidRDefault="008954F6" w:rsidP="008954F6">
      <w:pPr>
        <w:pStyle w:val="Normalny3"/>
        <w:numPr>
          <w:ilvl w:val="0"/>
          <w:numId w:val="10"/>
        </w:numPr>
        <w:spacing w:line="320" w:lineRule="auto"/>
        <w:ind w:left="0" w:firstLine="0"/>
        <w:jc w:val="both"/>
        <w:rPr>
          <w:rFonts w:ascii="Georgia" w:eastAsia="Calibri" w:hAnsi="Georgia" w:cs="Calibri"/>
          <w:sz w:val="20"/>
          <w:szCs w:val="20"/>
        </w:rPr>
      </w:pPr>
      <w:bookmarkStart w:id="36" w:name="_Hlk123730575"/>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4304EF">
        <w:rPr>
          <w:rFonts w:ascii="Georgia" w:eastAsia="Calibri" w:hAnsi="Georgia" w:cs="Calibri"/>
          <w:b/>
          <w:bCs/>
          <w:sz w:val="20"/>
          <w:szCs w:val="20"/>
          <w:highlight w:val="cyan"/>
        </w:rPr>
        <w:t>3</w:t>
      </w:r>
      <w:r w:rsidR="00861832">
        <w:rPr>
          <w:rFonts w:ascii="Georgia" w:eastAsia="Calibri" w:hAnsi="Georgia" w:cs="Calibri"/>
          <w:b/>
          <w:bCs/>
          <w:sz w:val="20"/>
          <w:szCs w:val="20"/>
          <w:highlight w:val="cyan"/>
        </w:rPr>
        <w:t>0</w:t>
      </w:r>
      <w:r w:rsidRPr="00FB40AF">
        <w:rPr>
          <w:rFonts w:ascii="Georgia" w:eastAsia="Calibri" w:hAnsi="Georgia" w:cs="Calibri"/>
          <w:b/>
          <w:bCs/>
          <w:sz w:val="20"/>
          <w:szCs w:val="20"/>
          <w:highlight w:val="cyan"/>
        </w:rPr>
        <w:t>.</w:t>
      </w:r>
      <w:r w:rsidR="00861832">
        <w:rPr>
          <w:rFonts w:ascii="Georgia" w:eastAsia="Calibri" w:hAnsi="Georgia" w:cs="Calibri"/>
          <w:b/>
          <w:bCs/>
          <w:sz w:val="20"/>
          <w:szCs w:val="20"/>
          <w:highlight w:val="cyan"/>
        </w:rPr>
        <w:t>12</w:t>
      </w:r>
      <w:r w:rsidRPr="00FB40AF">
        <w:rPr>
          <w:rFonts w:ascii="Georgia" w:eastAsia="Calibri" w:hAnsi="Georgia" w:cs="Calibri"/>
          <w:b/>
          <w:bCs/>
          <w:sz w:val="20"/>
          <w:szCs w:val="20"/>
          <w:highlight w:val="cyan"/>
        </w:rPr>
        <w:t>.202</w:t>
      </w:r>
      <w:r w:rsidR="00BD2B89">
        <w:rPr>
          <w:rFonts w:ascii="Georgia" w:eastAsia="Calibri" w:hAnsi="Georgia" w:cs="Calibri"/>
          <w:b/>
          <w:bCs/>
          <w:sz w:val="20"/>
          <w:szCs w:val="20"/>
          <w:highlight w:val="cyan"/>
        </w:rPr>
        <w:t>4</w:t>
      </w:r>
      <w:r w:rsidRPr="00FB40AF">
        <w:rPr>
          <w:rFonts w:ascii="Georgia" w:eastAsia="Calibri" w:hAnsi="Georgia" w:cs="Calibri"/>
          <w:b/>
          <w:bCs/>
          <w:sz w:val="20"/>
          <w:szCs w:val="20"/>
          <w:highlight w:val="cyan"/>
        </w:rPr>
        <w:t xml:space="preserve">r. </w:t>
      </w:r>
      <w:proofErr w:type="spellStart"/>
      <w:r w:rsidRPr="0091443B">
        <w:rPr>
          <w:rFonts w:ascii="Georgia" w:eastAsia="Calibri" w:hAnsi="Georgia" w:cs="Calibri"/>
          <w:b/>
          <w:bCs/>
          <w:sz w:val="20"/>
          <w:szCs w:val="20"/>
          <w:highlight w:val="cyan"/>
        </w:rPr>
        <w:t>godz</w:t>
      </w:r>
      <w:proofErr w:type="spellEnd"/>
      <w:r w:rsidRPr="0091443B">
        <w:rPr>
          <w:rFonts w:ascii="Georgia" w:eastAsia="Calibri" w:hAnsi="Georgia" w:cs="Calibri"/>
          <w:b/>
          <w:bCs/>
          <w:sz w:val="20"/>
          <w:szCs w:val="20"/>
          <w:highlight w:val="cyan"/>
        </w:rPr>
        <w:t xml:space="preserve"> 10:00</w:t>
      </w:r>
    </w:p>
    <w:p w14:paraId="42186A6C"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3DB785D4"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6">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Zalecamy stosowanie podpisu na każdym załączonym pliku osobno, w szczególności wskazanych w art. 63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gdzie zaznaczono, iż oferty, wnioski o dopuszczenie do udziału w postępowaniu oraz oświadczenie, o którym mowa w art. 125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sporządza się, pod rygorem nieważności, w postaci lub formie elektronicznej i opatruje się odpowiednio w odniesieniu do wartości postępowania kwalifikowanym podpisem elektronicznym.</w:t>
      </w:r>
    </w:p>
    <w:p w14:paraId="4495F2A1"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789D172" w14:textId="5EC02465"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Pr>
          <w:rFonts w:ascii="Georgia" w:eastAsia="Calibri" w:hAnsi="Georgia" w:cs="Calibri"/>
          <w:sz w:val="20"/>
          <w:szCs w:val="20"/>
        </w:rPr>
        <w:t xml:space="preserve"> </w:t>
      </w:r>
      <w:hyperlink r:id="rId37" w:history="1">
        <w:r w:rsidRPr="00133F69">
          <w:rPr>
            <w:rStyle w:val="Hipercze"/>
            <w:rFonts w:ascii="Georgia" w:eastAsia="Calibri" w:hAnsi="Georgia" w:cs="Calibri"/>
            <w:sz w:val="20"/>
            <w:szCs w:val="20"/>
          </w:rPr>
          <w:t>https://platformazakupowa.pl/strona/45-instrukcje</w:t>
        </w:r>
      </w:hyperlink>
    </w:p>
    <w:p w14:paraId="0D34DCC8" w14:textId="3E696624"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861832">
        <w:rPr>
          <w:rFonts w:ascii="Georgia" w:eastAsia="Calibri" w:hAnsi="Georgia" w:cs="Calibri"/>
          <w:b/>
          <w:sz w:val="20"/>
          <w:szCs w:val="20"/>
          <w:highlight w:val="cyan"/>
        </w:rPr>
        <w:t>30</w:t>
      </w:r>
      <w:r w:rsidRPr="00FB40AF">
        <w:rPr>
          <w:rFonts w:ascii="Georgia" w:eastAsia="Calibri" w:hAnsi="Georgia" w:cs="Calibri"/>
          <w:b/>
          <w:sz w:val="20"/>
          <w:szCs w:val="20"/>
          <w:highlight w:val="cyan"/>
        </w:rPr>
        <w:t>.</w:t>
      </w:r>
      <w:r w:rsidR="00861832">
        <w:rPr>
          <w:rFonts w:ascii="Georgia" w:eastAsia="Calibri" w:hAnsi="Georgia" w:cs="Calibri"/>
          <w:b/>
          <w:sz w:val="20"/>
          <w:szCs w:val="20"/>
          <w:highlight w:val="cyan"/>
        </w:rPr>
        <w:t>12</w:t>
      </w:r>
      <w:r w:rsidRPr="00FB40AF">
        <w:rPr>
          <w:rFonts w:ascii="Georgia" w:eastAsia="Calibri" w:hAnsi="Georgia" w:cs="Calibri"/>
          <w:b/>
          <w:sz w:val="20"/>
          <w:szCs w:val="20"/>
          <w:highlight w:val="cyan"/>
        </w:rPr>
        <w:t>.</w:t>
      </w:r>
      <w:r w:rsidRPr="0091443B">
        <w:rPr>
          <w:rFonts w:ascii="Georgia" w:eastAsia="Calibri" w:hAnsi="Georgia" w:cs="Calibri"/>
          <w:b/>
          <w:sz w:val="20"/>
          <w:szCs w:val="20"/>
          <w:highlight w:val="cyan"/>
        </w:rPr>
        <w:t>202</w:t>
      </w:r>
      <w:r w:rsidR="00BD2B89">
        <w:rPr>
          <w:rFonts w:ascii="Georgia" w:eastAsia="Calibri" w:hAnsi="Georgia" w:cs="Calibri"/>
          <w:b/>
          <w:sz w:val="20"/>
          <w:szCs w:val="20"/>
          <w:highlight w:val="cyan"/>
        </w:rPr>
        <w:t>4</w:t>
      </w:r>
      <w:r w:rsidRPr="0091443B">
        <w:rPr>
          <w:rFonts w:ascii="Georgia" w:eastAsia="Calibri" w:hAnsi="Georgia" w:cs="Calibri"/>
          <w:b/>
          <w:sz w:val="20"/>
          <w:szCs w:val="20"/>
          <w:highlight w:val="cyan"/>
        </w:rPr>
        <w:t xml:space="preserve">r. </w:t>
      </w:r>
      <w:proofErr w:type="spellStart"/>
      <w:r w:rsidRPr="0091443B">
        <w:rPr>
          <w:rFonts w:ascii="Georgia" w:eastAsia="Calibri" w:hAnsi="Georgia" w:cs="Calibri"/>
          <w:b/>
          <w:sz w:val="20"/>
          <w:szCs w:val="20"/>
          <w:highlight w:val="cyan"/>
        </w:rPr>
        <w:t>godz</w:t>
      </w:r>
      <w:proofErr w:type="spellEnd"/>
      <w:r w:rsidRPr="0091443B">
        <w:rPr>
          <w:rFonts w:ascii="Georgia" w:eastAsia="Calibri" w:hAnsi="Georgia" w:cs="Calibri"/>
          <w:b/>
          <w:sz w:val="20"/>
          <w:szCs w:val="20"/>
          <w:highlight w:val="cyan"/>
        </w:rPr>
        <w:t xml:space="preserve"> 10:30</w:t>
      </w:r>
    </w:p>
    <w:p w14:paraId="40069A61"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585D5E24"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0F1824B"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1C202A5A"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19056D87"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00479BAE"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62C0833" w14:textId="77777777" w:rsidR="008954F6" w:rsidRPr="00252D36" w:rsidRDefault="008954F6">
      <w:pPr>
        <w:pStyle w:val="Normalny3"/>
        <w:numPr>
          <w:ilvl w:val="0"/>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724369E3" w14:textId="77777777" w:rsidR="008954F6" w:rsidRPr="00796E4C" w:rsidRDefault="008954F6">
      <w:pPr>
        <w:pStyle w:val="Normalny3"/>
        <w:numPr>
          <w:ilvl w:val="0"/>
          <w:numId w:val="53"/>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bookmarkEnd w:id="36"/>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7" w:name="_Toc182823018"/>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8" w:name="_Toc266275251"/>
      <w:r w:rsidRPr="00123693">
        <w:rPr>
          <w:rFonts w:ascii="Georgia" w:hAnsi="Georgia" w:cs="Georgia"/>
          <w:b/>
          <w:bCs w:val="0"/>
          <w:color w:val="000000"/>
          <w:sz w:val="20"/>
          <w:szCs w:val="20"/>
        </w:rPr>
        <w:t>Opis sposobu obliczenia ceny</w:t>
      </w:r>
      <w:bookmarkEnd w:id="37"/>
      <w:bookmarkEnd w:id="38"/>
    </w:p>
    <w:p w14:paraId="1E8FFEA2" w14:textId="64B7CD12" w:rsidR="008954F6" w:rsidRPr="009742C2"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341DC8">
        <w:rPr>
          <w:rFonts w:ascii="Georgia" w:hAnsi="Georgia" w:cs="Arial"/>
          <w:b/>
          <w:sz w:val="20"/>
          <w:szCs w:val="20"/>
        </w:rPr>
        <w:t>7</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152849FF" w14:textId="77777777" w:rsidR="008954F6" w:rsidRPr="009742C2" w:rsidRDefault="008954F6">
      <w:pPr>
        <w:numPr>
          <w:ilvl w:val="1"/>
          <w:numId w:val="25"/>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45AB7781" w14:textId="611FFF91"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proofErr w:type="spellStart"/>
      <w:r w:rsidRPr="009742C2">
        <w:rPr>
          <w:rFonts w:ascii="Georgia" w:hAnsi="Georgia" w:cs="Arial"/>
          <w:sz w:val="20"/>
          <w:szCs w:val="20"/>
        </w:rPr>
        <w:t>t.j</w:t>
      </w:r>
      <w:proofErr w:type="spellEnd"/>
      <w:r w:rsidRPr="009742C2">
        <w:rPr>
          <w:rFonts w:ascii="Georgia" w:hAnsi="Georgia" w:cs="Arial"/>
          <w:sz w:val="20"/>
          <w:szCs w:val="20"/>
        </w:rPr>
        <w:t>. Dz. U. 202</w:t>
      </w:r>
      <w:r w:rsidR="00341DC8">
        <w:rPr>
          <w:rFonts w:ascii="Georgia" w:hAnsi="Georgia" w:cs="Arial"/>
          <w:sz w:val="20"/>
          <w:szCs w:val="20"/>
        </w:rPr>
        <w:t>4</w:t>
      </w:r>
      <w:r w:rsidRPr="009742C2">
        <w:rPr>
          <w:rFonts w:ascii="Georgia" w:hAnsi="Georgia" w:cs="Arial"/>
          <w:sz w:val="20"/>
          <w:szCs w:val="20"/>
        </w:rPr>
        <w:t xml:space="preserve"> r. poz. </w:t>
      </w:r>
      <w:r w:rsidR="00341DC8">
        <w:rPr>
          <w:rFonts w:ascii="Georgia" w:hAnsi="Georgia" w:cs="Arial"/>
          <w:sz w:val="20"/>
          <w:szCs w:val="20"/>
        </w:rPr>
        <w:t>361</w:t>
      </w:r>
      <w:r w:rsidRPr="009742C2">
        <w:rPr>
          <w:rFonts w:ascii="Georgia" w:hAnsi="Georgia" w:cs="Arial"/>
          <w:sz w:val="20"/>
          <w:szCs w:val="20"/>
        </w:rPr>
        <w:t xml:space="preserve"> ze zm.) .</w:t>
      </w:r>
    </w:p>
    <w:p w14:paraId="5E146EB9"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50E88766" w14:textId="1CF60119" w:rsidR="008954F6" w:rsidRPr="00FB3E59"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341DC8">
        <w:rPr>
          <w:rFonts w:ascii="Georgia" w:hAnsi="Georgia" w:cs="Arial"/>
          <w:b/>
          <w:sz w:val="20"/>
          <w:szCs w:val="20"/>
        </w:rPr>
        <w:t xml:space="preserve">8 </w:t>
      </w:r>
      <w:r w:rsidRPr="009742C2">
        <w:rPr>
          <w:rFonts w:ascii="Georgia" w:hAnsi="Georgia" w:cs="Arial"/>
          <w:b/>
          <w:sz w:val="20"/>
          <w:szCs w:val="20"/>
        </w:rPr>
        <w:t>do SWZ – Projekt Umowy</w:t>
      </w:r>
      <w:r w:rsidRPr="00FB3E59">
        <w:rPr>
          <w:rFonts w:ascii="Georgia" w:hAnsi="Georgia" w:cs="Arial"/>
          <w:b/>
          <w:sz w:val="20"/>
          <w:szCs w:val="20"/>
        </w:rPr>
        <w:t>.</w:t>
      </w:r>
    </w:p>
    <w:p w14:paraId="039F25E1" w14:textId="77777777" w:rsidR="008954F6" w:rsidRPr="00A25CBD"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B7CE9B4" w14:textId="77777777" w:rsidR="008954F6" w:rsidRPr="00E02E21" w:rsidRDefault="008954F6" w:rsidP="008954F6">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21E645F"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2FD8360"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02A5E52D" w14:textId="77777777" w:rsidR="008954F6" w:rsidRPr="00E741AC"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155A705" w14:textId="77777777" w:rsidR="008954F6" w:rsidRPr="00123693" w:rsidRDefault="008954F6" w:rsidP="008954F6">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9" w:name="_Toc182823019"/>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0"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9"/>
      <w:bookmarkEnd w:id="40"/>
    </w:p>
    <w:p w14:paraId="234E82E3" w14:textId="0C852AA4"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bookmarkStart w:id="41" w:name="_Hlk123729799"/>
      <w:r>
        <w:rPr>
          <w:rFonts w:ascii="Georgia" w:hAnsi="Georgia" w:cs="Georgia"/>
          <w:b w:val="0"/>
          <w:bCs w:val="0"/>
          <w:i w:val="0"/>
          <w:iCs w:val="0"/>
          <w:sz w:val="20"/>
          <w:szCs w:val="20"/>
          <w:lang w:val="pl-PL"/>
        </w:rPr>
        <w:t>Ocena będzie dokonywana wg skali punktowej, przy założeniu, że maksymalna punktacja wynosi 100 punktów.</w:t>
      </w:r>
    </w:p>
    <w:p w14:paraId="744FCA71" w14:textId="239C4E38" w:rsidR="00BD2B89" w:rsidRPr="00341DC8" w:rsidRDefault="00BD2B89" w:rsidP="00BD2B89">
      <w:pPr>
        <w:tabs>
          <w:tab w:val="left" w:pos="567"/>
        </w:tabs>
        <w:spacing w:line="360" w:lineRule="auto"/>
        <w:rPr>
          <w:rFonts w:ascii="Georgia" w:hAnsi="Georgia" w:cs="Georgia"/>
          <w:b/>
          <w:bCs/>
          <w:sz w:val="20"/>
          <w:szCs w:val="20"/>
        </w:rPr>
      </w:pPr>
      <w:r w:rsidRPr="00BD2B89">
        <w:rPr>
          <w:rFonts w:ascii="Georgia" w:hAnsi="Georgia" w:cs="Georgia"/>
          <w:b/>
          <w:bCs/>
          <w:sz w:val="20"/>
          <w:szCs w:val="20"/>
        </w:rPr>
        <w:t>Zamawiający podczas oceny ofert kierować się będzie następującymi kryteriami</w:t>
      </w:r>
    </w:p>
    <w:tbl>
      <w:tblPr>
        <w:tblW w:w="0" w:type="auto"/>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3262"/>
      </w:tblGrid>
      <w:tr w:rsidR="00BD2B89" w:rsidRPr="00BD2B89" w14:paraId="79079C43" w14:textId="77777777" w:rsidTr="00955AA2">
        <w:trPr>
          <w:trHeight w:val="227"/>
        </w:trPr>
        <w:tc>
          <w:tcPr>
            <w:tcW w:w="4962" w:type="dxa"/>
            <w:shd w:val="clear" w:color="auto" w:fill="CCCCCC"/>
          </w:tcPr>
          <w:p w14:paraId="341636E1" w14:textId="77777777" w:rsidR="00BD2B89" w:rsidRPr="00BD2B89" w:rsidRDefault="00BD2B89" w:rsidP="00BD2B89">
            <w:pPr>
              <w:tabs>
                <w:tab w:val="left" w:pos="567"/>
              </w:tabs>
              <w:spacing w:line="360" w:lineRule="auto"/>
              <w:rPr>
                <w:rFonts w:ascii="Georgia" w:hAnsi="Georgia" w:cs="Georgia"/>
                <w:b/>
                <w:sz w:val="20"/>
                <w:szCs w:val="20"/>
              </w:rPr>
            </w:pPr>
            <w:r w:rsidRPr="00BD2B89">
              <w:rPr>
                <w:rFonts w:ascii="Georgia" w:hAnsi="Georgia" w:cs="Georgia"/>
                <w:b/>
                <w:sz w:val="20"/>
                <w:szCs w:val="20"/>
              </w:rPr>
              <w:t>Kryterium</w:t>
            </w:r>
          </w:p>
        </w:tc>
        <w:tc>
          <w:tcPr>
            <w:tcW w:w="3262" w:type="dxa"/>
            <w:shd w:val="clear" w:color="auto" w:fill="CCCCCC"/>
          </w:tcPr>
          <w:p w14:paraId="534429E2" w14:textId="77777777" w:rsidR="00BD2B89" w:rsidRPr="00BD2B89" w:rsidRDefault="00BD2B89" w:rsidP="00BD2B89">
            <w:pPr>
              <w:tabs>
                <w:tab w:val="left" w:pos="567"/>
              </w:tabs>
              <w:spacing w:line="360" w:lineRule="auto"/>
              <w:rPr>
                <w:rFonts w:ascii="Georgia" w:hAnsi="Georgia" w:cs="Georgia"/>
                <w:b/>
                <w:sz w:val="20"/>
                <w:szCs w:val="20"/>
              </w:rPr>
            </w:pPr>
            <w:r w:rsidRPr="00BD2B89">
              <w:rPr>
                <w:rFonts w:ascii="Georgia" w:hAnsi="Georgia" w:cs="Georgia"/>
                <w:b/>
                <w:sz w:val="20"/>
                <w:szCs w:val="20"/>
              </w:rPr>
              <w:t>Waga</w:t>
            </w:r>
          </w:p>
        </w:tc>
      </w:tr>
      <w:tr w:rsidR="00BD2B89" w:rsidRPr="00BD2B89" w14:paraId="2EE6A25B" w14:textId="77777777" w:rsidTr="00955AA2">
        <w:trPr>
          <w:trHeight w:val="228"/>
        </w:trPr>
        <w:tc>
          <w:tcPr>
            <w:tcW w:w="4962" w:type="dxa"/>
          </w:tcPr>
          <w:p w14:paraId="3402BC63" w14:textId="77777777" w:rsidR="00BD2B89" w:rsidRPr="00BD2B89" w:rsidRDefault="00BD2B89" w:rsidP="00BD2B89">
            <w:pPr>
              <w:tabs>
                <w:tab w:val="left" w:pos="567"/>
              </w:tabs>
              <w:spacing w:line="360" w:lineRule="auto"/>
              <w:rPr>
                <w:rFonts w:ascii="Georgia" w:hAnsi="Georgia" w:cs="Georgia"/>
                <w:sz w:val="20"/>
                <w:szCs w:val="20"/>
              </w:rPr>
            </w:pPr>
            <w:r w:rsidRPr="00BD2B89">
              <w:rPr>
                <w:rFonts w:ascii="Georgia" w:hAnsi="Georgia" w:cs="Georgia"/>
                <w:sz w:val="20"/>
                <w:szCs w:val="20"/>
              </w:rPr>
              <w:t>Cena</w:t>
            </w:r>
          </w:p>
        </w:tc>
        <w:tc>
          <w:tcPr>
            <w:tcW w:w="3262" w:type="dxa"/>
          </w:tcPr>
          <w:p w14:paraId="6801FA27" w14:textId="77777777" w:rsidR="00BD2B89" w:rsidRPr="00BD2B89" w:rsidRDefault="00BD2B89" w:rsidP="00BD2B89">
            <w:pPr>
              <w:tabs>
                <w:tab w:val="left" w:pos="567"/>
              </w:tabs>
              <w:spacing w:line="360" w:lineRule="auto"/>
              <w:rPr>
                <w:rFonts w:ascii="Georgia" w:hAnsi="Georgia" w:cs="Georgia"/>
                <w:sz w:val="20"/>
                <w:szCs w:val="20"/>
              </w:rPr>
            </w:pPr>
            <w:r w:rsidRPr="00BD2B89">
              <w:rPr>
                <w:rFonts w:ascii="Georgia" w:hAnsi="Georgia" w:cs="Georgia"/>
                <w:sz w:val="20"/>
                <w:szCs w:val="20"/>
              </w:rPr>
              <w:t>100 %</w:t>
            </w:r>
          </w:p>
        </w:tc>
      </w:tr>
    </w:tbl>
    <w:p w14:paraId="60EF3E05" w14:textId="77777777" w:rsidR="00BD2B89" w:rsidRPr="00BD2B89" w:rsidRDefault="00BD2B89" w:rsidP="00BD2B89">
      <w:pPr>
        <w:tabs>
          <w:tab w:val="left" w:pos="567"/>
        </w:tabs>
        <w:spacing w:line="360" w:lineRule="auto"/>
        <w:rPr>
          <w:rFonts w:ascii="Georgia" w:hAnsi="Georgia" w:cs="Georgia"/>
          <w:b/>
          <w:sz w:val="20"/>
          <w:szCs w:val="20"/>
        </w:rPr>
      </w:pPr>
    </w:p>
    <w:p w14:paraId="552B3229" w14:textId="77777777" w:rsidR="00BD2B89" w:rsidRPr="00BD2B89" w:rsidRDefault="00BD2B89" w:rsidP="00BD2B89">
      <w:pPr>
        <w:tabs>
          <w:tab w:val="left" w:pos="567"/>
        </w:tabs>
        <w:spacing w:line="360" w:lineRule="auto"/>
        <w:rPr>
          <w:rFonts w:ascii="Georgia" w:hAnsi="Georgia" w:cs="Georgia"/>
          <w:b/>
          <w:sz w:val="20"/>
          <w:szCs w:val="20"/>
        </w:rPr>
      </w:pPr>
      <w:r w:rsidRPr="00BD2B89">
        <w:rPr>
          <w:rFonts w:ascii="Georgia" w:hAnsi="Georgia" w:cs="Georgia"/>
          <w:b/>
          <w:sz w:val="20"/>
          <w:szCs w:val="20"/>
        </w:rPr>
        <w:t>1. Cena - waga 100%</w:t>
      </w:r>
    </w:p>
    <w:p w14:paraId="57579AC6" w14:textId="77777777" w:rsidR="00BD2B89" w:rsidRPr="00BD2B89" w:rsidRDefault="00BD2B89" w:rsidP="00BD2B89">
      <w:pPr>
        <w:tabs>
          <w:tab w:val="left" w:pos="567"/>
        </w:tabs>
        <w:spacing w:line="360" w:lineRule="auto"/>
        <w:rPr>
          <w:rFonts w:ascii="Georgia" w:hAnsi="Georgia" w:cs="Georgia"/>
          <w:b/>
          <w:sz w:val="20"/>
          <w:szCs w:val="20"/>
        </w:rPr>
      </w:pPr>
    </w:p>
    <w:tbl>
      <w:tblPr>
        <w:tblW w:w="0" w:type="auto"/>
        <w:tblInd w:w="119" w:type="dxa"/>
        <w:tblLayout w:type="fixed"/>
        <w:tblLook w:val="01E0" w:firstRow="1" w:lastRow="1" w:firstColumn="1" w:lastColumn="1" w:noHBand="0" w:noVBand="0"/>
      </w:tblPr>
      <w:tblGrid>
        <w:gridCol w:w="1931"/>
        <w:gridCol w:w="4211"/>
        <w:gridCol w:w="1489"/>
      </w:tblGrid>
      <w:tr w:rsidR="00BD2B89" w:rsidRPr="00BD2B89" w14:paraId="1A0F05E1" w14:textId="77777777" w:rsidTr="00955AA2">
        <w:trPr>
          <w:trHeight w:val="271"/>
        </w:trPr>
        <w:tc>
          <w:tcPr>
            <w:tcW w:w="1931" w:type="dxa"/>
            <w:vMerge w:val="restart"/>
          </w:tcPr>
          <w:p w14:paraId="56D97BF7" w14:textId="77777777" w:rsidR="00BD2B89" w:rsidRPr="00BD2B89" w:rsidRDefault="00BD2B89" w:rsidP="00BD2B89">
            <w:pPr>
              <w:tabs>
                <w:tab w:val="left" w:pos="567"/>
              </w:tabs>
              <w:spacing w:line="360" w:lineRule="auto"/>
              <w:rPr>
                <w:rFonts w:ascii="Georgia" w:hAnsi="Georgia" w:cs="Georgia"/>
                <w:sz w:val="20"/>
                <w:szCs w:val="20"/>
              </w:rPr>
            </w:pPr>
            <w:r w:rsidRPr="00BD2B89">
              <w:rPr>
                <w:rFonts w:ascii="Georgia" w:hAnsi="Georgia" w:cs="Georgia"/>
                <w:sz w:val="20"/>
                <w:szCs w:val="20"/>
              </w:rPr>
              <w:t>Liczba punktów =</w:t>
            </w:r>
          </w:p>
        </w:tc>
        <w:tc>
          <w:tcPr>
            <w:tcW w:w="4211" w:type="dxa"/>
            <w:tcBorders>
              <w:bottom w:val="single" w:sz="4" w:space="0" w:color="000000"/>
            </w:tcBorders>
          </w:tcPr>
          <w:p w14:paraId="70758AFE" w14:textId="77777777" w:rsidR="00BD2B89" w:rsidRPr="00BD2B89" w:rsidRDefault="00BD2B89" w:rsidP="00BD2B89">
            <w:pPr>
              <w:tabs>
                <w:tab w:val="left" w:pos="567"/>
              </w:tabs>
              <w:spacing w:line="360" w:lineRule="auto"/>
              <w:rPr>
                <w:rFonts w:ascii="Georgia" w:hAnsi="Georgia" w:cs="Georgia"/>
                <w:sz w:val="20"/>
                <w:szCs w:val="20"/>
              </w:rPr>
            </w:pPr>
            <w:r w:rsidRPr="00BD2B89">
              <w:rPr>
                <w:rFonts w:ascii="Georgia" w:hAnsi="Georgia" w:cs="Georgia"/>
                <w:sz w:val="20"/>
                <w:szCs w:val="20"/>
              </w:rPr>
              <w:t>Cena najniższa spośród wszystkich ofert</w:t>
            </w:r>
          </w:p>
        </w:tc>
        <w:tc>
          <w:tcPr>
            <w:tcW w:w="1489" w:type="dxa"/>
            <w:vMerge w:val="restart"/>
          </w:tcPr>
          <w:p w14:paraId="6862316D" w14:textId="77777777" w:rsidR="00BD2B89" w:rsidRPr="00BD2B89" w:rsidRDefault="00BD2B89" w:rsidP="00BD2B89">
            <w:pPr>
              <w:tabs>
                <w:tab w:val="left" w:pos="567"/>
              </w:tabs>
              <w:spacing w:line="360" w:lineRule="auto"/>
              <w:rPr>
                <w:rFonts w:ascii="Georgia" w:hAnsi="Georgia" w:cs="Georgia"/>
                <w:sz w:val="20"/>
                <w:szCs w:val="20"/>
              </w:rPr>
            </w:pPr>
            <w:r w:rsidRPr="00BD2B89">
              <w:rPr>
                <w:rFonts w:ascii="Georgia" w:hAnsi="Georgia" w:cs="Georgia"/>
                <w:sz w:val="20"/>
                <w:szCs w:val="20"/>
              </w:rPr>
              <w:t>x 100 x 100 %</w:t>
            </w:r>
          </w:p>
        </w:tc>
      </w:tr>
      <w:tr w:rsidR="00BD2B89" w:rsidRPr="00BD2B89" w14:paraId="774B76A0" w14:textId="77777777" w:rsidTr="00955AA2">
        <w:trPr>
          <w:trHeight w:val="228"/>
        </w:trPr>
        <w:tc>
          <w:tcPr>
            <w:tcW w:w="1931" w:type="dxa"/>
            <w:vMerge/>
            <w:tcBorders>
              <w:top w:val="nil"/>
            </w:tcBorders>
          </w:tcPr>
          <w:p w14:paraId="4D615610" w14:textId="77777777" w:rsidR="00BD2B89" w:rsidRPr="00BD2B89" w:rsidRDefault="00BD2B89" w:rsidP="00BD2B89">
            <w:pPr>
              <w:tabs>
                <w:tab w:val="left" w:pos="567"/>
              </w:tabs>
              <w:spacing w:line="360" w:lineRule="auto"/>
              <w:rPr>
                <w:rFonts w:ascii="Georgia" w:hAnsi="Georgia" w:cs="Georgia"/>
                <w:sz w:val="20"/>
                <w:szCs w:val="20"/>
              </w:rPr>
            </w:pPr>
          </w:p>
        </w:tc>
        <w:tc>
          <w:tcPr>
            <w:tcW w:w="4211" w:type="dxa"/>
            <w:tcBorders>
              <w:top w:val="single" w:sz="4" w:space="0" w:color="000000"/>
            </w:tcBorders>
          </w:tcPr>
          <w:p w14:paraId="2A2F8F09" w14:textId="77777777" w:rsidR="00BD2B89" w:rsidRPr="00BD2B89" w:rsidRDefault="00BD2B89" w:rsidP="00BD2B89">
            <w:pPr>
              <w:tabs>
                <w:tab w:val="left" w:pos="567"/>
              </w:tabs>
              <w:spacing w:line="360" w:lineRule="auto"/>
              <w:rPr>
                <w:rFonts w:ascii="Georgia" w:hAnsi="Georgia" w:cs="Georgia"/>
                <w:sz w:val="20"/>
                <w:szCs w:val="20"/>
              </w:rPr>
            </w:pPr>
            <w:r w:rsidRPr="00BD2B89">
              <w:rPr>
                <w:rFonts w:ascii="Georgia" w:hAnsi="Georgia" w:cs="Georgia"/>
                <w:sz w:val="20"/>
                <w:szCs w:val="20"/>
              </w:rPr>
              <w:t>Cena oferowana</w:t>
            </w:r>
          </w:p>
        </w:tc>
        <w:tc>
          <w:tcPr>
            <w:tcW w:w="1489" w:type="dxa"/>
            <w:vMerge/>
            <w:tcBorders>
              <w:top w:val="nil"/>
            </w:tcBorders>
          </w:tcPr>
          <w:p w14:paraId="7D8F2355" w14:textId="77777777" w:rsidR="00BD2B89" w:rsidRPr="00BD2B89" w:rsidRDefault="00BD2B89" w:rsidP="00BD2B89">
            <w:pPr>
              <w:tabs>
                <w:tab w:val="left" w:pos="567"/>
              </w:tabs>
              <w:spacing w:line="360" w:lineRule="auto"/>
              <w:rPr>
                <w:rFonts w:ascii="Georgia" w:hAnsi="Georgia" w:cs="Georgia"/>
                <w:sz w:val="20"/>
                <w:szCs w:val="20"/>
              </w:rPr>
            </w:pPr>
          </w:p>
        </w:tc>
      </w:tr>
    </w:tbl>
    <w:p w14:paraId="2512D6FB" w14:textId="77777777" w:rsidR="00BD2B89" w:rsidRPr="00BD2B89" w:rsidRDefault="00BD2B89" w:rsidP="00BD2B89">
      <w:pPr>
        <w:tabs>
          <w:tab w:val="left" w:pos="567"/>
        </w:tabs>
        <w:spacing w:line="360" w:lineRule="auto"/>
        <w:rPr>
          <w:rFonts w:ascii="Georgia" w:hAnsi="Georgia" w:cs="Georgia"/>
          <w:b/>
          <w:sz w:val="20"/>
          <w:szCs w:val="20"/>
        </w:rPr>
      </w:pPr>
    </w:p>
    <w:p w14:paraId="686FFFEE" w14:textId="77777777" w:rsidR="001070A9" w:rsidRPr="00B56AFD" w:rsidRDefault="001070A9" w:rsidP="001070A9">
      <w:pPr>
        <w:suppressAutoHyphens w:val="0"/>
        <w:autoSpaceDE w:val="0"/>
        <w:autoSpaceDN w:val="0"/>
        <w:adjustRightInd w:val="0"/>
        <w:spacing w:line="360" w:lineRule="auto"/>
        <w:textAlignment w:val="auto"/>
        <w:rPr>
          <w:rFonts w:ascii="Georgia" w:eastAsia="Calibri" w:hAnsi="Georgia" w:cs="Georgia"/>
          <w:kern w:val="0"/>
          <w:sz w:val="20"/>
          <w:szCs w:val="20"/>
          <w:lang w:eastAsia="en-US"/>
        </w:rPr>
      </w:pPr>
      <w:r w:rsidRPr="00B56AFD">
        <w:rPr>
          <w:rFonts w:ascii="Georgia" w:eastAsia="Calibri" w:hAnsi="Georgia" w:cs="Georgia"/>
          <w:kern w:val="0"/>
          <w:sz w:val="20"/>
          <w:szCs w:val="20"/>
          <w:lang w:eastAsia="en-US"/>
        </w:rPr>
        <w:t>Jeżeli nie można wybrać oferty najkorzystniejszej z uwagi na to, że dwie lub więcej ofert przedstawia taki sam bilans</w:t>
      </w:r>
    </w:p>
    <w:p w14:paraId="2BBA4546" w14:textId="77777777" w:rsidR="001070A9" w:rsidRPr="00B56AFD" w:rsidRDefault="001070A9" w:rsidP="001070A9">
      <w:pPr>
        <w:pStyle w:val="Tekstpodstawowy"/>
        <w:spacing w:after="0" w:line="360" w:lineRule="auto"/>
        <w:jc w:val="both"/>
        <w:rPr>
          <w:rFonts w:ascii="Georgia" w:eastAsia="Calibri" w:hAnsi="Georgia" w:cs="Georgia-Bold"/>
          <w:b w:val="0"/>
          <w:bCs w:val="0"/>
          <w:i w:val="0"/>
          <w:iCs w:val="0"/>
          <w:kern w:val="0"/>
          <w:sz w:val="20"/>
          <w:szCs w:val="20"/>
          <w:lang w:val="pl-PL" w:eastAsia="en-US"/>
        </w:rPr>
      </w:pPr>
      <w:r w:rsidRPr="00B56AFD">
        <w:rPr>
          <w:rFonts w:ascii="Georgia" w:eastAsia="Calibri" w:hAnsi="Georgia" w:cs="Georgia"/>
          <w:b w:val="0"/>
          <w:bCs w:val="0"/>
          <w:i w:val="0"/>
          <w:iCs w:val="0"/>
          <w:kern w:val="0"/>
          <w:sz w:val="20"/>
          <w:szCs w:val="20"/>
          <w:lang w:val="pl-PL" w:eastAsia="en-US"/>
        </w:rPr>
        <w:t>ceny i innych kryteriów oceny ofert, Zamawiający spośród tych ofert wybiera ofertę z najniższą ceną.</w:t>
      </w:r>
    </w:p>
    <w:p w14:paraId="24005E61" w14:textId="77777777" w:rsidR="001070A9" w:rsidRPr="00044CAA" w:rsidRDefault="001070A9" w:rsidP="001070A9">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044CAA">
        <w:rPr>
          <w:rFonts w:ascii="Georgia" w:hAnsi="Georgia"/>
          <w:sz w:val="20"/>
          <w:szCs w:val="20"/>
        </w:rPr>
        <w:t xml:space="preserve"> </w:t>
      </w:r>
      <w:r w:rsidRPr="00722BE0">
        <w:rPr>
          <w:rFonts w:ascii="Georgia" w:hAnsi="Georgia"/>
          <w:sz w:val="20"/>
          <w:szCs w:val="20"/>
        </w:rPr>
        <w:t xml:space="preserve">Pozostałym Wykonawcom, spełniającym wymagania kryterialne, przypisana zostanie odpowiednio mniejsza (proporcjonalnie mniejsza) ilość punktów. </w:t>
      </w:r>
    </w:p>
    <w:p w14:paraId="3D3181CF" w14:textId="77777777" w:rsidR="001070A9" w:rsidRPr="00526663" w:rsidRDefault="001070A9" w:rsidP="001070A9">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bookmarkEnd w:id="41"/>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2" w:name="_Toc182823020"/>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3"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3"/>
      <w:r>
        <w:rPr>
          <w:rFonts w:ascii="Georgia" w:hAnsi="Georgia" w:cs="Georgia"/>
          <w:b/>
          <w:bCs w:val="0"/>
          <w:sz w:val="20"/>
          <w:szCs w:val="20"/>
        </w:rPr>
        <w:t>.</w:t>
      </w:r>
      <w:bookmarkEnd w:id="42"/>
    </w:p>
    <w:p w14:paraId="541C48FB" w14:textId="626BE4AD" w:rsidR="00C74302" w:rsidRPr="00390789" w:rsidRDefault="00C74302" w:rsidP="0094570F">
      <w:pPr>
        <w:pStyle w:val="Akapitzlist"/>
        <w:widowControl w:val="0"/>
        <w:numPr>
          <w:ilvl w:val="6"/>
          <w:numId w:val="26"/>
        </w:numPr>
        <w:tabs>
          <w:tab w:val="left" w:pos="0"/>
          <w:tab w:val="left" w:pos="567"/>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0097A8B0" w14:textId="0AAC5C1A" w:rsidR="00390789" w:rsidRPr="00390789" w:rsidRDefault="00390789" w:rsidP="0094570F">
      <w:pPr>
        <w:pStyle w:val="Akapitzlist"/>
        <w:widowControl w:val="0"/>
        <w:numPr>
          <w:ilvl w:val="0"/>
          <w:numId w:val="26"/>
        </w:numPr>
        <w:tabs>
          <w:tab w:val="left" w:pos="0"/>
          <w:tab w:val="left" w:pos="284"/>
          <w:tab w:val="left" w:pos="567"/>
        </w:tabs>
        <w:suppressAutoHyphens w:val="0"/>
        <w:autoSpaceDN w:val="0"/>
        <w:spacing w:line="360" w:lineRule="auto"/>
        <w:ind w:left="0" w:firstLine="0"/>
        <w:jc w:val="both"/>
        <w:textAlignment w:val="auto"/>
        <w:rPr>
          <w:rFonts w:ascii="Georgia" w:hAnsi="Georgia"/>
          <w:sz w:val="20"/>
          <w:szCs w:val="20"/>
        </w:rPr>
      </w:pPr>
      <w:r w:rsidRPr="00390789">
        <w:rPr>
          <w:rFonts w:ascii="Georgia" w:eastAsiaTheme="minorHAnsi" w:hAnsi="Georgia" w:cs="Arial"/>
          <w:color w:val="000000"/>
          <w:kern w:val="0"/>
          <w:sz w:val="20"/>
          <w:szCs w:val="20"/>
          <w:lang w:eastAsia="en-US"/>
        </w:rPr>
        <w:t>Zamawiający, zawiadomi Wykonawcę (na adres poczty elektronicznej wskazany w formularzu ofertowym), którego oferta została wybrana jako najkorzystniejsza, o terminie zawarcia umowy w siedzibie Zamawiającego tj. ZZOZ w Wadowicach, ul. Karmelicka 5, 34-100 Wadowice</w:t>
      </w:r>
      <w:r>
        <w:rPr>
          <w:rFonts w:ascii="Georgia" w:eastAsiaTheme="minorHAnsi" w:hAnsi="Georgia" w:cs="Arial"/>
          <w:color w:val="000000"/>
          <w:kern w:val="0"/>
          <w:sz w:val="20"/>
          <w:szCs w:val="20"/>
          <w:lang w:eastAsia="en-US"/>
        </w:rPr>
        <w:t xml:space="preserve">. </w:t>
      </w:r>
      <w:r w:rsidRPr="00390789">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5C28B01B"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F8DD5E"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295125A8"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291E74F3" w14:textId="7E817B01"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341DC8">
        <w:rPr>
          <w:rFonts w:ascii="Georgia" w:hAnsi="Georgia" w:cs="Arial"/>
          <w:b/>
          <w:sz w:val="20"/>
          <w:szCs w:val="20"/>
        </w:rPr>
        <w:t xml:space="preserve">8 </w:t>
      </w:r>
      <w:r w:rsidRPr="008554CF">
        <w:rPr>
          <w:rFonts w:ascii="Georgia" w:hAnsi="Georgia" w:cs="Arial"/>
          <w:b/>
          <w:sz w:val="20"/>
          <w:szCs w:val="20"/>
        </w:rPr>
        <w:t>do SWZ.</w:t>
      </w:r>
    </w:p>
    <w:p w14:paraId="10795CBB"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1AE72C3B" w14:textId="35DAF55A"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w:t>
      </w:r>
      <w:proofErr w:type="spellStart"/>
      <w:r w:rsidRPr="008554CF">
        <w:rPr>
          <w:rFonts w:ascii="Georgia" w:hAnsi="Georgia" w:cs="Arial"/>
          <w:sz w:val="20"/>
          <w:szCs w:val="20"/>
        </w:rPr>
        <w:t>Pzp</w:t>
      </w:r>
      <w:proofErr w:type="spellEnd"/>
      <w:r w:rsidRPr="008554CF">
        <w:rPr>
          <w:rFonts w:ascii="Georgia" w:hAnsi="Georgia" w:cs="Arial"/>
          <w:sz w:val="20"/>
          <w:szCs w:val="20"/>
        </w:rPr>
        <w:t xml:space="preserve"> oraz wskazanym w Projekcie Umowy, stanowiącym </w:t>
      </w:r>
      <w:r w:rsidRPr="008554CF">
        <w:rPr>
          <w:rFonts w:ascii="Georgia" w:hAnsi="Georgia" w:cs="Arial"/>
          <w:b/>
          <w:sz w:val="20"/>
          <w:szCs w:val="20"/>
        </w:rPr>
        <w:t xml:space="preserve">Załącznik nr </w:t>
      </w:r>
      <w:r w:rsidR="00341DC8">
        <w:rPr>
          <w:rFonts w:ascii="Georgia" w:hAnsi="Georgia" w:cs="Arial"/>
          <w:b/>
          <w:sz w:val="20"/>
          <w:szCs w:val="20"/>
        </w:rPr>
        <w:t>8</w:t>
      </w:r>
      <w:r w:rsidRPr="008554CF">
        <w:rPr>
          <w:rFonts w:ascii="Georgia" w:hAnsi="Georgia" w:cs="Arial"/>
          <w:b/>
          <w:sz w:val="20"/>
          <w:szCs w:val="20"/>
        </w:rPr>
        <w:t xml:space="preserve"> SWZ</w:t>
      </w:r>
      <w:r w:rsidRPr="008554CF">
        <w:rPr>
          <w:rFonts w:ascii="Georgia" w:hAnsi="Georgia" w:cs="Arial"/>
          <w:sz w:val="20"/>
          <w:szCs w:val="20"/>
        </w:rPr>
        <w:t>.</w:t>
      </w:r>
    </w:p>
    <w:p w14:paraId="3198930D"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4" w:name="_Toc182823021"/>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4"/>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5" w:name="_Toc182823022"/>
      <w:r w:rsidRPr="00694220">
        <w:rPr>
          <w:rFonts w:ascii="Georgia" w:hAnsi="Georgia" w:cs="Georgia"/>
          <w:b/>
          <w:bCs w:val="0"/>
          <w:color w:val="000000"/>
          <w:sz w:val="20"/>
          <w:szCs w:val="20"/>
        </w:rPr>
        <w:t xml:space="preserve">XX. </w:t>
      </w:r>
      <w:bookmarkStart w:id="46"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5"/>
      <w:bookmarkEnd w:id="46"/>
    </w:p>
    <w:p w14:paraId="79F40F59"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22FDD26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7E7C8F4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0B909D6A"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45F39518"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CAB8C4B"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31D32A"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2E7EDBC2" w14:textId="77777777" w:rsidR="00D83F1D" w:rsidRPr="00F079E9"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3C171B9"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3F34B4A7"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 xml:space="preserve">6.2. 15 dni od dnia przekazania informacji o czynności zamawiającego stanowiącej podstawę jego wniesienia, jeżeli informacja została przekazana w sposób inny niż określony w </w:t>
      </w:r>
      <w:proofErr w:type="spellStart"/>
      <w:r w:rsidRPr="00F079E9">
        <w:rPr>
          <w:rFonts w:ascii="Georgia" w:hAnsi="Georgia" w:cs="Arial"/>
          <w:sz w:val="20"/>
          <w:szCs w:val="20"/>
        </w:rPr>
        <w:t>ppkt</w:t>
      </w:r>
      <w:proofErr w:type="spellEnd"/>
      <w:r w:rsidRPr="00F079E9">
        <w:rPr>
          <w:rFonts w:ascii="Georgia" w:hAnsi="Georgia" w:cs="Arial"/>
          <w:sz w:val="20"/>
          <w:szCs w:val="20"/>
        </w:rPr>
        <w:t xml:space="preserve"> 6.1.</w:t>
      </w:r>
    </w:p>
    <w:p w14:paraId="64033A77"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6AE6D23A"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 xml:space="preserve">Na orzeczenie Izby oraz postanowienie Prezesa Izby, o którym mowa w art. 519 ust. 1 Ustawy </w:t>
      </w:r>
      <w:proofErr w:type="spellStart"/>
      <w:r w:rsidRPr="00F079E9">
        <w:rPr>
          <w:rFonts w:ascii="Georgia" w:hAnsi="Georgia" w:cs="Arial"/>
          <w:sz w:val="20"/>
          <w:szCs w:val="20"/>
        </w:rPr>
        <w:t>Pzp</w:t>
      </w:r>
      <w:proofErr w:type="spellEnd"/>
      <w:r w:rsidRPr="00F079E9">
        <w:rPr>
          <w:rFonts w:ascii="Georgia" w:hAnsi="Georgia" w:cs="Arial"/>
          <w:sz w:val="20"/>
          <w:szCs w:val="20"/>
        </w:rPr>
        <w:t>., stronom oraz uczestnikom postępowania odwoławczego przysługuje skarga do sądu.</w:t>
      </w:r>
    </w:p>
    <w:p w14:paraId="341BE399"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CF7270B"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0A1AF42"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CD3DC8" w14:textId="77777777" w:rsidR="00D83F1D" w:rsidRPr="00694220"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7" w:name="_Toc10012918"/>
      <w:bookmarkStart w:id="48" w:name="_Toc182823023"/>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7"/>
      <w:r w:rsidRPr="008861BB">
        <w:rPr>
          <w:rFonts w:ascii="Georgia" w:hAnsi="Georgia" w:cs="Arial"/>
          <w:b/>
          <w:sz w:val="20"/>
          <w:szCs w:val="20"/>
          <w:u w:val="single"/>
        </w:rPr>
        <w:t>Ochrona danych osobowych</w:t>
      </w:r>
      <w:bookmarkEnd w:id="48"/>
    </w:p>
    <w:p w14:paraId="2A0499BC" w14:textId="0B2EC5FA"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ED0734">
        <w:rPr>
          <w:rFonts w:ascii="Georgia" w:hAnsi="Georgia"/>
          <w:sz w:val="20"/>
        </w:rPr>
        <w:br/>
      </w:r>
      <w:r w:rsidRPr="008861BB">
        <w:rPr>
          <w:rFonts w:ascii="Georgia" w:hAnsi="Georgia"/>
          <w:sz w:val="20"/>
        </w:rPr>
        <w:t>z dnia 4 maja 2016 r., str. 1; zwanym dalej "RODO") informujemy, że:</w:t>
      </w:r>
    </w:p>
    <w:p w14:paraId="0D8A82B6"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15C5498D" w14:textId="1C6DC484"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ED0734">
        <w:rPr>
          <w:rFonts w:ascii="Georgia" w:hAnsi="Georgia"/>
          <w:sz w:val="20"/>
        </w:rPr>
        <w:br/>
      </w:r>
      <w:r w:rsidRPr="008861BB">
        <w:rPr>
          <w:rFonts w:ascii="Georgia" w:hAnsi="Georgia"/>
          <w:sz w:val="20"/>
        </w:rPr>
        <w:t>e-mail: iod@zzozwadowice.pl</w:t>
      </w:r>
    </w:p>
    <w:p w14:paraId="4CA359F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31C0792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3FF5C8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532C14E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5D2AEC4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2B87F58" w14:textId="77777777"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AFA3B59"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CC379C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223CD31" w14:textId="3A18B460"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ED0734">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22839A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DDD624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2110287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03EE366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4AAC677"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68CBF64"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9" w:name="_Toc182823024"/>
      <w:r w:rsidRPr="00691D20">
        <w:rPr>
          <w:rFonts w:ascii="Georgia" w:hAnsi="Georgia" w:cs="Georgia"/>
          <w:b/>
          <w:bCs w:val="0"/>
          <w:color w:val="000000"/>
          <w:sz w:val="20"/>
          <w:szCs w:val="20"/>
        </w:rPr>
        <w:t>XXII.</w:t>
      </w:r>
      <w:bookmarkStart w:id="50" w:name="_Toc266275257"/>
      <w:r w:rsidRPr="00691D20">
        <w:rPr>
          <w:rFonts w:ascii="Georgia" w:hAnsi="Georgia" w:cs="Georgia"/>
          <w:b/>
          <w:bCs w:val="0"/>
          <w:color w:val="000000"/>
          <w:sz w:val="20"/>
          <w:szCs w:val="20"/>
        </w:rPr>
        <w:t xml:space="preserve"> Załączniki:</w:t>
      </w:r>
      <w:bookmarkEnd w:id="49"/>
      <w:bookmarkEnd w:id="50"/>
    </w:p>
    <w:p w14:paraId="181A8101"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4BD3D4CF" w14:textId="77777777" w:rsidR="00D83F1D" w:rsidRPr="008554CF" w:rsidRDefault="00D83F1D" w:rsidP="00D83F1D">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1897F40D" w14:textId="4A7D13EC"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2a, 2b, 3, 4, 5, 6</w:t>
      </w:r>
      <w:r w:rsidR="00DE12AB">
        <w:rPr>
          <w:rFonts w:ascii="Georgia" w:hAnsi="Georgia" w:cs="Georgia"/>
          <w:color w:val="000000"/>
          <w:sz w:val="20"/>
          <w:szCs w:val="20"/>
        </w:rPr>
        <w:t xml:space="preserve">, </w:t>
      </w:r>
      <w:r w:rsidR="00341DC8">
        <w:rPr>
          <w:rFonts w:ascii="Georgia" w:hAnsi="Georgia" w:cs="Georgia"/>
          <w:color w:val="000000"/>
          <w:sz w:val="20"/>
          <w:szCs w:val="20"/>
        </w:rPr>
        <w:tab/>
      </w:r>
      <w:r w:rsidRPr="008554CF">
        <w:rPr>
          <w:rFonts w:ascii="Georgia" w:hAnsi="Georgia" w:cs="Georgia"/>
          <w:color w:val="000000"/>
          <w:sz w:val="20"/>
          <w:szCs w:val="20"/>
        </w:rPr>
        <w:tab/>
        <w:t>Wzór oświadczenia</w:t>
      </w:r>
    </w:p>
    <w:p w14:paraId="187A4AF3" w14:textId="22C12DF3"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341DC8">
        <w:rPr>
          <w:rFonts w:ascii="Georgia" w:hAnsi="Georgia" w:cs="Georgia"/>
          <w:color w:val="000000"/>
          <w:sz w:val="20"/>
          <w:szCs w:val="20"/>
        </w:rPr>
        <w:t>7</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269A16E8" w14:textId="7C6BAA46" w:rsidR="00D83F1D" w:rsidRDefault="00D83F1D" w:rsidP="00D83F1D">
      <w:pPr>
        <w:pStyle w:val="Standard"/>
        <w:spacing w:after="0" w:line="360" w:lineRule="auto"/>
        <w:jc w:val="both"/>
        <w:rPr>
          <w:b w:val="0"/>
          <w:i w:val="0"/>
          <w:color w:val="000000"/>
          <w:sz w:val="20"/>
          <w:szCs w:val="20"/>
        </w:rPr>
      </w:pPr>
      <w:r w:rsidRPr="008554CF">
        <w:rPr>
          <w:b w:val="0"/>
          <w:i w:val="0"/>
          <w:color w:val="000000"/>
          <w:sz w:val="20"/>
          <w:szCs w:val="20"/>
        </w:rPr>
        <w:t xml:space="preserve">Załącznik nr </w:t>
      </w:r>
      <w:r w:rsidR="00341DC8">
        <w:rPr>
          <w:b w:val="0"/>
          <w:i w:val="0"/>
          <w:color w:val="000000"/>
          <w:sz w:val="20"/>
          <w:szCs w:val="20"/>
        </w:rPr>
        <w:t>8</w:t>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Pr>
          <w:b w:val="0"/>
          <w:i w:val="0"/>
          <w:color w:val="000000"/>
          <w:sz w:val="20"/>
          <w:szCs w:val="20"/>
        </w:rPr>
        <w:t>o</w:t>
      </w:r>
      <w:r w:rsidRPr="008554CF">
        <w:rPr>
          <w:b w:val="0"/>
          <w:i w:val="0"/>
          <w:color w:val="000000"/>
          <w:sz w:val="20"/>
          <w:szCs w:val="20"/>
        </w:rPr>
        <w:t>w</w:t>
      </w:r>
      <w:r>
        <w:rPr>
          <w:b w:val="0"/>
          <w:i w:val="0"/>
          <w:color w:val="000000"/>
          <w:sz w:val="20"/>
          <w:szCs w:val="20"/>
        </w:rPr>
        <w:t>y</w:t>
      </w:r>
      <w:r w:rsidRPr="008554CF">
        <w:rPr>
          <w:b w:val="0"/>
          <w:i w:val="0"/>
          <w:color w:val="000000"/>
          <w:sz w:val="20"/>
          <w:szCs w:val="20"/>
        </w:rPr>
        <w:t xml:space="preserve"> </w:t>
      </w:r>
    </w:p>
    <w:p w14:paraId="32532FBC" w14:textId="77777777" w:rsidR="00F95595" w:rsidRPr="008554CF" w:rsidRDefault="00F95595" w:rsidP="00D83F1D">
      <w:pPr>
        <w:pStyle w:val="Standard"/>
        <w:spacing w:after="0" w:line="360" w:lineRule="auto"/>
        <w:jc w:val="both"/>
        <w:rPr>
          <w:b w:val="0"/>
          <w:i w:val="0"/>
          <w:color w:val="000000"/>
          <w:sz w:val="20"/>
          <w:szCs w:val="20"/>
        </w:rPr>
      </w:pPr>
    </w:p>
    <w:p w14:paraId="078CA8A1" w14:textId="77777777" w:rsidR="00D83F1D" w:rsidRPr="00123693" w:rsidRDefault="00D83F1D" w:rsidP="00D83F1D">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3A2DD107" w14:textId="77777777" w:rsidR="00D83F1D" w:rsidRPr="00E63DF0" w:rsidRDefault="00D83F1D" w:rsidP="00D83F1D">
      <w:pPr>
        <w:spacing w:line="240" w:lineRule="auto"/>
        <w:jc w:val="both"/>
        <w:rPr>
          <w:rFonts w:ascii="Georgia" w:hAnsi="Georgia" w:cs="Georgia"/>
          <w:i/>
          <w:iCs/>
          <w:sz w:val="20"/>
          <w:szCs w:val="20"/>
        </w:rPr>
      </w:pPr>
    </w:p>
    <w:p w14:paraId="2563C837" w14:textId="77777777" w:rsidR="007A2020" w:rsidRPr="00E63DF0" w:rsidRDefault="007A2020" w:rsidP="000B473C">
      <w:pPr>
        <w:spacing w:line="240" w:lineRule="auto"/>
        <w:jc w:val="both"/>
        <w:rPr>
          <w:rFonts w:ascii="Georgia" w:hAnsi="Georgia" w:cs="Georgia"/>
          <w:i/>
          <w:iCs/>
          <w:sz w:val="20"/>
          <w:szCs w:val="20"/>
        </w:rPr>
      </w:pPr>
    </w:p>
    <w:p w14:paraId="20FA72A1" w14:textId="430C4A2D" w:rsidR="00575FEF" w:rsidRPr="00E63DF0" w:rsidRDefault="00575FEF" w:rsidP="000B473C">
      <w:pPr>
        <w:spacing w:line="240" w:lineRule="auto"/>
        <w:jc w:val="both"/>
        <w:rPr>
          <w:rFonts w:ascii="Georgia" w:hAnsi="Georgia" w:cs="Georgia"/>
          <w:i/>
          <w:iCs/>
          <w:sz w:val="20"/>
          <w:szCs w:val="20"/>
        </w:rPr>
      </w:pPr>
    </w:p>
    <w:p w14:paraId="2DA13B13" w14:textId="77777777" w:rsidR="007A2020" w:rsidRDefault="007A2020" w:rsidP="000B473C">
      <w:pPr>
        <w:spacing w:line="240" w:lineRule="auto"/>
        <w:jc w:val="both"/>
        <w:rPr>
          <w:rFonts w:ascii="Georgia" w:eastAsia="Calibri" w:hAnsi="Georgia" w:cs="Georgia"/>
          <w:i/>
          <w:iCs/>
          <w:sz w:val="20"/>
          <w:szCs w:val="20"/>
        </w:rPr>
      </w:pPr>
    </w:p>
    <w:p w14:paraId="34D3377C" w14:textId="77777777" w:rsidR="00A01387" w:rsidRDefault="00A01387" w:rsidP="000B473C">
      <w:pPr>
        <w:spacing w:line="240" w:lineRule="auto"/>
        <w:jc w:val="both"/>
        <w:rPr>
          <w:rFonts w:ascii="Georgia" w:eastAsia="Calibri" w:hAnsi="Georgia" w:cs="Georgia"/>
          <w:i/>
          <w:iCs/>
          <w:sz w:val="20"/>
          <w:szCs w:val="20"/>
        </w:rPr>
      </w:pPr>
    </w:p>
    <w:p w14:paraId="6BBCEAE8" w14:textId="77777777" w:rsidR="002E4574" w:rsidRDefault="002E4574" w:rsidP="002E4574">
      <w:pPr>
        <w:widowControl w:val="0"/>
        <w:tabs>
          <w:tab w:val="left" w:pos="360"/>
        </w:tabs>
        <w:spacing w:line="240" w:lineRule="auto"/>
        <w:rPr>
          <w:rFonts w:ascii="Georgia" w:eastAsia="Calibri" w:hAnsi="Georgia" w:cs="Georgia"/>
          <w:bCs/>
          <w:color w:val="000000"/>
          <w:sz w:val="18"/>
          <w:szCs w:val="18"/>
          <w:lang w:val="en-US" w:eastAsia="zh-CN"/>
        </w:rPr>
      </w:pPr>
    </w:p>
    <w:p w14:paraId="128B0157" w14:textId="77777777" w:rsidR="00A01387" w:rsidRDefault="00A01387" w:rsidP="000B473C">
      <w:pPr>
        <w:spacing w:line="240" w:lineRule="auto"/>
        <w:jc w:val="both"/>
        <w:rPr>
          <w:rFonts w:ascii="Georgia" w:hAnsi="Georgia" w:cs="Georgia"/>
          <w:i/>
          <w:iCs/>
          <w:color w:val="000000" w:themeColor="text1"/>
          <w:sz w:val="18"/>
          <w:szCs w:val="18"/>
        </w:rPr>
      </w:pPr>
    </w:p>
    <w:p w14:paraId="1A7BD46B" w14:textId="77777777" w:rsidR="00934C6A" w:rsidRDefault="00934C6A" w:rsidP="000B473C">
      <w:pPr>
        <w:spacing w:line="240" w:lineRule="auto"/>
        <w:jc w:val="both"/>
        <w:rPr>
          <w:rFonts w:ascii="Georgia" w:hAnsi="Georgia" w:cs="Georgia"/>
          <w:i/>
          <w:iCs/>
          <w:color w:val="000000" w:themeColor="text1"/>
          <w:sz w:val="18"/>
          <w:szCs w:val="18"/>
        </w:rPr>
      </w:pPr>
    </w:p>
    <w:p w14:paraId="1ADF6BA1" w14:textId="77777777" w:rsidR="00934C6A" w:rsidRDefault="00934C6A" w:rsidP="000B473C">
      <w:pPr>
        <w:spacing w:line="240" w:lineRule="auto"/>
        <w:jc w:val="both"/>
        <w:rPr>
          <w:rFonts w:ascii="Georgia" w:hAnsi="Georgia" w:cs="Georgia"/>
          <w:i/>
          <w:iCs/>
          <w:color w:val="000000" w:themeColor="text1"/>
          <w:sz w:val="18"/>
          <w:szCs w:val="18"/>
        </w:rPr>
      </w:pPr>
    </w:p>
    <w:p w14:paraId="4F48BFA9" w14:textId="77777777" w:rsidR="00934C6A" w:rsidRDefault="00934C6A" w:rsidP="000B473C">
      <w:pPr>
        <w:spacing w:line="240" w:lineRule="auto"/>
        <w:jc w:val="both"/>
        <w:rPr>
          <w:rStyle w:val="Domylnaczcionkaakapitu2"/>
          <w:rFonts w:ascii="Georgia" w:hAnsi="Georgia"/>
          <w:color w:val="000000" w:themeColor="text1"/>
          <w:sz w:val="20"/>
          <w:szCs w:val="20"/>
        </w:rPr>
      </w:pPr>
    </w:p>
    <w:p w14:paraId="36384832" w14:textId="77777777" w:rsidR="00A01387" w:rsidRDefault="00A01387" w:rsidP="000B473C">
      <w:pPr>
        <w:spacing w:line="240" w:lineRule="auto"/>
        <w:jc w:val="both"/>
        <w:rPr>
          <w:rStyle w:val="Domylnaczcionkaakapitu2"/>
          <w:rFonts w:ascii="Georgia" w:hAnsi="Georgia"/>
          <w:color w:val="000000" w:themeColor="text1"/>
          <w:sz w:val="20"/>
          <w:szCs w:val="20"/>
        </w:rPr>
      </w:pPr>
    </w:p>
    <w:p w14:paraId="4AEE19A9" w14:textId="77777777" w:rsidR="00A01387" w:rsidRDefault="00A01387" w:rsidP="000B473C">
      <w:pPr>
        <w:spacing w:line="240" w:lineRule="auto"/>
        <w:jc w:val="both"/>
        <w:rPr>
          <w:rStyle w:val="Domylnaczcionkaakapitu2"/>
          <w:rFonts w:ascii="Georgia" w:hAnsi="Georgia"/>
          <w:color w:val="000000" w:themeColor="text1"/>
          <w:sz w:val="20"/>
          <w:szCs w:val="20"/>
        </w:rPr>
      </w:pPr>
    </w:p>
    <w:p w14:paraId="66900EE6" w14:textId="77777777" w:rsidR="00A01387" w:rsidRDefault="00A01387" w:rsidP="000B473C">
      <w:pPr>
        <w:spacing w:line="240" w:lineRule="auto"/>
        <w:jc w:val="both"/>
        <w:rPr>
          <w:rStyle w:val="Domylnaczcionkaakapitu2"/>
          <w:rFonts w:ascii="Georgia" w:hAnsi="Georgia"/>
          <w:color w:val="000000" w:themeColor="text1"/>
          <w:sz w:val="20"/>
          <w:szCs w:val="20"/>
        </w:rPr>
      </w:pPr>
    </w:p>
    <w:p w14:paraId="57A33E41" w14:textId="77777777" w:rsidR="00A01387" w:rsidRDefault="00A01387" w:rsidP="000B473C">
      <w:pPr>
        <w:spacing w:line="240" w:lineRule="auto"/>
        <w:jc w:val="both"/>
        <w:rPr>
          <w:rStyle w:val="Domylnaczcionkaakapitu2"/>
          <w:rFonts w:ascii="Georgia" w:hAnsi="Georgia"/>
          <w:color w:val="000000" w:themeColor="text1"/>
          <w:sz w:val="20"/>
          <w:szCs w:val="20"/>
        </w:rPr>
      </w:pPr>
    </w:p>
    <w:p w14:paraId="19467DAF" w14:textId="3F987A93" w:rsidR="00187F04" w:rsidRPr="00C86C51" w:rsidRDefault="000B473C" w:rsidP="000B473C">
      <w:pPr>
        <w:spacing w:line="240" w:lineRule="auto"/>
        <w:jc w:val="both"/>
        <w:rPr>
          <w:rStyle w:val="Domylnaczcionkaakapitu2"/>
          <w:rFonts w:ascii="Georgia" w:hAnsi="Georgia"/>
          <w:b/>
          <w:bCs/>
          <w:color w:val="000000" w:themeColor="text1"/>
          <w:sz w:val="20"/>
          <w:szCs w:val="20"/>
        </w:rPr>
      </w:pPr>
      <w:r w:rsidRPr="0072624A">
        <w:rPr>
          <w:rStyle w:val="Domylnaczcionkaakapitu2"/>
          <w:rFonts w:ascii="Georgia" w:hAnsi="Georgia"/>
          <w:color w:val="000000" w:themeColor="text1"/>
          <w:sz w:val="20"/>
          <w:szCs w:val="20"/>
        </w:rPr>
        <w:t xml:space="preserve">Wadowice, dnia </w:t>
      </w:r>
      <w:r w:rsidR="00341DC8">
        <w:rPr>
          <w:rStyle w:val="Domylnaczcionkaakapitu2"/>
          <w:rFonts w:ascii="Georgia" w:hAnsi="Georgia"/>
          <w:color w:val="000000" w:themeColor="text1"/>
          <w:sz w:val="20"/>
          <w:szCs w:val="20"/>
        </w:rPr>
        <w:t>18</w:t>
      </w:r>
      <w:r w:rsidR="001B0D7F" w:rsidRPr="0072624A">
        <w:rPr>
          <w:rStyle w:val="Domylnaczcionkaakapitu2"/>
          <w:rFonts w:ascii="Georgia" w:hAnsi="Georgia"/>
          <w:color w:val="000000" w:themeColor="text1"/>
          <w:sz w:val="20"/>
          <w:szCs w:val="20"/>
        </w:rPr>
        <w:t>.</w:t>
      </w:r>
      <w:r w:rsidR="00341DC8">
        <w:rPr>
          <w:rStyle w:val="Domylnaczcionkaakapitu2"/>
          <w:rFonts w:ascii="Georgia" w:hAnsi="Georgia"/>
          <w:color w:val="000000" w:themeColor="text1"/>
          <w:sz w:val="20"/>
          <w:szCs w:val="20"/>
        </w:rPr>
        <w:t>11</w:t>
      </w:r>
      <w:r w:rsidRPr="0072624A">
        <w:rPr>
          <w:rStyle w:val="Domylnaczcionkaakapitu2"/>
          <w:rFonts w:ascii="Georgia" w:hAnsi="Georgia"/>
          <w:color w:val="000000" w:themeColor="text1"/>
          <w:sz w:val="20"/>
          <w:szCs w:val="20"/>
        </w:rPr>
        <w:t>.202</w:t>
      </w:r>
      <w:r w:rsidR="0084607F">
        <w:rPr>
          <w:rStyle w:val="Domylnaczcionkaakapitu2"/>
          <w:rFonts w:ascii="Georgia" w:hAnsi="Georgia"/>
          <w:color w:val="000000" w:themeColor="text1"/>
          <w:sz w:val="20"/>
          <w:szCs w:val="20"/>
        </w:rPr>
        <w:t>4</w:t>
      </w:r>
      <w:r w:rsidRPr="0072624A">
        <w:rPr>
          <w:rStyle w:val="Domylnaczcionkaakapitu2"/>
          <w:rFonts w:ascii="Georgia" w:hAnsi="Georgia"/>
          <w:color w:val="000000" w:themeColor="text1"/>
          <w:sz w:val="20"/>
          <w:szCs w:val="20"/>
        </w:rPr>
        <w:t>r.</w:t>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t xml:space="preserve">Zatwierdzam </w:t>
      </w:r>
      <w:r w:rsidRPr="00C86C51">
        <w:rPr>
          <w:rStyle w:val="Domylnaczcionkaakapitu2"/>
          <w:rFonts w:ascii="Georgia" w:hAnsi="Georgia"/>
          <w:b/>
          <w:bCs/>
          <w:color w:val="000000" w:themeColor="text1"/>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1D82F020" w14:textId="6FD41E5E" w:rsidR="004F4BB4" w:rsidRPr="006633FA" w:rsidRDefault="000B473C" w:rsidP="006633FA">
      <w:pPr>
        <w:pStyle w:val="Tekstpodstawowywcity2"/>
        <w:ind w:left="5954"/>
        <w:rPr>
          <w:i/>
          <w:color w:val="000000"/>
          <w:sz w:val="16"/>
          <w:szCs w:val="16"/>
        </w:rPr>
      </w:pPr>
      <w:r w:rsidRPr="00E60300">
        <w:rPr>
          <w:rStyle w:val="Domylnaczcionkaakapitu2"/>
          <w:i/>
          <w:color w:val="000000"/>
          <w:sz w:val="16"/>
          <w:szCs w:val="16"/>
        </w:rPr>
        <w:t>lub osoby przez niego upoważnionej)</w:t>
      </w:r>
      <w:bookmarkEnd w:id="0"/>
      <w:r w:rsidR="004F4BB4">
        <w:rPr>
          <w:rFonts w:cs="Georgia"/>
          <w:b/>
          <w:i/>
          <w:iCs/>
        </w:rPr>
        <w:br w:type="page"/>
      </w:r>
    </w:p>
    <w:p w14:paraId="19F2DB47" w14:textId="77777777" w:rsidR="004F4BB4" w:rsidRDefault="004F4BB4" w:rsidP="004F4BB4">
      <w:pPr>
        <w:pStyle w:val="Nagwek1"/>
        <w:spacing w:before="0" w:after="0" w:line="360" w:lineRule="auto"/>
        <w:jc w:val="right"/>
        <w:rPr>
          <w:rFonts w:ascii="Georgia" w:hAnsi="Georgia" w:cs="Georgia"/>
          <w:b/>
          <w:bCs w:val="0"/>
          <w:i/>
          <w:iCs/>
          <w:sz w:val="20"/>
          <w:szCs w:val="20"/>
        </w:rPr>
      </w:pPr>
      <w:bookmarkStart w:id="51" w:name="_Toc131507583"/>
      <w:bookmarkStart w:id="52" w:name="_Toc182823025"/>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1"/>
      <w:bookmarkEnd w:id="52"/>
    </w:p>
    <w:p w14:paraId="14D301C5" w14:textId="77777777" w:rsidR="004F4BB4" w:rsidRPr="009A1762" w:rsidRDefault="004F4BB4" w:rsidP="004F4BB4">
      <w:pPr>
        <w:pStyle w:val="Akapitzlist1"/>
        <w:spacing w:line="360" w:lineRule="auto"/>
        <w:ind w:left="0"/>
        <w:jc w:val="center"/>
        <w:rPr>
          <w:rFonts w:ascii="Georgia" w:hAnsi="Georgia" w:cs="Georgia"/>
          <w:sz w:val="22"/>
          <w:szCs w:val="22"/>
        </w:rPr>
      </w:pPr>
      <w:bookmarkStart w:id="53" w:name="_Toc448470018"/>
      <w:bookmarkStart w:id="54" w:name="_Hlk95302115"/>
      <w:bookmarkStart w:id="55" w:name="_Toc286135481"/>
      <w:bookmarkEnd w:id="53"/>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54"/>
    <w:p w14:paraId="7DF7A746" w14:textId="77777777" w:rsidR="004F4BB4" w:rsidRDefault="004F4BB4" w:rsidP="004F4BB4">
      <w:pPr>
        <w:spacing w:line="360" w:lineRule="auto"/>
        <w:rPr>
          <w:rFonts w:ascii="Georgia" w:hAnsi="Georgia" w:cs="Georgia"/>
          <w:kern w:val="2"/>
          <w:sz w:val="20"/>
          <w:szCs w:val="20"/>
        </w:rPr>
      </w:pPr>
    </w:p>
    <w:p w14:paraId="27702727" w14:textId="53E30E62" w:rsidR="00FC2E0E" w:rsidRDefault="0084607F" w:rsidP="00FC2E0E">
      <w:pPr>
        <w:spacing w:line="360" w:lineRule="auto"/>
        <w:ind w:firstLine="709"/>
        <w:jc w:val="both"/>
        <w:rPr>
          <w:rFonts w:ascii="Georgia" w:hAnsi="Georgia" w:cs="Georgia"/>
          <w:sz w:val="20"/>
          <w:szCs w:val="20"/>
        </w:rPr>
      </w:pPr>
      <w:r w:rsidRPr="00FC2E0E">
        <w:rPr>
          <w:rFonts w:ascii="Georgia" w:hAnsi="Georgia" w:cs="Georgia"/>
          <w:sz w:val="20"/>
          <w:szCs w:val="20"/>
        </w:rPr>
        <w:t>Przedmiotem zamówienia jest dostawa produktów leczniczych</w:t>
      </w:r>
      <w:r w:rsidR="00D90EFF">
        <w:rPr>
          <w:rFonts w:ascii="Georgia" w:hAnsi="Georgia" w:cs="Georgia"/>
          <w:sz w:val="20"/>
          <w:szCs w:val="20"/>
        </w:rPr>
        <w:t xml:space="preserve"> </w:t>
      </w:r>
      <w:r w:rsidRPr="00FC2E0E">
        <w:rPr>
          <w:rFonts w:ascii="Georgia" w:hAnsi="Georgia" w:cs="Georgia"/>
          <w:sz w:val="20"/>
          <w:szCs w:val="20"/>
        </w:rPr>
        <w:t>dla ZZOZ w Wadowicach</w:t>
      </w:r>
    </w:p>
    <w:p w14:paraId="6D913E22" w14:textId="6CFCAC0D" w:rsidR="0084607F" w:rsidRPr="00A67236" w:rsidRDefault="00A67236" w:rsidP="00E3328E">
      <w:pPr>
        <w:shd w:val="clear" w:color="auto" w:fill="00FFFF"/>
        <w:snapToGrid w:val="0"/>
        <w:ind w:left="-30"/>
        <w:jc w:val="center"/>
        <w:rPr>
          <w:rFonts w:ascii="Georgia" w:hAnsi="Georgia"/>
          <w:b/>
          <w:iCs/>
          <w:sz w:val="20"/>
          <w:szCs w:val="20"/>
          <w:shd w:val="clear" w:color="auto" w:fill="00FFFF"/>
        </w:rPr>
      </w:pPr>
      <w:bookmarkStart w:id="56" w:name="_Hlk145589176"/>
      <w:r w:rsidRPr="00A67236">
        <w:rPr>
          <w:rFonts w:ascii="Georgia" w:hAnsi="Georgia"/>
          <w:b/>
          <w:iCs/>
          <w:sz w:val="20"/>
          <w:szCs w:val="20"/>
          <w:shd w:val="clear" w:color="auto" w:fill="00FFFF"/>
        </w:rPr>
        <w:t>Pakiet nr 1</w:t>
      </w:r>
    </w:p>
    <w:tbl>
      <w:tblPr>
        <w:tblW w:w="9469" w:type="dxa"/>
        <w:tblInd w:w="57" w:type="dxa"/>
        <w:tblLayout w:type="fixed"/>
        <w:tblCellMar>
          <w:left w:w="70" w:type="dxa"/>
          <w:right w:w="70" w:type="dxa"/>
        </w:tblCellMar>
        <w:tblLook w:val="04A0" w:firstRow="1" w:lastRow="0" w:firstColumn="1" w:lastColumn="0" w:noHBand="0" w:noVBand="1"/>
      </w:tblPr>
      <w:tblGrid>
        <w:gridCol w:w="722"/>
        <w:gridCol w:w="6521"/>
        <w:gridCol w:w="992"/>
        <w:gridCol w:w="1234"/>
      </w:tblGrid>
      <w:tr w:rsidR="0084607F" w:rsidRPr="00A67236" w14:paraId="5A571509" w14:textId="77777777" w:rsidTr="00492773">
        <w:trPr>
          <w:trHeight w:val="204"/>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97D48" w14:textId="77777777" w:rsidR="0084607F" w:rsidRPr="00A67236" w:rsidRDefault="0084607F" w:rsidP="00955AA2">
            <w:pPr>
              <w:widowControl w:val="0"/>
              <w:suppressAutoHyphens w:val="0"/>
              <w:spacing w:line="240" w:lineRule="auto"/>
              <w:jc w:val="center"/>
              <w:textAlignment w:val="auto"/>
              <w:rPr>
                <w:rFonts w:ascii="Georgia" w:hAnsi="Georgia" w:cs="Arial"/>
                <w:b/>
                <w:kern w:val="0"/>
                <w:sz w:val="20"/>
                <w:szCs w:val="20"/>
                <w:lang w:eastAsia="pl-PL"/>
              </w:rPr>
            </w:pPr>
            <w:r w:rsidRPr="00A67236">
              <w:rPr>
                <w:rFonts w:ascii="Georgia" w:hAnsi="Georgia" w:cs="Arial"/>
                <w:b/>
                <w:kern w:val="0"/>
                <w:sz w:val="20"/>
                <w:szCs w:val="20"/>
                <w:lang w:eastAsia="pl-PL"/>
              </w:rPr>
              <w:t>L.p.</w:t>
            </w:r>
          </w:p>
        </w:tc>
        <w:tc>
          <w:tcPr>
            <w:tcW w:w="6521" w:type="dxa"/>
            <w:tcBorders>
              <w:top w:val="single" w:sz="4" w:space="0" w:color="000000"/>
              <w:bottom w:val="single" w:sz="4" w:space="0" w:color="000000"/>
              <w:right w:val="single" w:sz="4" w:space="0" w:color="000000"/>
            </w:tcBorders>
            <w:shd w:val="clear" w:color="auto" w:fill="auto"/>
            <w:vAlign w:val="bottom"/>
          </w:tcPr>
          <w:p w14:paraId="1F1838C1" w14:textId="77777777" w:rsidR="0084607F" w:rsidRPr="00A67236" w:rsidRDefault="0084607F" w:rsidP="00955AA2">
            <w:pPr>
              <w:widowControl w:val="0"/>
              <w:suppressAutoHyphens w:val="0"/>
              <w:spacing w:line="240" w:lineRule="auto"/>
              <w:jc w:val="center"/>
              <w:textAlignment w:val="auto"/>
              <w:rPr>
                <w:rFonts w:ascii="Georgia" w:hAnsi="Georgia" w:cs="Arial"/>
                <w:b/>
                <w:bCs/>
                <w:kern w:val="0"/>
                <w:sz w:val="20"/>
                <w:szCs w:val="20"/>
                <w:lang w:eastAsia="pl-PL"/>
              </w:rPr>
            </w:pPr>
            <w:r w:rsidRPr="00A67236">
              <w:rPr>
                <w:rFonts w:ascii="Georgia" w:hAnsi="Georgia" w:cs="Arial"/>
                <w:b/>
                <w:bCs/>
                <w:kern w:val="0"/>
                <w:sz w:val="20"/>
                <w:szCs w:val="20"/>
                <w:lang w:eastAsia="pl-PL"/>
              </w:rPr>
              <w:t>Nazwa asortymentu</w:t>
            </w:r>
          </w:p>
        </w:tc>
        <w:tc>
          <w:tcPr>
            <w:tcW w:w="992" w:type="dxa"/>
            <w:tcBorders>
              <w:top w:val="single" w:sz="4" w:space="0" w:color="000000"/>
              <w:bottom w:val="single" w:sz="4" w:space="0" w:color="000000"/>
              <w:right w:val="single" w:sz="4" w:space="0" w:color="000000"/>
            </w:tcBorders>
            <w:shd w:val="clear" w:color="auto" w:fill="auto"/>
            <w:vAlign w:val="bottom"/>
          </w:tcPr>
          <w:p w14:paraId="7F4618DB" w14:textId="77777777" w:rsidR="0084607F" w:rsidRPr="00A67236" w:rsidRDefault="0084607F" w:rsidP="00955AA2">
            <w:pPr>
              <w:widowControl w:val="0"/>
              <w:suppressAutoHyphens w:val="0"/>
              <w:spacing w:line="240" w:lineRule="auto"/>
              <w:jc w:val="center"/>
              <w:textAlignment w:val="auto"/>
              <w:rPr>
                <w:rFonts w:ascii="Georgia" w:hAnsi="Georgia" w:cs="Arial"/>
                <w:b/>
                <w:kern w:val="0"/>
                <w:sz w:val="20"/>
                <w:szCs w:val="20"/>
                <w:lang w:eastAsia="pl-PL"/>
              </w:rPr>
            </w:pPr>
            <w:r w:rsidRPr="00A67236">
              <w:rPr>
                <w:rFonts w:ascii="Georgia" w:hAnsi="Georgia" w:cs="Arial"/>
                <w:b/>
                <w:kern w:val="0"/>
                <w:sz w:val="20"/>
                <w:szCs w:val="20"/>
                <w:lang w:eastAsia="pl-PL"/>
              </w:rPr>
              <w:t>J.m.</w:t>
            </w:r>
          </w:p>
        </w:tc>
        <w:tc>
          <w:tcPr>
            <w:tcW w:w="1234" w:type="dxa"/>
            <w:tcBorders>
              <w:top w:val="single" w:sz="4" w:space="0" w:color="000000"/>
              <w:bottom w:val="single" w:sz="4" w:space="0" w:color="000000"/>
              <w:right w:val="single" w:sz="4" w:space="0" w:color="000000"/>
            </w:tcBorders>
            <w:shd w:val="clear" w:color="auto" w:fill="auto"/>
            <w:vAlign w:val="bottom"/>
          </w:tcPr>
          <w:p w14:paraId="3F34741B" w14:textId="77777777" w:rsidR="0084607F" w:rsidRPr="00A67236" w:rsidRDefault="0084607F" w:rsidP="00955AA2">
            <w:pPr>
              <w:widowControl w:val="0"/>
              <w:suppressAutoHyphens w:val="0"/>
              <w:spacing w:line="240" w:lineRule="auto"/>
              <w:jc w:val="center"/>
              <w:textAlignment w:val="auto"/>
              <w:rPr>
                <w:rFonts w:ascii="Georgia" w:hAnsi="Georgia" w:cs="Arial"/>
                <w:b/>
                <w:kern w:val="0"/>
                <w:sz w:val="20"/>
                <w:szCs w:val="20"/>
                <w:lang w:eastAsia="pl-PL"/>
              </w:rPr>
            </w:pPr>
            <w:r w:rsidRPr="00A67236">
              <w:rPr>
                <w:rFonts w:ascii="Georgia" w:hAnsi="Georgia" w:cs="Arial"/>
                <w:b/>
                <w:kern w:val="0"/>
                <w:sz w:val="20"/>
                <w:szCs w:val="20"/>
                <w:lang w:eastAsia="pl-PL"/>
              </w:rPr>
              <w:t>Ilość</w:t>
            </w:r>
          </w:p>
        </w:tc>
      </w:tr>
      <w:tr w:rsidR="00A67236" w:rsidRPr="00A67236" w14:paraId="1C918577" w14:textId="77777777" w:rsidTr="00492773">
        <w:trPr>
          <w:trHeight w:val="264"/>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CEE351" w14:textId="7F252D82" w:rsidR="00A67236" w:rsidRPr="00A67236" w:rsidRDefault="00A67236" w:rsidP="00A67236">
            <w:pPr>
              <w:widowControl w:val="0"/>
              <w:suppressAutoHyphens w:val="0"/>
              <w:spacing w:line="240" w:lineRule="auto"/>
              <w:jc w:val="right"/>
              <w:textAlignment w:val="auto"/>
              <w:rPr>
                <w:rFonts w:ascii="Georgia" w:hAnsi="Georgia" w:cs="Arial"/>
                <w:kern w:val="0"/>
                <w:sz w:val="20"/>
                <w:szCs w:val="20"/>
                <w:highlight w:val="yellow"/>
                <w:lang w:eastAsia="pl-PL"/>
              </w:rPr>
            </w:pPr>
            <w:r w:rsidRPr="00A67236">
              <w:rPr>
                <w:rFonts w:ascii="Georgia" w:hAnsi="Georgia" w:cs="Arial"/>
                <w:sz w:val="20"/>
                <w:szCs w:val="20"/>
              </w:rPr>
              <w:t>1</w:t>
            </w:r>
          </w:p>
        </w:tc>
        <w:tc>
          <w:tcPr>
            <w:tcW w:w="6521" w:type="dxa"/>
            <w:tcBorders>
              <w:top w:val="single" w:sz="4" w:space="0" w:color="000000"/>
              <w:bottom w:val="single" w:sz="4" w:space="0" w:color="000000"/>
              <w:right w:val="single" w:sz="4" w:space="0" w:color="000000"/>
            </w:tcBorders>
            <w:shd w:val="clear" w:color="auto" w:fill="auto"/>
            <w:vAlign w:val="bottom"/>
          </w:tcPr>
          <w:p w14:paraId="70F38D97" w14:textId="23CB9828" w:rsidR="00A67236" w:rsidRPr="00A67236" w:rsidRDefault="00A67236" w:rsidP="00A67236">
            <w:pPr>
              <w:widowControl w:val="0"/>
              <w:rPr>
                <w:rFonts w:ascii="Georgia" w:hAnsi="Georgia" w:cs="Arial"/>
                <w:sz w:val="20"/>
                <w:szCs w:val="20"/>
                <w:highlight w:val="yellow"/>
              </w:rPr>
            </w:pPr>
            <w:proofErr w:type="spellStart"/>
            <w:r w:rsidRPr="00A67236">
              <w:rPr>
                <w:rFonts w:ascii="Georgia" w:hAnsi="Georgia" w:cs="Arial"/>
                <w:sz w:val="20"/>
                <w:szCs w:val="20"/>
              </w:rPr>
              <w:t>Aqua</w:t>
            </w:r>
            <w:proofErr w:type="spellEnd"/>
            <w:r w:rsidRPr="00A67236">
              <w:rPr>
                <w:rFonts w:ascii="Georgia" w:hAnsi="Georgia" w:cs="Arial"/>
                <w:sz w:val="20"/>
                <w:szCs w:val="20"/>
              </w:rPr>
              <w:t xml:space="preserve"> pro </w:t>
            </w:r>
            <w:proofErr w:type="spellStart"/>
            <w:r w:rsidRPr="00A67236">
              <w:rPr>
                <w:rFonts w:ascii="Georgia" w:hAnsi="Georgia" w:cs="Arial"/>
                <w:sz w:val="20"/>
                <w:szCs w:val="20"/>
              </w:rPr>
              <w:t>inj</w:t>
            </w:r>
            <w:proofErr w:type="spellEnd"/>
            <w:r w:rsidRPr="00A67236">
              <w:rPr>
                <w:rFonts w:ascii="Georgia" w:hAnsi="Georgia" w:cs="Arial"/>
                <w:sz w:val="20"/>
                <w:szCs w:val="20"/>
              </w:rPr>
              <w:t xml:space="preserve">.- butelka stojąca wyposażona w dwa niezależnie zabezpieczone identyczne porty 100ml </w:t>
            </w:r>
          </w:p>
        </w:tc>
        <w:tc>
          <w:tcPr>
            <w:tcW w:w="992" w:type="dxa"/>
            <w:tcBorders>
              <w:top w:val="single" w:sz="4" w:space="0" w:color="000000"/>
              <w:bottom w:val="single" w:sz="4" w:space="0" w:color="000000"/>
              <w:right w:val="single" w:sz="4" w:space="0" w:color="000000"/>
            </w:tcBorders>
            <w:shd w:val="clear" w:color="auto" w:fill="auto"/>
            <w:vAlign w:val="bottom"/>
          </w:tcPr>
          <w:p w14:paraId="4A8BBAAA" w14:textId="0E1609B2" w:rsidR="00A67236" w:rsidRPr="00A67236" w:rsidRDefault="00A67236" w:rsidP="00A67236">
            <w:pPr>
              <w:widowControl w:val="0"/>
              <w:jc w:val="center"/>
              <w:rPr>
                <w:rFonts w:ascii="Georgia" w:hAnsi="Georgia" w:cs="Arial"/>
                <w:sz w:val="20"/>
                <w:szCs w:val="20"/>
                <w:highlight w:val="yellow"/>
              </w:rPr>
            </w:pPr>
            <w:r w:rsidRPr="00A67236">
              <w:rPr>
                <w:rFonts w:ascii="Georgia" w:hAnsi="Georgia" w:cs="Arial"/>
                <w:sz w:val="20"/>
                <w:szCs w:val="20"/>
              </w:rPr>
              <w:t>flakon/</w:t>
            </w:r>
            <w:r w:rsidRPr="00A67236">
              <w:rPr>
                <w:rFonts w:ascii="Georgia" w:hAnsi="Georgia" w:cs="Arial"/>
                <w:sz w:val="20"/>
                <w:szCs w:val="20"/>
              </w:rPr>
              <w:br/>
              <w:t>Butelka</w:t>
            </w:r>
          </w:p>
        </w:tc>
        <w:tc>
          <w:tcPr>
            <w:tcW w:w="1234" w:type="dxa"/>
            <w:tcBorders>
              <w:top w:val="single" w:sz="4" w:space="0" w:color="000000"/>
              <w:bottom w:val="single" w:sz="4" w:space="0" w:color="000000"/>
              <w:right w:val="single" w:sz="4" w:space="0" w:color="000000"/>
            </w:tcBorders>
            <w:shd w:val="clear" w:color="auto" w:fill="auto"/>
            <w:vAlign w:val="bottom"/>
          </w:tcPr>
          <w:p w14:paraId="6D84D94E" w14:textId="5EB9E368"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1000</w:t>
            </w:r>
          </w:p>
        </w:tc>
      </w:tr>
      <w:tr w:rsidR="00A67236" w:rsidRPr="00A67236" w14:paraId="40CD5998" w14:textId="77777777" w:rsidTr="00492773">
        <w:trPr>
          <w:trHeight w:val="125"/>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B9F116" w14:textId="2B1D7E27"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2</w:t>
            </w:r>
          </w:p>
        </w:tc>
        <w:tc>
          <w:tcPr>
            <w:tcW w:w="6521" w:type="dxa"/>
            <w:tcBorders>
              <w:top w:val="single" w:sz="4" w:space="0" w:color="000000"/>
              <w:bottom w:val="single" w:sz="4" w:space="0" w:color="000000"/>
              <w:right w:val="single" w:sz="4" w:space="0" w:color="000000"/>
            </w:tcBorders>
            <w:shd w:val="clear" w:color="auto" w:fill="auto"/>
            <w:vAlign w:val="bottom"/>
          </w:tcPr>
          <w:p w14:paraId="19629E14" w14:textId="57E5083F" w:rsidR="00A67236" w:rsidRPr="00A67236" w:rsidRDefault="00A67236" w:rsidP="00A67236">
            <w:pPr>
              <w:widowControl w:val="0"/>
              <w:rPr>
                <w:rFonts w:ascii="Georgia" w:hAnsi="Georgia" w:cs="Arial"/>
                <w:sz w:val="20"/>
                <w:szCs w:val="20"/>
                <w:highlight w:val="yellow"/>
              </w:rPr>
            </w:pPr>
            <w:proofErr w:type="spellStart"/>
            <w:r w:rsidRPr="00A67236">
              <w:rPr>
                <w:rFonts w:ascii="Georgia" w:hAnsi="Georgia" w:cs="Arial"/>
                <w:sz w:val="20"/>
                <w:szCs w:val="20"/>
              </w:rPr>
              <w:t>Aqua</w:t>
            </w:r>
            <w:proofErr w:type="spellEnd"/>
            <w:r w:rsidRPr="00A67236">
              <w:rPr>
                <w:rFonts w:ascii="Georgia" w:hAnsi="Georgia" w:cs="Arial"/>
                <w:sz w:val="20"/>
                <w:szCs w:val="20"/>
              </w:rPr>
              <w:t xml:space="preserve"> pro </w:t>
            </w:r>
            <w:proofErr w:type="spellStart"/>
            <w:r w:rsidRPr="00A67236">
              <w:rPr>
                <w:rFonts w:ascii="Georgia" w:hAnsi="Georgia" w:cs="Arial"/>
                <w:sz w:val="20"/>
                <w:szCs w:val="20"/>
              </w:rPr>
              <w:t>inj</w:t>
            </w:r>
            <w:proofErr w:type="spellEnd"/>
            <w:r w:rsidRPr="00A67236">
              <w:rPr>
                <w:rFonts w:ascii="Georgia" w:hAnsi="Georgia" w:cs="Arial"/>
                <w:sz w:val="20"/>
                <w:szCs w:val="20"/>
              </w:rPr>
              <w:t>.- butelka stojąca wyposażona w dwa</w:t>
            </w:r>
            <w:r w:rsidRPr="00A67236">
              <w:rPr>
                <w:rFonts w:ascii="Georgia" w:hAnsi="Georgia" w:cs="Arial"/>
                <w:sz w:val="20"/>
                <w:szCs w:val="20"/>
              </w:rPr>
              <w:br/>
              <w:t xml:space="preserve">niezależnie zabezpieczone identyczne porty 500ml  </w:t>
            </w:r>
          </w:p>
        </w:tc>
        <w:tc>
          <w:tcPr>
            <w:tcW w:w="992" w:type="dxa"/>
            <w:tcBorders>
              <w:top w:val="single" w:sz="4" w:space="0" w:color="000000"/>
              <w:bottom w:val="single" w:sz="4" w:space="0" w:color="000000"/>
              <w:right w:val="single" w:sz="4" w:space="0" w:color="000000"/>
            </w:tcBorders>
            <w:shd w:val="clear" w:color="auto" w:fill="auto"/>
            <w:vAlign w:val="bottom"/>
          </w:tcPr>
          <w:p w14:paraId="77572ADF" w14:textId="51E4E7A8" w:rsidR="00A67236" w:rsidRPr="00A67236" w:rsidRDefault="00A67236" w:rsidP="00A67236">
            <w:pPr>
              <w:widowControl w:val="0"/>
              <w:jc w:val="center"/>
              <w:rPr>
                <w:rFonts w:ascii="Georgia" w:hAnsi="Georgia" w:cs="Arial"/>
                <w:sz w:val="20"/>
                <w:szCs w:val="20"/>
                <w:highlight w:val="yellow"/>
              </w:rPr>
            </w:pPr>
            <w:r w:rsidRPr="00A67236">
              <w:rPr>
                <w:rFonts w:ascii="Georgia" w:hAnsi="Georgia" w:cs="Arial"/>
                <w:sz w:val="20"/>
                <w:szCs w:val="20"/>
              </w:rPr>
              <w:t>Flakon/</w:t>
            </w:r>
            <w:r w:rsidRPr="00A67236">
              <w:rPr>
                <w:rFonts w:ascii="Georgia" w:hAnsi="Georgia" w:cs="Arial"/>
                <w:sz w:val="20"/>
                <w:szCs w:val="20"/>
              </w:rPr>
              <w:br/>
              <w:t xml:space="preserve"> Butelka</w:t>
            </w:r>
          </w:p>
        </w:tc>
        <w:tc>
          <w:tcPr>
            <w:tcW w:w="1234" w:type="dxa"/>
            <w:tcBorders>
              <w:top w:val="single" w:sz="4" w:space="0" w:color="000000"/>
              <w:bottom w:val="single" w:sz="4" w:space="0" w:color="000000"/>
              <w:right w:val="single" w:sz="4" w:space="0" w:color="000000"/>
            </w:tcBorders>
            <w:shd w:val="clear" w:color="auto" w:fill="auto"/>
            <w:vAlign w:val="bottom"/>
          </w:tcPr>
          <w:p w14:paraId="6614A365" w14:textId="42E175C4"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4000</w:t>
            </w:r>
          </w:p>
        </w:tc>
      </w:tr>
      <w:tr w:rsidR="00A67236" w:rsidRPr="00A67236" w14:paraId="46894E62" w14:textId="77777777" w:rsidTr="00492773">
        <w:trPr>
          <w:trHeight w:val="60"/>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2F862" w14:textId="01D06C30"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3</w:t>
            </w:r>
          </w:p>
        </w:tc>
        <w:tc>
          <w:tcPr>
            <w:tcW w:w="6521" w:type="dxa"/>
            <w:tcBorders>
              <w:top w:val="single" w:sz="4" w:space="0" w:color="000000"/>
              <w:bottom w:val="single" w:sz="4" w:space="0" w:color="000000"/>
              <w:right w:val="single" w:sz="4" w:space="0" w:color="000000"/>
            </w:tcBorders>
            <w:shd w:val="clear" w:color="auto" w:fill="auto"/>
            <w:vAlign w:val="bottom"/>
          </w:tcPr>
          <w:p w14:paraId="242F8B1D" w14:textId="42BCE40C" w:rsidR="00A67236" w:rsidRPr="00A67236" w:rsidRDefault="00A67236" w:rsidP="00A67236">
            <w:pPr>
              <w:widowControl w:val="0"/>
              <w:rPr>
                <w:rFonts w:ascii="Georgia" w:hAnsi="Georgia" w:cs="Arial"/>
                <w:sz w:val="20"/>
                <w:szCs w:val="20"/>
                <w:highlight w:val="yellow"/>
              </w:rPr>
            </w:pPr>
            <w:proofErr w:type="spellStart"/>
            <w:r w:rsidRPr="00A67236">
              <w:rPr>
                <w:rFonts w:ascii="Georgia" w:hAnsi="Georgia" w:cs="Arial"/>
                <w:sz w:val="20"/>
                <w:szCs w:val="20"/>
              </w:rPr>
              <w:t>Glucosum</w:t>
            </w:r>
            <w:proofErr w:type="spellEnd"/>
            <w:r w:rsidRPr="00A67236">
              <w:rPr>
                <w:rFonts w:ascii="Georgia" w:hAnsi="Georgia" w:cs="Arial"/>
                <w:sz w:val="20"/>
                <w:szCs w:val="20"/>
              </w:rPr>
              <w:t xml:space="preserve"> 10%-butelka stojąca wyposażona w dwa</w:t>
            </w:r>
            <w:r w:rsidRPr="00A67236">
              <w:rPr>
                <w:rFonts w:ascii="Georgia" w:hAnsi="Georgia" w:cs="Arial"/>
                <w:sz w:val="20"/>
                <w:szCs w:val="20"/>
              </w:rPr>
              <w:br/>
              <w:t xml:space="preserve">niezależnie zabezpieczone identyczne porty 500ml  </w:t>
            </w:r>
          </w:p>
        </w:tc>
        <w:tc>
          <w:tcPr>
            <w:tcW w:w="992" w:type="dxa"/>
            <w:tcBorders>
              <w:top w:val="single" w:sz="4" w:space="0" w:color="000000"/>
              <w:bottom w:val="single" w:sz="4" w:space="0" w:color="000000"/>
              <w:right w:val="single" w:sz="4" w:space="0" w:color="000000"/>
            </w:tcBorders>
            <w:shd w:val="clear" w:color="auto" w:fill="auto"/>
            <w:vAlign w:val="bottom"/>
          </w:tcPr>
          <w:p w14:paraId="4EF8A443" w14:textId="146B5428" w:rsidR="00A67236" w:rsidRPr="00A67236" w:rsidRDefault="00A67236" w:rsidP="00A67236">
            <w:pPr>
              <w:widowControl w:val="0"/>
              <w:jc w:val="center"/>
              <w:rPr>
                <w:rFonts w:ascii="Georgia" w:hAnsi="Georgia" w:cs="Arial"/>
                <w:sz w:val="20"/>
                <w:szCs w:val="20"/>
                <w:highlight w:val="yellow"/>
              </w:rPr>
            </w:pPr>
            <w:r w:rsidRPr="00A67236">
              <w:rPr>
                <w:rFonts w:ascii="Georgia" w:hAnsi="Georgia" w:cs="Arial"/>
                <w:sz w:val="20"/>
                <w:szCs w:val="20"/>
              </w:rPr>
              <w:t>Flakon/</w:t>
            </w:r>
            <w:r w:rsidRPr="00A67236">
              <w:rPr>
                <w:rFonts w:ascii="Georgia" w:hAnsi="Georgia" w:cs="Arial"/>
                <w:sz w:val="20"/>
                <w:szCs w:val="20"/>
              </w:rPr>
              <w:br/>
              <w:t xml:space="preserve"> Butelka</w:t>
            </w:r>
          </w:p>
        </w:tc>
        <w:tc>
          <w:tcPr>
            <w:tcW w:w="1234" w:type="dxa"/>
            <w:tcBorders>
              <w:top w:val="single" w:sz="4" w:space="0" w:color="000000"/>
              <w:bottom w:val="single" w:sz="4" w:space="0" w:color="000000"/>
              <w:right w:val="single" w:sz="4" w:space="0" w:color="000000"/>
            </w:tcBorders>
            <w:shd w:val="clear" w:color="auto" w:fill="auto"/>
            <w:vAlign w:val="bottom"/>
          </w:tcPr>
          <w:p w14:paraId="33C2782E" w14:textId="2A7E0607"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500</w:t>
            </w:r>
          </w:p>
        </w:tc>
      </w:tr>
      <w:tr w:rsidR="00A67236" w:rsidRPr="00A67236" w14:paraId="535F049C" w14:textId="77777777" w:rsidTr="00492773">
        <w:trPr>
          <w:trHeight w:val="60"/>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0DEFE" w14:textId="5D42EC96"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4</w:t>
            </w:r>
          </w:p>
        </w:tc>
        <w:tc>
          <w:tcPr>
            <w:tcW w:w="6521" w:type="dxa"/>
            <w:tcBorders>
              <w:top w:val="single" w:sz="4" w:space="0" w:color="000000"/>
              <w:bottom w:val="single" w:sz="4" w:space="0" w:color="000000"/>
              <w:right w:val="single" w:sz="4" w:space="0" w:color="000000"/>
            </w:tcBorders>
            <w:shd w:val="clear" w:color="auto" w:fill="auto"/>
            <w:vAlign w:val="bottom"/>
          </w:tcPr>
          <w:p w14:paraId="7CC7847F" w14:textId="6EE2F3DF" w:rsidR="00A67236" w:rsidRPr="00A67236" w:rsidRDefault="00A67236" w:rsidP="00A67236">
            <w:pPr>
              <w:widowControl w:val="0"/>
              <w:rPr>
                <w:rFonts w:ascii="Georgia" w:hAnsi="Georgia" w:cs="Arial"/>
                <w:sz w:val="20"/>
                <w:szCs w:val="20"/>
                <w:highlight w:val="yellow"/>
              </w:rPr>
            </w:pPr>
            <w:proofErr w:type="spellStart"/>
            <w:r w:rsidRPr="00A67236">
              <w:rPr>
                <w:rFonts w:ascii="Georgia" w:hAnsi="Georgia" w:cs="Arial"/>
                <w:sz w:val="20"/>
                <w:szCs w:val="20"/>
              </w:rPr>
              <w:t>Glucosum</w:t>
            </w:r>
            <w:proofErr w:type="spellEnd"/>
            <w:r w:rsidRPr="00A67236">
              <w:rPr>
                <w:rFonts w:ascii="Georgia" w:hAnsi="Georgia" w:cs="Arial"/>
                <w:sz w:val="20"/>
                <w:szCs w:val="20"/>
              </w:rPr>
              <w:t xml:space="preserve"> 5%-butelka stojąca wyposażona w dwa </w:t>
            </w:r>
            <w:r w:rsidRPr="00A67236">
              <w:rPr>
                <w:rFonts w:ascii="Georgia" w:hAnsi="Georgia" w:cs="Arial"/>
                <w:sz w:val="20"/>
                <w:szCs w:val="20"/>
              </w:rPr>
              <w:br/>
              <w:t xml:space="preserve">niezależnie zabezpieczone identyczne porty 250ml  </w:t>
            </w:r>
          </w:p>
        </w:tc>
        <w:tc>
          <w:tcPr>
            <w:tcW w:w="992" w:type="dxa"/>
            <w:tcBorders>
              <w:top w:val="single" w:sz="4" w:space="0" w:color="000000"/>
              <w:bottom w:val="single" w:sz="4" w:space="0" w:color="000000"/>
              <w:right w:val="single" w:sz="4" w:space="0" w:color="000000"/>
            </w:tcBorders>
            <w:shd w:val="clear" w:color="auto" w:fill="auto"/>
            <w:vAlign w:val="bottom"/>
          </w:tcPr>
          <w:p w14:paraId="0D32EE42" w14:textId="46C55840" w:rsidR="00A67236" w:rsidRPr="00A67236" w:rsidRDefault="00A67236" w:rsidP="00A67236">
            <w:pPr>
              <w:widowControl w:val="0"/>
              <w:jc w:val="center"/>
              <w:rPr>
                <w:rFonts w:ascii="Georgia" w:hAnsi="Georgia" w:cs="Arial"/>
                <w:sz w:val="20"/>
                <w:szCs w:val="20"/>
                <w:highlight w:val="yellow"/>
              </w:rPr>
            </w:pPr>
            <w:r w:rsidRPr="00A67236">
              <w:rPr>
                <w:rFonts w:ascii="Georgia" w:hAnsi="Georgia" w:cs="Arial"/>
                <w:sz w:val="20"/>
                <w:szCs w:val="20"/>
              </w:rPr>
              <w:t xml:space="preserve">Flakon/   </w:t>
            </w:r>
            <w:r w:rsidRPr="00A67236">
              <w:rPr>
                <w:rFonts w:ascii="Georgia" w:hAnsi="Georgia" w:cs="Arial"/>
                <w:sz w:val="20"/>
                <w:szCs w:val="20"/>
              </w:rPr>
              <w:br/>
              <w:t>Butelka</w:t>
            </w:r>
          </w:p>
        </w:tc>
        <w:tc>
          <w:tcPr>
            <w:tcW w:w="1234" w:type="dxa"/>
            <w:tcBorders>
              <w:top w:val="single" w:sz="4" w:space="0" w:color="000000"/>
              <w:bottom w:val="single" w:sz="4" w:space="0" w:color="000000"/>
              <w:right w:val="single" w:sz="4" w:space="0" w:color="000000"/>
            </w:tcBorders>
            <w:shd w:val="clear" w:color="auto" w:fill="auto"/>
            <w:vAlign w:val="bottom"/>
          </w:tcPr>
          <w:p w14:paraId="75EAFFAA" w14:textId="2F2728B7"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3000</w:t>
            </w:r>
          </w:p>
        </w:tc>
      </w:tr>
      <w:tr w:rsidR="00A67236" w:rsidRPr="00A67236" w14:paraId="0AE0DE8C" w14:textId="77777777" w:rsidTr="00492773">
        <w:trPr>
          <w:trHeight w:val="60"/>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40A537" w14:textId="35687F5F"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5</w:t>
            </w:r>
          </w:p>
        </w:tc>
        <w:tc>
          <w:tcPr>
            <w:tcW w:w="6521" w:type="dxa"/>
            <w:tcBorders>
              <w:top w:val="single" w:sz="4" w:space="0" w:color="000000"/>
              <w:bottom w:val="single" w:sz="4" w:space="0" w:color="000000"/>
              <w:right w:val="single" w:sz="4" w:space="0" w:color="000000"/>
            </w:tcBorders>
            <w:shd w:val="clear" w:color="auto" w:fill="auto"/>
            <w:vAlign w:val="bottom"/>
          </w:tcPr>
          <w:p w14:paraId="6E0F394C" w14:textId="4FB91B38" w:rsidR="00A67236" w:rsidRPr="00A67236" w:rsidRDefault="00A67236" w:rsidP="00A67236">
            <w:pPr>
              <w:widowControl w:val="0"/>
              <w:rPr>
                <w:rFonts w:ascii="Georgia" w:hAnsi="Georgia" w:cs="Arial"/>
                <w:sz w:val="20"/>
                <w:szCs w:val="20"/>
                <w:highlight w:val="yellow"/>
              </w:rPr>
            </w:pPr>
            <w:proofErr w:type="spellStart"/>
            <w:r w:rsidRPr="00A67236">
              <w:rPr>
                <w:rFonts w:ascii="Georgia" w:hAnsi="Georgia" w:cs="Arial"/>
                <w:sz w:val="20"/>
                <w:szCs w:val="20"/>
              </w:rPr>
              <w:t>Glucosum</w:t>
            </w:r>
            <w:proofErr w:type="spellEnd"/>
            <w:r w:rsidRPr="00A67236">
              <w:rPr>
                <w:rFonts w:ascii="Georgia" w:hAnsi="Georgia" w:cs="Arial"/>
                <w:sz w:val="20"/>
                <w:szCs w:val="20"/>
              </w:rPr>
              <w:t xml:space="preserve"> 5%-butelka stojąca wyposażona w dwa </w:t>
            </w:r>
            <w:r w:rsidRPr="00A67236">
              <w:rPr>
                <w:rFonts w:ascii="Georgia" w:hAnsi="Georgia" w:cs="Arial"/>
                <w:sz w:val="20"/>
                <w:szCs w:val="20"/>
              </w:rPr>
              <w:br/>
              <w:t xml:space="preserve">niezależnie zabezpieczone identyczne porty 500ml  </w:t>
            </w:r>
          </w:p>
        </w:tc>
        <w:tc>
          <w:tcPr>
            <w:tcW w:w="992" w:type="dxa"/>
            <w:tcBorders>
              <w:top w:val="single" w:sz="4" w:space="0" w:color="000000"/>
              <w:bottom w:val="single" w:sz="4" w:space="0" w:color="000000"/>
              <w:right w:val="single" w:sz="4" w:space="0" w:color="000000"/>
            </w:tcBorders>
            <w:shd w:val="clear" w:color="auto" w:fill="auto"/>
            <w:vAlign w:val="bottom"/>
          </w:tcPr>
          <w:p w14:paraId="5915FE70" w14:textId="00896723" w:rsidR="00A67236" w:rsidRPr="00A67236" w:rsidRDefault="00A67236" w:rsidP="00A67236">
            <w:pPr>
              <w:widowControl w:val="0"/>
              <w:jc w:val="center"/>
              <w:rPr>
                <w:rFonts w:ascii="Georgia" w:hAnsi="Georgia" w:cs="Arial"/>
                <w:sz w:val="20"/>
                <w:szCs w:val="20"/>
                <w:highlight w:val="yellow"/>
              </w:rPr>
            </w:pPr>
            <w:r w:rsidRPr="00A67236">
              <w:rPr>
                <w:rFonts w:ascii="Georgia" w:hAnsi="Georgia" w:cs="Arial"/>
                <w:sz w:val="20"/>
                <w:szCs w:val="20"/>
              </w:rPr>
              <w:t xml:space="preserve">Flakon/    </w:t>
            </w:r>
            <w:r w:rsidRPr="00A67236">
              <w:rPr>
                <w:rFonts w:ascii="Georgia" w:hAnsi="Georgia" w:cs="Arial"/>
                <w:sz w:val="20"/>
                <w:szCs w:val="20"/>
              </w:rPr>
              <w:br/>
              <w:t>Butelka</w:t>
            </w:r>
          </w:p>
        </w:tc>
        <w:tc>
          <w:tcPr>
            <w:tcW w:w="1234" w:type="dxa"/>
            <w:tcBorders>
              <w:top w:val="single" w:sz="4" w:space="0" w:color="000000"/>
              <w:bottom w:val="single" w:sz="4" w:space="0" w:color="000000"/>
              <w:right w:val="single" w:sz="4" w:space="0" w:color="000000"/>
            </w:tcBorders>
            <w:shd w:val="clear" w:color="auto" w:fill="auto"/>
            <w:vAlign w:val="bottom"/>
          </w:tcPr>
          <w:p w14:paraId="3BCEE2D5" w14:textId="4F949C6E"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10000</w:t>
            </w:r>
          </w:p>
        </w:tc>
      </w:tr>
      <w:tr w:rsidR="00A67236" w:rsidRPr="00A67236" w14:paraId="77EF61B0" w14:textId="77777777" w:rsidTr="00492773">
        <w:trPr>
          <w:trHeight w:val="60"/>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C65A2D" w14:textId="6983720E"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6</w:t>
            </w:r>
          </w:p>
        </w:tc>
        <w:tc>
          <w:tcPr>
            <w:tcW w:w="6521" w:type="dxa"/>
            <w:tcBorders>
              <w:top w:val="single" w:sz="4" w:space="0" w:color="000000"/>
              <w:bottom w:val="single" w:sz="4" w:space="0" w:color="000000"/>
              <w:right w:val="single" w:sz="4" w:space="0" w:color="000000"/>
            </w:tcBorders>
            <w:shd w:val="clear" w:color="auto" w:fill="auto"/>
            <w:vAlign w:val="bottom"/>
          </w:tcPr>
          <w:p w14:paraId="277E6ED4" w14:textId="199AF9C1" w:rsidR="00A67236" w:rsidRPr="00A67236" w:rsidRDefault="00A67236" w:rsidP="00A67236">
            <w:pPr>
              <w:widowControl w:val="0"/>
              <w:rPr>
                <w:rFonts w:ascii="Georgia" w:hAnsi="Georgia" w:cs="Arial"/>
                <w:sz w:val="20"/>
                <w:szCs w:val="20"/>
                <w:highlight w:val="yellow"/>
              </w:rPr>
            </w:pPr>
            <w:proofErr w:type="spellStart"/>
            <w:r w:rsidRPr="00A67236">
              <w:rPr>
                <w:rFonts w:ascii="Georgia" w:hAnsi="Georgia" w:cs="Arial"/>
                <w:sz w:val="20"/>
                <w:szCs w:val="20"/>
              </w:rPr>
              <w:t>Natrium</w:t>
            </w:r>
            <w:proofErr w:type="spellEnd"/>
            <w:r w:rsidRPr="00A67236">
              <w:rPr>
                <w:rFonts w:ascii="Georgia" w:hAnsi="Georgia" w:cs="Arial"/>
                <w:sz w:val="20"/>
                <w:szCs w:val="20"/>
              </w:rPr>
              <w:t xml:space="preserve"> </w:t>
            </w:r>
            <w:proofErr w:type="spellStart"/>
            <w:r w:rsidRPr="00A67236">
              <w:rPr>
                <w:rFonts w:ascii="Georgia" w:hAnsi="Georgia" w:cs="Arial"/>
                <w:sz w:val="20"/>
                <w:szCs w:val="20"/>
              </w:rPr>
              <w:t>chloratum</w:t>
            </w:r>
            <w:proofErr w:type="spellEnd"/>
            <w:r w:rsidRPr="00A67236">
              <w:rPr>
                <w:rFonts w:ascii="Georgia" w:hAnsi="Georgia" w:cs="Arial"/>
                <w:sz w:val="20"/>
                <w:szCs w:val="20"/>
              </w:rPr>
              <w:t xml:space="preserve"> 0,9%-butelka stojąca wyposażona</w:t>
            </w:r>
            <w:r w:rsidRPr="00A67236">
              <w:rPr>
                <w:rFonts w:ascii="Georgia" w:hAnsi="Georgia" w:cs="Arial"/>
                <w:sz w:val="20"/>
                <w:szCs w:val="20"/>
              </w:rPr>
              <w:br/>
              <w:t>w dwa niezależnie zabezpieczone identyczne</w:t>
            </w:r>
            <w:r w:rsidRPr="00A67236">
              <w:rPr>
                <w:rFonts w:ascii="Georgia" w:hAnsi="Georgia" w:cs="Arial"/>
                <w:sz w:val="20"/>
                <w:szCs w:val="20"/>
              </w:rPr>
              <w:br/>
              <w:t>porty 100ml</w:t>
            </w:r>
          </w:p>
        </w:tc>
        <w:tc>
          <w:tcPr>
            <w:tcW w:w="992" w:type="dxa"/>
            <w:tcBorders>
              <w:top w:val="single" w:sz="4" w:space="0" w:color="000000"/>
              <w:bottom w:val="single" w:sz="4" w:space="0" w:color="000000"/>
              <w:right w:val="single" w:sz="4" w:space="0" w:color="000000"/>
            </w:tcBorders>
            <w:shd w:val="clear" w:color="auto" w:fill="auto"/>
            <w:vAlign w:val="bottom"/>
          </w:tcPr>
          <w:p w14:paraId="386E85DF" w14:textId="7441A0CC" w:rsidR="00A67236" w:rsidRPr="00A67236" w:rsidRDefault="00A67236" w:rsidP="00A67236">
            <w:pPr>
              <w:widowControl w:val="0"/>
              <w:jc w:val="center"/>
              <w:rPr>
                <w:rFonts w:ascii="Georgia" w:hAnsi="Georgia" w:cs="Arial"/>
                <w:sz w:val="20"/>
                <w:szCs w:val="20"/>
                <w:highlight w:val="yellow"/>
              </w:rPr>
            </w:pPr>
            <w:r w:rsidRPr="00A67236">
              <w:rPr>
                <w:rFonts w:ascii="Georgia" w:hAnsi="Georgia" w:cs="Arial"/>
                <w:sz w:val="20"/>
                <w:szCs w:val="20"/>
              </w:rPr>
              <w:t xml:space="preserve">Flakon/     </w:t>
            </w:r>
            <w:r w:rsidRPr="00A67236">
              <w:rPr>
                <w:rFonts w:ascii="Georgia" w:hAnsi="Georgia" w:cs="Arial"/>
                <w:sz w:val="20"/>
                <w:szCs w:val="20"/>
              </w:rPr>
              <w:br/>
              <w:t>Butelka</w:t>
            </w:r>
          </w:p>
        </w:tc>
        <w:tc>
          <w:tcPr>
            <w:tcW w:w="1234" w:type="dxa"/>
            <w:tcBorders>
              <w:top w:val="single" w:sz="4" w:space="0" w:color="000000"/>
              <w:bottom w:val="single" w:sz="4" w:space="0" w:color="000000"/>
              <w:right w:val="single" w:sz="4" w:space="0" w:color="000000"/>
            </w:tcBorders>
            <w:shd w:val="clear" w:color="auto" w:fill="auto"/>
            <w:vAlign w:val="bottom"/>
          </w:tcPr>
          <w:p w14:paraId="0312811A" w14:textId="0BE93CB1"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42000</w:t>
            </w:r>
          </w:p>
        </w:tc>
      </w:tr>
      <w:tr w:rsidR="00A67236" w:rsidRPr="00A67236" w14:paraId="6F035E33" w14:textId="77777777" w:rsidTr="00492773">
        <w:trPr>
          <w:trHeight w:val="60"/>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839354" w14:textId="1C8E3AF9"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7</w:t>
            </w:r>
          </w:p>
        </w:tc>
        <w:tc>
          <w:tcPr>
            <w:tcW w:w="6521" w:type="dxa"/>
            <w:tcBorders>
              <w:top w:val="single" w:sz="4" w:space="0" w:color="000000"/>
              <w:bottom w:val="single" w:sz="4" w:space="0" w:color="000000"/>
              <w:right w:val="single" w:sz="4" w:space="0" w:color="000000"/>
            </w:tcBorders>
            <w:shd w:val="clear" w:color="auto" w:fill="auto"/>
            <w:vAlign w:val="bottom"/>
          </w:tcPr>
          <w:p w14:paraId="13B7C7C6" w14:textId="1D92C93F" w:rsidR="00A67236" w:rsidRPr="00A67236" w:rsidRDefault="00A67236" w:rsidP="00A67236">
            <w:pPr>
              <w:widowControl w:val="0"/>
              <w:rPr>
                <w:rFonts w:ascii="Georgia" w:hAnsi="Georgia" w:cs="Arial"/>
                <w:sz w:val="20"/>
                <w:szCs w:val="20"/>
                <w:highlight w:val="yellow"/>
              </w:rPr>
            </w:pPr>
            <w:proofErr w:type="spellStart"/>
            <w:r w:rsidRPr="00A67236">
              <w:rPr>
                <w:rFonts w:ascii="Georgia" w:hAnsi="Georgia" w:cs="Arial"/>
                <w:sz w:val="20"/>
                <w:szCs w:val="20"/>
              </w:rPr>
              <w:t>Natrium</w:t>
            </w:r>
            <w:proofErr w:type="spellEnd"/>
            <w:r w:rsidRPr="00A67236">
              <w:rPr>
                <w:rFonts w:ascii="Georgia" w:hAnsi="Georgia" w:cs="Arial"/>
                <w:sz w:val="20"/>
                <w:szCs w:val="20"/>
              </w:rPr>
              <w:t xml:space="preserve"> </w:t>
            </w:r>
            <w:proofErr w:type="spellStart"/>
            <w:r w:rsidRPr="00A67236">
              <w:rPr>
                <w:rFonts w:ascii="Georgia" w:hAnsi="Georgia" w:cs="Arial"/>
                <w:sz w:val="20"/>
                <w:szCs w:val="20"/>
              </w:rPr>
              <w:t>chloratum</w:t>
            </w:r>
            <w:proofErr w:type="spellEnd"/>
            <w:r w:rsidRPr="00A67236">
              <w:rPr>
                <w:rFonts w:ascii="Georgia" w:hAnsi="Georgia" w:cs="Arial"/>
                <w:sz w:val="20"/>
                <w:szCs w:val="20"/>
              </w:rPr>
              <w:t xml:space="preserve"> 0,9%-butelka stojąca wyposażona </w:t>
            </w:r>
            <w:r w:rsidRPr="00A67236">
              <w:rPr>
                <w:rFonts w:ascii="Georgia" w:hAnsi="Georgia" w:cs="Arial"/>
                <w:sz w:val="20"/>
                <w:szCs w:val="20"/>
              </w:rPr>
              <w:br/>
              <w:t>w dwa niezależnie zabezpieczone identyczne</w:t>
            </w:r>
            <w:r w:rsidRPr="00A67236">
              <w:rPr>
                <w:rFonts w:ascii="Georgia" w:hAnsi="Georgia" w:cs="Arial"/>
                <w:sz w:val="20"/>
                <w:szCs w:val="20"/>
              </w:rPr>
              <w:br/>
              <w:t>porty 250ml</w:t>
            </w:r>
          </w:p>
        </w:tc>
        <w:tc>
          <w:tcPr>
            <w:tcW w:w="992" w:type="dxa"/>
            <w:tcBorders>
              <w:top w:val="single" w:sz="4" w:space="0" w:color="000000"/>
              <w:bottom w:val="single" w:sz="4" w:space="0" w:color="000000"/>
              <w:right w:val="single" w:sz="4" w:space="0" w:color="000000"/>
            </w:tcBorders>
            <w:shd w:val="clear" w:color="auto" w:fill="auto"/>
            <w:vAlign w:val="bottom"/>
          </w:tcPr>
          <w:p w14:paraId="0C77AAA2" w14:textId="4A2DFA6E" w:rsidR="00A67236" w:rsidRPr="00A67236" w:rsidRDefault="00A67236" w:rsidP="00A67236">
            <w:pPr>
              <w:widowControl w:val="0"/>
              <w:jc w:val="center"/>
              <w:rPr>
                <w:rFonts w:ascii="Georgia" w:hAnsi="Georgia" w:cs="Arial"/>
                <w:sz w:val="20"/>
                <w:szCs w:val="20"/>
                <w:highlight w:val="yellow"/>
              </w:rPr>
            </w:pPr>
            <w:r w:rsidRPr="00A67236">
              <w:rPr>
                <w:rFonts w:ascii="Georgia" w:hAnsi="Georgia" w:cs="Arial"/>
                <w:sz w:val="20"/>
                <w:szCs w:val="20"/>
              </w:rPr>
              <w:t xml:space="preserve">Flakon/      </w:t>
            </w:r>
            <w:r w:rsidRPr="00A67236">
              <w:rPr>
                <w:rFonts w:ascii="Georgia" w:hAnsi="Georgia" w:cs="Arial"/>
                <w:sz w:val="20"/>
                <w:szCs w:val="20"/>
              </w:rPr>
              <w:br/>
              <w:t>Butelka</w:t>
            </w:r>
          </w:p>
        </w:tc>
        <w:tc>
          <w:tcPr>
            <w:tcW w:w="1234" w:type="dxa"/>
            <w:tcBorders>
              <w:top w:val="single" w:sz="4" w:space="0" w:color="000000"/>
              <w:bottom w:val="single" w:sz="4" w:space="0" w:color="000000"/>
              <w:right w:val="single" w:sz="4" w:space="0" w:color="000000"/>
            </w:tcBorders>
            <w:shd w:val="clear" w:color="auto" w:fill="auto"/>
            <w:vAlign w:val="bottom"/>
          </w:tcPr>
          <w:p w14:paraId="65D9C910" w14:textId="0519D547"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30000</w:t>
            </w:r>
          </w:p>
        </w:tc>
      </w:tr>
      <w:tr w:rsidR="00A67236" w:rsidRPr="00A67236" w14:paraId="7C1900CC" w14:textId="77777777" w:rsidTr="00492773">
        <w:trPr>
          <w:trHeight w:val="67"/>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41C03D" w14:textId="6891DA66"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8</w:t>
            </w:r>
          </w:p>
        </w:tc>
        <w:tc>
          <w:tcPr>
            <w:tcW w:w="6521" w:type="dxa"/>
            <w:tcBorders>
              <w:top w:val="single" w:sz="4" w:space="0" w:color="000000"/>
              <w:bottom w:val="single" w:sz="4" w:space="0" w:color="000000"/>
              <w:right w:val="single" w:sz="4" w:space="0" w:color="000000"/>
            </w:tcBorders>
            <w:shd w:val="clear" w:color="auto" w:fill="auto"/>
            <w:vAlign w:val="bottom"/>
          </w:tcPr>
          <w:p w14:paraId="4878CBC9" w14:textId="141416E3" w:rsidR="00A67236" w:rsidRPr="00A67236" w:rsidRDefault="00A67236" w:rsidP="00A67236">
            <w:pPr>
              <w:widowControl w:val="0"/>
              <w:rPr>
                <w:rFonts w:ascii="Georgia" w:hAnsi="Georgia" w:cs="Arial"/>
                <w:sz w:val="20"/>
                <w:szCs w:val="20"/>
                <w:highlight w:val="yellow"/>
              </w:rPr>
            </w:pPr>
            <w:proofErr w:type="spellStart"/>
            <w:r w:rsidRPr="00A67236">
              <w:rPr>
                <w:rFonts w:ascii="Georgia" w:hAnsi="Georgia" w:cs="Arial"/>
                <w:sz w:val="20"/>
                <w:szCs w:val="20"/>
              </w:rPr>
              <w:t>Natrium</w:t>
            </w:r>
            <w:proofErr w:type="spellEnd"/>
            <w:r w:rsidRPr="00A67236">
              <w:rPr>
                <w:rFonts w:ascii="Georgia" w:hAnsi="Georgia" w:cs="Arial"/>
                <w:sz w:val="20"/>
                <w:szCs w:val="20"/>
              </w:rPr>
              <w:t xml:space="preserve"> </w:t>
            </w:r>
            <w:proofErr w:type="spellStart"/>
            <w:r w:rsidRPr="00A67236">
              <w:rPr>
                <w:rFonts w:ascii="Georgia" w:hAnsi="Georgia" w:cs="Arial"/>
                <w:sz w:val="20"/>
                <w:szCs w:val="20"/>
              </w:rPr>
              <w:t>chloratum</w:t>
            </w:r>
            <w:proofErr w:type="spellEnd"/>
            <w:r w:rsidRPr="00A67236">
              <w:rPr>
                <w:rFonts w:ascii="Georgia" w:hAnsi="Georgia" w:cs="Arial"/>
                <w:sz w:val="20"/>
                <w:szCs w:val="20"/>
              </w:rPr>
              <w:t xml:space="preserve"> 0,9%-butelka stojąca wyposażona  </w:t>
            </w:r>
            <w:r w:rsidRPr="00A67236">
              <w:rPr>
                <w:rFonts w:ascii="Georgia" w:hAnsi="Georgia" w:cs="Arial"/>
                <w:sz w:val="20"/>
                <w:szCs w:val="20"/>
              </w:rPr>
              <w:br/>
              <w:t xml:space="preserve">w dwa niezależnie zabezpieczone identyczne </w:t>
            </w:r>
            <w:r w:rsidRPr="00A67236">
              <w:rPr>
                <w:rFonts w:ascii="Georgia" w:hAnsi="Georgia" w:cs="Arial"/>
                <w:sz w:val="20"/>
                <w:szCs w:val="20"/>
              </w:rPr>
              <w:br/>
              <w:t>porty 500ml</w:t>
            </w:r>
          </w:p>
        </w:tc>
        <w:tc>
          <w:tcPr>
            <w:tcW w:w="992" w:type="dxa"/>
            <w:tcBorders>
              <w:top w:val="single" w:sz="4" w:space="0" w:color="000000"/>
              <w:bottom w:val="single" w:sz="4" w:space="0" w:color="000000"/>
              <w:right w:val="single" w:sz="4" w:space="0" w:color="000000"/>
            </w:tcBorders>
            <w:shd w:val="clear" w:color="auto" w:fill="auto"/>
            <w:vAlign w:val="bottom"/>
          </w:tcPr>
          <w:p w14:paraId="5D2EBFF3" w14:textId="6D1D074C" w:rsidR="00A67236" w:rsidRPr="00A67236" w:rsidRDefault="00A67236" w:rsidP="00A67236">
            <w:pPr>
              <w:widowControl w:val="0"/>
              <w:jc w:val="center"/>
              <w:rPr>
                <w:rFonts w:ascii="Georgia" w:hAnsi="Georgia" w:cs="Arial"/>
                <w:sz w:val="20"/>
                <w:szCs w:val="20"/>
                <w:highlight w:val="yellow"/>
              </w:rPr>
            </w:pPr>
            <w:r w:rsidRPr="00A67236">
              <w:rPr>
                <w:rFonts w:ascii="Georgia" w:hAnsi="Georgia" w:cs="Arial"/>
                <w:sz w:val="20"/>
                <w:szCs w:val="20"/>
              </w:rPr>
              <w:t xml:space="preserve">Flakon/       </w:t>
            </w:r>
            <w:r w:rsidRPr="00A67236">
              <w:rPr>
                <w:rFonts w:ascii="Georgia" w:hAnsi="Georgia" w:cs="Arial"/>
                <w:sz w:val="20"/>
                <w:szCs w:val="20"/>
              </w:rPr>
              <w:br/>
              <w:t>Butelka</w:t>
            </w:r>
          </w:p>
        </w:tc>
        <w:tc>
          <w:tcPr>
            <w:tcW w:w="1234" w:type="dxa"/>
            <w:tcBorders>
              <w:top w:val="single" w:sz="4" w:space="0" w:color="000000"/>
              <w:bottom w:val="single" w:sz="4" w:space="0" w:color="000000"/>
              <w:right w:val="single" w:sz="4" w:space="0" w:color="000000"/>
            </w:tcBorders>
            <w:shd w:val="clear" w:color="auto" w:fill="auto"/>
            <w:vAlign w:val="bottom"/>
          </w:tcPr>
          <w:p w14:paraId="6586B6A0" w14:textId="623FAF72"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26000</w:t>
            </w:r>
          </w:p>
        </w:tc>
      </w:tr>
      <w:tr w:rsidR="00A67236" w:rsidRPr="00A67236" w14:paraId="3E1F1A26" w14:textId="77777777" w:rsidTr="00492773">
        <w:trPr>
          <w:trHeight w:val="74"/>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4088CB" w14:textId="23723D72"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9</w:t>
            </w:r>
          </w:p>
        </w:tc>
        <w:tc>
          <w:tcPr>
            <w:tcW w:w="6521" w:type="dxa"/>
            <w:tcBorders>
              <w:top w:val="single" w:sz="4" w:space="0" w:color="000000"/>
              <w:bottom w:val="single" w:sz="4" w:space="0" w:color="000000"/>
              <w:right w:val="single" w:sz="4" w:space="0" w:color="000000"/>
            </w:tcBorders>
            <w:shd w:val="clear" w:color="auto" w:fill="auto"/>
            <w:vAlign w:val="bottom"/>
          </w:tcPr>
          <w:p w14:paraId="54CCC928" w14:textId="12B5C39C" w:rsidR="00A67236" w:rsidRPr="00A67236" w:rsidRDefault="00A67236" w:rsidP="00A67236">
            <w:pPr>
              <w:widowControl w:val="0"/>
              <w:rPr>
                <w:rFonts w:ascii="Georgia" w:hAnsi="Georgia" w:cs="Arial"/>
                <w:sz w:val="20"/>
                <w:szCs w:val="20"/>
                <w:highlight w:val="yellow"/>
              </w:rPr>
            </w:pPr>
            <w:r w:rsidRPr="00A67236">
              <w:rPr>
                <w:rFonts w:ascii="Georgia" w:hAnsi="Georgia" w:cs="Arial"/>
                <w:sz w:val="20"/>
                <w:szCs w:val="20"/>
              </w:rPr>
              <w:t>Preparat złożony-PŁYN RINGERA-butelka stojąca</w:t>
            </w:r>
            <w:r w:rsidRPr="00A67236">
              <w:rPr>
                <w:rFonts w:ascii="Georgia" w:hAnsi="Georgia" w:cs="Arial"/>
                <w:sz w:val="20"/>
                <w:szCs w:val="20"/>
              </w:rPr>
              <w:br/>
              <w:t>wyposażona w dwa niezależnie zabezpieczone</w:t>
            </w:r>
            <w:r w:rsidRPr="00A67236">
              <w:rPr>
                <w:rFonts w:ascii="Georgia" w:hAnsi="Georgia" w:cs="Arial"/>
                <w:sz w:val="20"/>
                <w:szCs w:val="20"/>
              </w:rPr>
              <w:br/>
              <w:t>identyczne porty 500ml</w:t>
            </w:r>
          </w:p>
        </w:tc>
        <w:tc>
          <w:tcPr>
            <w:tcW w:w="992" w:type="dxa"/>
            <w:tcBorders>
              <w:top w:val="single" w:sz="4" w:space="0" w:color="000000"/>
              <w:bottom w:val="single" w:sz="4" w:space="0" w:color="000000"/>
              <w:right w:val="single" w:sz="4" w:space="0" w:color="000000"/>
            </w:tcBorders>
            <w:shd w:val="clear" w:color="auto" w:fill="auto"/>
            <w:vAlign w:val="bottom"/>
          </w:tcPr>
          <w:p w14:paraId="4F4DF592" w14:textId="33C9C056" w:rsidR="00A67236" w:rsidRPr="00A67236" w:rsidRDefault="00A67236" w:rsidP="00A67236">
            <w:pPr>
              <w:widowControl w:val="0"/>
              <w:jc w:val="center"/>
              <w:rPr>
                <w:rFonts w:ascii="Georgia" w:hAnsi="Georgia" w:cs="Arial"/>
                <w:sz w:val="20"/>
                <w:szCs w:val="20"/>
                <w:highlight w:val="yellow"/>
              </w:rPr>
            </w:pPr>
            <w:r w:rsidRPr="00A67236">
              <w:rPr>
                <w:rFonts w:ascii="Georgia" w:hAnsi="Georgia" w:cs="Arial"/>
                <w:sz w:val="20"/>
                <w:szCs w:val="20"/>
              </w:rPr>
              <w:t xml:space="preserve">Flakon/        </w:t>
            </w:r>
            <w:r w:rsidRPr="00A67236">
              <w:rPr>
                <w:rFonts w:ascii="Georgia" w:hAnsi="Georgia" w:cs="Arial"/>
                <w:sz w:val="20"/>
                <w:szCs w:val="20"/>
              </w:rPr>
              <w:br/>
              <w:t>Butelka</w:t>
            </w:r>
          </w:p>
        </w:tc>
        <w:tc>
          <w:tcPr>
            <w:tcW w:w="1234" w:type="dxa"/>
            <w:tcBorders>
              <w:top w:val="single" w:sz="4" w:space="0" w:color="000000"/>
              <w:bottom w:val="single" w:sz="4" w:space="0" w:color="000000"/>
              <w:right w:val="single" w:sz="4" w:space="0" w:color="000000"/>
            </w:tcBorders>
            <w:shd w:val="clear" w:color="auto" w:fill="auto"/>
            <w:vAlign w:val="bottom"/>
          </w:tcPr>
          <w:p w14:paraId="7CD2CD68" w14:textId="1F7D38E0" w:rsidR="00A67236" w:rsidRPr="00A67236" w:rsidRDefault="00A67236" w:rsidP="00A67236">
            <w:pPr>
              <w:widowControl w:val="0"/>
              <w:jc w:val="right"/>
              <w:rPr>
                <w:rFonts w:ascii="Georgia" w:hAnsi="Georgia" w:cs="Arial"/>
                <w:sz w:val="20"/>
                <w:szCs w:val="20"/>
                <w:highlight w:val="yellow"/>
              </w:rPr>
            </w:pPr>
            <w:r w:rsidRPr="00A67236">
              <w:rPr>
                <w:rFonts w:ascii="Georgia" w:hAnsi="Georgia" w:cs="Arial"/>
                <w:sz w:val="20"/>
                <w:szCs w:val="20"/>
              </w:rPr>
              <w:t>10000</w:t>
            </w:r>
          </w:p>
        </w:tc>
      </w:tr>
    </w:tbl>
    <w:p w14:paraId="6AA2D1E5" w14:textId="77777777" w:rsidR="00A67236" w:rsidRPr="00A67236" w:rsidRDefault="00A67236" w:rsidP="00A67236">
      <w:pPr>
        <w:spacing w:line="360" w:lineRule="auto"/>
        <w:rPr>
          <w:rFonts w:ascii="Georgia" w:hAnsi="Georgia" w:cs="Georgia"/>
          <w:iCs/>
          <w:kern w:val="2"/>
          <w:sz w:val="20"/>
          <w:szCs w:val="20"/>
        </w:rPr>
      </w:pPr>
    </w:p>
    <w:p w14:paraId="035B3123" w14:textId="77777777" w:rsidR="00A67236" w:rsidRPr="00A67236" w:rsidRDefault="00A67236" w:rsidP="00A67236">
      <w:pPr>
        <w:shd w:val="clear" w:color="auto" w:fill="00FFFF"/>
        <w:snapToGrid w:val="0"/>
        <w:ind w:left="-30"/>
        <w:jc w:val="center"/>
        <w:rPr>
          <w:rFonts w:ascii="Georgia" w:hAnsi="Georgia"/>
          <w:b/>
          <w:iCs/>
          <w:sz w:val="20"/>
          <w:szCs w:val="20"/>
          <w:shd w:val="clear" w:color="auto" w:fill="00FFFF"/>
        </w:rPr>
      </w:pPr>
      <w:r w:rsidRPr="00A67236">
        <w:rPr>
          <w:rFonts w:ascii="Georgia" w:hAnsi="Georgia"/>
          <w:b/>
          <w:iCs/>
          <w:sz w:val="20"/>
          <w:szCs w:val="20"/>
          <w:shd w:val="clear" w:color="auto" w:fill="00FFFF"/>
        </w:rPr>
        <w:t>Pakiet nr 2</w:t>
      </w:r>
    </w:p>
    <w:tbl>
      <w:tblPr>
        <w:tblW w:w="9469" w:type="dxa"/>
        <w:tblInd w:w="57" w:type="dxa"/>
        <w:tblLayout w:type="fixed"/>
        <w:tblCellMar>
          <w:left w:w="70" w:type="dxa"/>
          <w:right w:w="70" w:type="dxa"/>
        </w:tblCellMar>
        <w:tblLook w:val="04A0" w:firstRow="1" w:lastRow="0" w:firstColumn="1" w:lastColumn="0" w:noHBand="0" w:noVBand="1"/>
      </w:tblPr>
      <w:tblGrid>
        <w:gridCol w:w="722"/>
        <w:gridCol w:w="6521"/>
        <w:gridCol w:w="992"/>
        <w:gridCol w:w="1234"/>
      </w:tblGrid>
      <w:tr w:rsidR="00A67236" w:rsidRPr="00A67236" w14:paraId="7998A211" w14:textId="77777777" w:rsidTr="00E127B1">
        <w:trPr>
          <w:trHeight w:val="204"/>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78B141" w14:textId="77777777" w:rsidR="00A67236" w:rsidRPr="00A67236" w:rsidRDefault="00A67236" w:rsidP="00E127B1">
            <w:pPr>
              <w:widowControl w:val="0"/>
              <w:suppressAutoHyphens w:val="0"/>
              <w:spacing w:line="240" w:lineRule="auto"/>
              <w:jc w:val="center"/>
              <w:textAlignment w:val="auto"/>
              <w:rPr>
                <w:rFonts w:ascii="Georgia" w:hAnsi="Georgia" w:cs="Arial"/>
                <w:b/>
                <w:kern w:val="0"/>
                <w:sz w:val="20"/>
                <w:szCs w:val="20"/>
                <w:lang w:eastAsia="pl-PL"/>
              </w:rPr>
            </w:pPr>
            <w:r w:rsidRPr="00A67236">
              <w:rPr>
                <w:rFonts w:ascii="Georgia" w:hAnsi="Georgia" w:cs="Arial"/>
                <w:b/>
                <w:kern w:val="0"/>
                <w:sz w:val="20"/>
                <w:szCs w:val="20"/>
                <w:lang w:eastAsia="pl-PL"/>
              </w:rPr>
              <w:t>L.p.</w:t>
            </w:r>
          </w:p>
        </w:tc>
        <w:tc>
          <w:tcPr>
            <w:tcW w:w="6521" w:type="dxa"/>
            <w:tcBorders>
              <w:top w:val="single" w:sz="4" w:space="0" w:color="000000"/>
              <w:bottom w:val="single" w:sz="4" w:space="0" w:color="000000"/>
              <w:right w:val="single" w:sz="4" w:space="0" w:color="000000"/>
            </w:tcBorders>
            <w:shd w:val="clear" w:color="auto" w:fill="auto"/>
            <w:vAlign w:val="bottom"/>
          </w:tcPr>
          <w:p w14:paraId="1D34E488" w14:textId="77777777" w:rsidR="00A67236" w:rsidRPr="00A67236" w:rsidRDefault="00A67236" w:rsidP="00E127B1">
            <w:pPr>
              <w:widowControl w:val="0"/>
              <w:suppressAutoHyphens w:val="0"/>
              <w:spacing w:line="240" w:lineRule="auto"/>
              <w:jc w:val="center"/>
              <w:textAlignment w:val="auto"/>
              <w:rPr>
                <w:rFonts w:ascii="Georgia" w:hAnsi="Georgia" w:cs="Arial"/>
                <w:b/>
                <w:bCs/>
                <w:kern w:val="0"/>
                <w:sz w:val="20"/>
                <w:szCs w:val="20"/>
                <w:lang w:eastAsia="pl-PL"/>
              </w:rPr>
            </w:pPr>
            <w:r w:rsidRPr="00A67236">
              <w:rPr>
                <w:rFonts w:ascii="Georgia" w:hAnsi="Georgia" w:cs="Arial"/>
                <w:b/>
                <w:bCs/>
                <w:kern w:val="0"/>
                <w:sz w:val="20"/>
                <w:szCs w:val="20"/>
                <w:lang w:eastAsia="pl-PL"/>
              </w:rPr>
              <w:t>Nazwa asortymentu</w:t>
            </w:r>
          </w:p>
        </w:tc>
        <w:tc>
          <w:tcPr>
            <w:tcW w:w="992" w:type="dxa"/>
            <w:tcBorders>
              <w:top w:val="single" w:sz="4" w:space="0" w:color="000000"/>
              <w:bottom w:val="single" w:sz="4" w:space="0" w:color="000000"/>
              <w:right w:val="single" w:sz="4" w:space="0" w:color="000000"/>
            </w:tcBorders>
            <w:shd w:val="clear" w:color="auto" w:fill="auto"/>
            <w:vAlign w:val="bottom"/>
          </w:tcPr>
          <w:p w14:paraId="112FE7B0" w14:textId="77777777" w:rsidR="00A67236" w:rsidRPr="00A67236" w:rsidRDefault="00A67236" w:rsidP="00E127B1">
            <w:pPr>
              <w:widowControl w:val="0"/>
              <w:suppressAutoHyphens w:val="0"/>
              <w:spacing w:line="240" w:lineRule="auto"/>
              <w:jc w:val="center"/>
              <w:textAlignment w:val="auto"/>
              <w:rPr>
                <w:rFonts w:ascii="Georgia" w:hAnsi="Georgia" w:cs="Arial"/>
                <w:b/>
                <w:kern w:val="0"/>
                <w:sz w:val="20"/>
                <w:szCs w:val="20"/>
                <w:lang w:eastAsia="pl-PL"/>
              </w:rPr>
            </w:pPr>
            <w:r w:rsidRPr="00A67236">
              <w:rPr>
                <w:rFonts w:ascii="Georgia" w:hAnsi="Georgia" w:cs="Arial"/>
                <w:b/>
                <w:kern w:val="0"/>
                <w:sz w:val="20"/>
                <w:szCs w:val="20"/>
                <w:lang w:eastAsia="pl-PL"/>
              </w:rPr>
              <w:t>J.m.</w:t>
            </w:r>
          </w:p>
        </w:tc>
        <w:tc>
          <w:tcPr>
            <w:tcW w:w="1234" w:type="dxa"/>
            <w:tcBorders>
              <w:top w:val="single" w:sz="4" w:space="0" w:color="000000"/>
              <w:bottom w:val="single" w:sz="4" w:space="0" w:color="000000"/>
              <w:right w:val="single" w:sz="4" w:space="0" w:color="000000"/>
            </w:tcBorders>
            <w:shd w:val="clear" w:color="auto" w:fill="auto"/>
            <w:vAlign w:val="bottom"/>
          </w:tcPr>
          <w:p w14:paraId="75D7F9D7" w14:textId="77777777" w:rsidR="00A67236" w:rsidRPr="00A67236" w:rsidRDefault="00A67236" w:rsidP="00E127B1">
            <w:pPr>
              <w:widowControl w:val="0"/>
              <w:suppressAutoHyphens w:val="0"/>
              <w:spacing w:line="240" w:lineRule="auto"/>
              <w:jc w:val="center"/>
              <w:textAlignment w:val="auto"/>
              <w:rPr>
                <w:rFonts w:ascii="Georgia" w:hAnsi="Georgia" w:cs="Arial"/>
                <w:b/>
                <w:kern w:val="0"/>
                <w:sz w:val="20"/>
                <w:szCs w:val="20"/>
                <w:lang w:eastAsia="pl-PL"/>
              </w:rPr>
            </w:pPr>
            <w:r w:rsidRPr="00A67236">
              <w:rPr>
                <w:rFonts w:ascii="Georgia" w:hAnsi="Georgia" w:cs="Arial"/>
                <w:b/>
                <w:kern w:val="0"/>
                <w:sz w:val="20"/>
                <w:szCs w:val="20"/>
                <w:lang w:eastAsia="pl-PL"/>
              </w:rPr>
              <w:t>Ilość</w:t>
            </w:r>
          </w:p>
        </w:tc>
      </w:tr>
      <w:tr w:rsidR="00A67236" w:rsidRPr="00A67236" w14:paraId="75F4C8A2" w14:textId="77777777" w:rsidTr="00E127B1">
        <w:trPr>
          <w:trHeight w:val="264"/>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8E54D8" w14:textId="77777777" w:rsidR="00A67236" w:rsidRPr="00A67236" w:rsidRDefault="00A67236" w:rsidP="00E127B1">
            <w:pPr>
              <w:widowControl w:val="0"/>
              <w:suppressAutoHyphens w:val="0"/>
              <w:spacing w:line="240" w:lineRule="auto"/>
              <w:jc w:val="right"/>
              <w:textAlignment w:val="auto"/>
              <w:rPr>
                <w:rFonts w:ascii="Georgia" w:hAnsi="Georgia" w:cs="Arial"/>
                <w:kern w:val="0"/>
                <w:sz w:val="20"/>
                <w:szCs w:val="20"/>
                <w:highlight w:val="yellow"/>
                <w:lang w:eastAsia="pl-PL"/>
              </w:rPr>
            </w:pPr>
            <w:r w:rsidRPr="00A67236">
              <w:rPr>
                <w:rFonts w:ascii="Georgia" w:hAnsi="Georgia" w:cs="Arial"/>
                <w:sz w:val="20"/>
                <w:szCs w:val="20"/>
              </w:rPr>
              <w:t>1</w:t>
            </w:r>
          </w:p>
        </w:tc>
        <w:tc>
          <w:tcPr>
            <w:tcW w:w="6521" w:type="dxa"/>
            <w:tcBorders>
              <w:top w:val="single" w:sz="4" w:space="0" w:color="000000"/>
              <w:bottom w:val="single" w:sz="4" w:space="0" w:color="000000"/>
              <w:right w:val="single" w:sz="4" w:space="0" w:color="000000"/>
            </w:tcBorders>
            <w:shd w:val="clear" w:color="auto" w:fill="auto"/>
            <w:vAlign w:val="bottom"/>
          </w:tcPr>
          <w:p w14:paraId="4259C73F" w14:textId="77777777" w:rsidR="00A67236" w:rsidRPr="00A67236" w:rsidRDefault="00A67236" w:rsidP="00E127B1">
            <w:pPr>
              <w:widowControl w:val="0"/>
              <w:rPr>
                <w:rFonts w:ascii="Georgia" w:hAnsi="Georgia" w:cs="Arial"/>
                <w:sz w:val="20"/>
                <w:szCs w:val="20"/>
                <w:highlight w:val="yellow"/>
              </w:rPr>
            </w:pPr>
            <w:r w:rsidRPr="00A67236">
              <w:rPr>
                <w:rFonts w:ascii="Georgia" w:hAnsi="Georgia" w:cs="Arial"/>
                <w:sz w:val="20"/>
                <w:szCs w:val="20"/>
              </w:rPr>
              <w:t xml:space="preserve">Płyn wieloelektrolitowy </w:t>
            </w:r>
            <w:proofErr w:type="spellStart"/>
            <w:r w:rsidRPr="00A67236">
              <w:rPr>
                <w:rFonts w:ascii="Georgia" w:hAnsi="Georgia" w:cs="Arial"/>
                <w:sz w:val="20"/>
                <w:szCs w:val="20"/>
              </w:rPr>
              <w:t>izojonowy</w:t>
            </w:r>
            <w:proofErr w:type="spellEnd"/>
            <w:r w:rsidRPr="00A67236">
              <w:rPr>
                <w:rFonts w:ascii="Georgia" w:hAnsi="Georgia" w:cs="Arial"/>
                <w:sz w:val="20"/>
                <w:szCs w:val="20"/>
              </w:rPr>
              <w:t xml:space="preserve">, izotoniczny w pełni zbilansowany, dostosowany do składu elektrolitowego osocza, zawierający aniony octanowe i </w:t>
            </w:r>
            <w:proofErr w:type="spellStart"/>
            <w:r w:rsidRPr="00A67236">
              <w:rPr>
                <w:rFonts w:ascii="Georgia" w:hAnsi="Georgia" w:cs="Arial"/>
                <w:sz w:val="20"/>
                <w:szCs w:val="20"/>
              </w:rPr>
              <w:t>jabłczanowe</w:t>
            </w:r>
            <w:proofErr w:type="spellEnd"/>
            <w:r w:rsidRPr="00A67236">
              <w:rPr>
                <w:rFonts w:ascii="Georgia" w:hAnsi="Georgia" w:cs="Arial"/>
                <w:sz w:val="20"/>
                <w:szCs w:val="20"/>
              </w:rPr>
              <w:t>, jony wapnia. Buforowany octanami. Butelka 500ml</w:t>
            </w:r>
          </w:p>
        </w:tc>
        <w:tc>
          <w:tcPr>
            <w:tcW w:w="992" w:type="dxa"/>
            <w:tcBorders>
              <w:top w:val="single" w:sz="4" w:space="0" w:color="000000"/>
              <w:bottom w:val="single" w:sz="4" w:space="0" w:color="000000"/>
              <w:right w:val="single" w:sz="4" w:space="0" w:color="000000"/>
            </w:tcBorders>
            <w:shd w:val="clear" w:color="auto" w:fill="auto"/>
            <w:vAlign w:val="bottom"/>
          </w:tcPr>
          <w:p w14:paraId="093DA191" w14:textId="77777777" w:rsidR="00A67236" w:rsidRPr="00A67236" w:rsidRDefault="00A67236" w:rsidP="00E127B1">
            <w:pPr>
              <w:widowControl w:val="0"/>
              <w:jc w:val="center"/>
              <w:rPr>
                <w:rFonts w:ascii="Georgia" w:hAnsi="Georgia" w:cs="Arial"/>
                <w:sz w:val="20"/>
                <w:szCs w:val="20"/>
                <w:highlight w:val="yellow"/>
              </w:rPr>
            </w:pPr>
            <w:r w:rsidRPr="00A67236">
              <w:rPr>
                <w:rFonts w:ascii="Georgia" w:hAnsi="Georgia" w:cs="Arial"/>
                <w:sz w:val="20"/>
                <w:szCs w:val="20"/>
              </w:rPr>
              <w:t xml:space="preserve">Flakon/         </w:t>
            </w:r>
            <w:r w:rsidRPr="00A67236">
              <w:rPr>
                <w:rFonts w:ascii="Georgia" w:hAnsi="Georgia" w:cs="Arial"/>
                <w:sz w:val="20"/>
                <w:szCs w:val="20"/>
              </w:rPr>
              <w:br/>
              <w:t>Butelka</w:t>
            </w:r>
          </w:p>
        </w:tc>
        <w:tc>
          <w:tcPr>
            <w:tcW w:w="1234" w:type="dxa"/>
            <w:tcBorders>
              <w:top w:val="single" w:sz="4" w:space="0" w:color="000000"/>
              <w:bottom w:val="single" w:sz="4" w:space="0" w:color="000000"/>
              <w:right w:val="single" w:sz="4" w:space="0" w:color="000000"/>
            </w:tcBorders>
            <w:shd w:val="clear" w:color="auto" w:fill="auto"/>
            <w:vAlign w:val="bottom"/>
          </w:tcPr>
          <w:p w14:paraId="1C6BFDD0" w14:textId="77777777" w:rsidR="00A67236" w:rsidRPr="00A67236" w:rsidRDefault="00A67236" w:rsidP="00E127B1">
            <w:pPr>
              <w:widowControl w:val="0"/>
              <w:jc w:val="right"/>
              <w:rPr>
                <w:rFonts w:ascii="Georgia" w:hAnsi="Georgia" w:cs="Arial"/>
                <w:sz w:val="20"/>
                <w:szCs w:val="20"/>
                <w:highlight w:val="yellow"/>
              </w:rPr>
            </w:pPr>
            <w:r w:rsidRPr="00A67236">
              <w:rPr>
                <w:rFonts w:ascii="Georgia" w:hAnsi="Georgia" w:cs="Arial"/>
                <w:sz w:val="20"/>
                <w:szCs w:val="20"/>
              </w:rPr>
              <w:t>20000</w:t>
            </w:r>
          </w:p>
        </w:tc>
      </w:tr>
      <w:tr w:rsidR="00A67236" w:rsidRPr="00A67236" w14:paraId="1E7735EC" w14:textId="77777777" w:rsidTr="00E127B1">
        <w:trPr>
          <w:trHeight w:val="125"/>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C1F845" w14:textId="77777777" w:rsidR="00A67236" w:rsidRPr="00A67236" w:rsidRDefault="00A67236" w:rsidP="00E127B1">
            <w:pPr>
              <w:widowControl w:val="0"/>
              <w:jc w:val="right"/>
              <w:rPr>
                <w:rFonts w:ascii="Georgia" w:hAnsi="Georgia" w:cs="Arial"/>
                <w:sz w:val="20"/>
                <w:szCs w:val="20"/>
                <w:highlight w:val="yellow"/>
              </w:rPr>
            </w:pPr>
            <w:r w:rsidRPr="00A67236">
              <w:rPr>
                <w:rFonts w:ascii="Georgia" w:hAnsi="Georgia" w:cs="Arial"/>
                <w:sz w:val="20"/>
                <w:szCs w:val="20"/>
              </w:rPr>
              <w:t>2</w:t>
            </w:r>
          </w:p>
        </w:tc>
        <w:tc>
          <w:tcPr>
            <w:tcW w:w="6521" w:type="dxa"/>
            <w:tcBorders>
              <w:top w:val="single" w:sz="4" w:space="0" w:color="000000"/>
              <w:bottom w:val="single" w:sz="4" w:space="0" w:color="000000"/>
              <w:right w:val="single" w:sz="4" w:space="0" w:color="000000"/>
            </w:tcBorders>
            <w:shd w:val="clear" w:color="auto" w:fill="auto"/>
            <w:vAlign w:val="bottom"/>
          </w:tcPr>
          <w:p w14:paraId="0E5E4E01" w14:textId="77777777" w:rsidR="00A67236" w:rsidRPr="00A67236" w:rsidRDefault="00A67236" w:rsidP="00E127B1">
            <w:pPr>
              <w:widowControl w:val="0"/>
              <w:rPr>
                <w:rFonts w:ascii="Georgia" w:hAnsi="Georgia" w:cs="Arial"/>
                <w:sz w:val="20"/>
                <w:szCs w:val="20"/>
                <w:highlight w:val="yellow"/>
              </w:rPr>
            </w:pPr>
            <w:r w:rsidRPr="00A67236">
              <w:rPr>
                <w:rFonts w:ascii="Georgia" w:hAnsi="Georgia" w:cs="Arial"/>
                <w:sz w:val="20"/>
                <w:szCs w:val="20"/>
              </w:rPr>
              <w:t xml:space="preserve">Płynna w pełni </w:t>
            </w:r>
            <w:proofErr w:type="spellStart"/>
            <w:r w:rsidRPr="00A67236">
              <w:rPr>
                <w:rFonts w:ascii="Georgia" w:hAnsi="Georgia" w:cs="Arial"/>
                <w:sz w:val="20"/>
                <w:szCs w:val="20"/>
              </w:rPr>
              <w:t>sukcynylowana</w:t>
            </w:r>
            <w:proofErr w:type="spellEnd"/>
            <w:r w:rsidRPr="00A67236">
              <w:rPr>
                <w:rFonts w:ascii="Georgia" w:hAnsi="Georgia" w:cs="Arial"/>
                <w:sz w:val="20"/>
                <w:szCs w:val="20"/>
              </w:rPr>
              <w:t xml:space="preserve"> 4% żelatyna zawieszona</w:t>
            </w:r>
            <w:r w:rsidRPr="00A67236">
              <w:rPr>
                <w:rFonts w:ascii="Georgia" w:hAnsi="Georgia" w:cs="Arial"/>
                <w:sz w:val="20"/>
                <w:szCs w:val="20"/>
              </w:rPr>
              <w:br/>
              <w:t xml:space="preserve">w zbilansowanym roztworze elektrolitów ( </w:t>
            </w:r>
            <w:proofErr w:type="spellStart"/>
            <w:r w:rsidRPr="00A67236">
              <w:rPr>
                <w:rFonts w:ascii="Georgia" w:hAnsi="Georgia" w:cs="Arial"/>
                <w:sz w:val="20"/>
                <w:szCs w:val="20"/>
              </w:rPr>
              <w:t>Na,K,Mg,Ca</w:t>
            </w:r>
            <w:proofErr w:type="spellEnd"/>
            <w:r w:rsidRPr="00A67236">
              <w:rPr>
                <w:rFonts w:ascii="Georgia" w:hAnsi="Georgia" w:cs="Arial"/>
                <w:sz w:val="20"/>
                <w:szCs w:val="20"/>
              </w:rPr>
              <w:t xml:space="preserve"> ),</w:t>
            </w:r>
            <w:r w:rsidRPr="00A67236">
              <w:rPr>
                <w:rFonts w:ascii="Georgia" w:hAnsi="Georgia" w:cs="Arial"/>
                <w:sz w:val="20"/>
                <w:szCs w:val="20"/>
              </w:rPr>
              <w:br/>
              <w:t xml:space="preserve">zawierająca chlorki i octany, </w:t>
            </w:r>
            <w:proofErr w:type="spellStart"/>
            <w:r w:rsidRPr="00A67236">
              <w:rPr>
                <w:rFonts w:ascii="Georgia" w:hAnsi="Georgia" w:cs="Arial"/>
                <w:sz w:val="20"/>
                <w:szCs w:val="20"/>
              </w:rPr>
              <w:t>osmolarność</w:t>
            </w:r>
            <w:proofErr w:type="spellEnd"/>
            <w:r w:rsidRPr="00A67236">
              <w:rPr>
                <w:rFonts w:ascii="Georgia" w:hAnsi="Georgia" w:cs="Arial"/>
                <w:sz w:val="20"/>
                <w:szCs w:val="20"/>
              </w:rPr>
              <w:t xml:space="preserve"> 284mOsm/l.</w:t>
            </w:r>
            <w:r w:rsidRPr="00A67236">
              <w:rPr>
                <w:rFonts w:ascii="Georgia" w:hAnsi="Georgia" w:cs="Arial"/>
                <w:sz w:val="20"/>
                <w:szCs w:val="20"/>
              </w:rPr>
              <w:br/>
              <w:t xml:space="preserve">Opakowanie w plastikowej butelce z dwoma </w:t>
            </w:r>
            <w:proofErr w:type="spellStart"/>
            <w:r w:rsidRPr="00A67236">
              <w:rPr>
                <w:rFonts w:ascii="Georgia" w:hAnsi="Georgia" w:cs="Arial"/>
                <w:sz w:val="20"/>
                <w:szCs w:val="20"/>
              </w:rPr>
              <w:t>równocennymi</w:t>
            </w:r>
            <w:proofErr w:type="spellEnd"/>
            <w:r w:rsidRPr="00A67236">
              <w:rPr>
                <w:rFonts w:ascii="Georgia" w:hAnsi="Georgia" w:cs="Arial"/>
                <w:sz w:val="20"/>
                <w:szCs w:val="20"/>
              </w:rPr>
              <w:br/>
              <w:t>portami o pojemności 500ml.</w:t>
            </w:r>
          </w:p>
        </w:tc>
        <w:tc>
          <w:tcPr>
            <w:tcW w:w="992" w:type="dxa"/>
            <w:tcBorders>
              <w:top w:val="single" w:sz="4" w:space="0" w:color="000000"/>
              <w:bottom w:val="single" w:sz="4" w:space="0" w:color="000000"/>
              <w:right w:val="single" w:sz="4" w:space="0" w:color="000000"/>
            </w:tcBorders>
            <w:shd w:val="clear" w:color="auto" w:fill="auto"/>
            <w:vAlign w:val="bottom"/>
          </w:tcPr>
          <w:p w14:paraId="52E33528" w14:textId="77777777" w:rsidR="00A67236" w:rsidRPr="00A67236" w:rsidRDefault="00A67236" w:rsidP="00E127B1">
            <w:pPr>
              <w:widowControl w:val="0"/>
              <w:jc w:val="center"/>
              <w:rPr>
                <w:rFonts w:ascii="Georgia" w:hAnsi="Georgia" w:cs="Arial"/>
                <w:sz w:val="20"/>
                <w:szCs w:val="20"/>
                <w:highlight w:val="yellow"/>
              </w:rPr>
            </w:pPr>
            <w:r w:rsidRPr="00A67236">
              <w:rPr>
                <w:rFonts w:ascii="Georgia" w:hAnsi="Georgia" w:cs="Arial"/>
                <w:sz w:val="20"/>
                <w:szCs w:val="20"/>
              </w:rPr>
              <w:t xml:space="preserve">Flakon/          </w:t>
            </w:r>
            <w:r w:rsidRPr="00A67236">
              <w:rPr>
                <w:rFonts w:ascii="Georgia" w:hAnsi="Georgia" w:cs="Arial"/>
                <w:sz w:val="20"/>
                <w:szCs w:val="20"/>
              </w:rPr>
              <w:br/>
              <w:t>Butelka</w:t>
            </w:r>
          </w:p>
        </w:tc>
        <w:tc>
          <w:tcPr>
            <w:tcW w:w="1234" w:type="dxa"/>
            <w:tcBorders>
              <w:top w:val="single" w:sz="4" w:space="0" w:color="000000"/>
              <w:bottom w:val="single" w:sz="4" w:space="0" w:color="000000"/>
              <w:right w:val="single" w:sz="4" w:space="0" w:color="000000"/>
            </w:tcBorders>
            <w:shd w:val="clear" w:color="auto" w:fill="auto"/>
            <w:vAlign w:val="bottom"/>
          </w:tcPr>
          <w:p w14:paraId="717B3398" w14:textId="77777777" w:rsidR="00A67236" w:rsidRPr="00A67236" w:rsidRDefault="00A67236" w:rsidP="00E127B1">
            <w:pPr>
              <w:widowControl w:val="0"/>
              <w:jc w:val="right"/>
              <w:rPr>
                <w:rFonts w:ascii="Georgia" w:hAnsi="Georgia" w:cs="Arial"/>
                <w:sz w:val="20"/>
                <w:szCs w:val="20"/>
                <w:highlight w:val="yellow"/>
              </w:rPr>
            </w:pPr>
            <w:r w:rsidRPr="00A67236">
              <w:rPr>
                <w:rFonts w:ascii="Georgia" w:hAnsi="Georgia" w:cs="Arial"/>
                <w:sz w:val="20"/>
                <w:szCs w:val="20"/>
              </w:rPr>
              <w:t>600</w:t>
            </w:r>
          </w:p>
        </w:tc>
      </w:tr>
      <w:tr w:rsidR="00A67236" w:rsidRPr="00A67236" w14:paraId="6E2F6895" w14:textId="77777777" w:rsidTr="00E127B1">
        <w:trPr>
          <w:trHeight w:val="60"/>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5C6132" w14:textId="77777777" w:rsidR="00A67236" w:rsidRPr="00A67236" w:rsidRDefault="00A67236" w:rsidP="00E127B1">
            <w:pPr>
              <w:widowControl w:val="0"/>
              <w:jc w:val="right"/>
              <w:rPr>
                <w:rFonts w:ascii="Georgia" w:hAnsi="Georgia" w:cs="Arial"/>
                <w:sz w:val="20"/>
                <w:szCs w:val="20"/>
                <w:highlight w:val="yellow"/>
              </w:rPr>
            </w:pPr>
            <w:r w:rsidRPr="00A67236">
              <w:rPr>
                <w:rFonts w:ascii="Georgia" w:hAnsi="Georgia" w:cs="Arial"/>
                <w:sz w:val="20"/>
                <w:szCs w:val="20"/>
              </w:rPr>
              <w:t>3</w:t>
            </w:r>
          </w:p>
        </w:tc>
        <w:tc>
          <w:tcPr>
            <w:tcW w:w="6521" w:type="dxa"/>
            <w:tcBorders>
              <w:top w:val="single" w:sz="4" w:space="0" w:color="000000"/>
              <w:bottom w:val="single" w:sz="4" w:space="0" w:color="000000"/>
              <w:right w:val="single" w:sz="4" w:space="0" w:color="000000"/>
            </w:tcBorders>
            <w:shd w:val="clear" w:color="auto" w:fill="auto"/>
            <w:vAlign w:val="bottom"/>
          </w:tcPr>
          <w:p w14:paraId="1909996D" w14:textId="77777777" w:rsidR="00A67236" w:rsidRPr="00A67236" w:rsidRDefault="00A67236" w:rsidP="00E127B1">
            <w:pPr>
              <w:widowControl w:val="0"/>
              <w:rPr>
                <w:rFonts w:ascii="Georgia" w:hAnsi="Georgia" w:cs="Arial"/>
                <w:sz w:val="20"/>
                <w:szCs w:val="20"/>
                <w:highlight w:val="yellow"/>
              </w:rPr>
            </w:pPr>
            <w:proofErr w:type="spellStart"/>
            <w:r w:rsidRPr="00A67236">
              <w:rPr>
                <w:rFonts w:ascii="Georgia" w:hAnsi="Georgia" w:cs="Arial"/>
                <w:sz w:val="20"/>
                <w:szCs w:val="20"/>
              </w:rPr>
              <w:t>Ibuprofen</w:t>
            </w:r>
            <w:proofErr w:type="spellEnd"/>
            <w:r w:rsidRPr="00A67236">
              <w:rPr>
                <w:rFonts w:ascii="Georgia" w:hAnsi="Georgia" w:cs="Arial"/>
                <w:sz w:val="20"/>
                <w:szCs w:val="20"/>
              </w:rPr>
              <w:t xml:space="preserve"> gotowy do użycia roztwór do infuzji 400mg/100ml</w:t>
            </w:r>
          </w:p>
        </w:tc>
        <w:tc>
          <w:tcPr>
            <w:tcW w:w="992" w:type="dxa"/>
            <w:tcBorders>
              <w:top w:val="single" w:sz="4" w:space="0" w:color="000000"/>
              <w:bottom w:val="single" w:sz="4" w:space="0" w:color="000000"/>
              <w:right w:val="single" w:sz="4" w:space="0" w:color="000000"/>
            </w:tcBorders>
            <w:shd w:val="clear" w:color="auto" w:fill="auto"/>
            <w:vAlign w:val="bottom"/>
          </w:tcPr>
          <w:p w14:paraId="204FB168" w14:textId="77777777" w:rsidR="00A67236" w:rsidRPr="00A67236" w:rsidRDefault="00A67236" w:rsidP="00E127B1">
            <w:pPr>
              <w:widowControl w:val="0"/>
              <w:jc w:val="center"/>
              <w:rPr>
                <w:rFonts w:ascii="Georgia" w:hAnsi="Georgia" w:cs="Arial"/>
                <w:sz w:val="20"/>
                <w:szCs w:val="20"/>
                <w:highlight w:val="yellow"/>
              </w:rPr>
            </w:pPr>
            <w:r w:rsidRPr="00A67236">
              <w:rPr>
                <w:rFonts w:ascii="Georgia" w:hAnsi="Georgia" w:cs="Arial"/>
                <w:sz w:val="20"/>
                <w:szCs w:val="20"/>
              </w:rPr>
              <w:t>Flakon/</w:t>
            </w:r>
            <w:r w:rsidRPr="00A67236">
              <w:rPr>
                <w:rFonts w:ascii="Georgia" w:hAnsi="Georgia" w:cs="Arial"/>
                <w:sz w:val="20"/>
                <w:szCs w:val="20"/>
              </w:rPr>
              <w:br/>
              <w:t>Butelka</w:t>
            </w:r>
          </w:p>
        </w:tc>
        <w:tc>
          <w:tcPr>
            <w:tcW w:w="1234" w:type="dxa"/>
            <w:tcBorders>
              <w:top w:val="single" w:sz="4" w:space="0" w:color="000000"/>
              <w:bottom w:val="single" w:sz="4" w:space="0" w:color="000000"/>
              <w:right w:val="single" w:sz="4" w:space="0" w:color="000000"/>
            </w:tcBorders>
            <w:shd w:val="clear" w:color="auto" w:fill="auto"/>
            <w:vAlign w:val="bottom"/>
          </w:tcPr>
          <w:p w14:paraId="2C55AF36" w14:textId="77777777" w:rsidR="00A67236" w:rsidRPr="00A67236" w:rsidRDefault="00A67236" w:rsidP="00E127B1">
            <w:pPr>
              <w:widowControl w:val="0"/>
              <w:jc w:val="right"/>
              <w:rPr>
                <w:rFonts w:ascii="Georgia" w:hAnsi="Georgia" w:cs="Arial"/>
                <w:sz w:val="20"/>
                <w:szCs w:val="20"/>
                <w:highlight w:val="yellow"/>
              </w:rPr>
            </w:pPr>
            <w:r w:rsidRPr="00A67236">
              <w:rPr>
                <w:rFonts w:ascii="Georgia" w:hAnsi="Georgia" w:cs="Arial"/>
                <w:sz w:val="20"/>
                <w:szCs w:val="20"/>
              </w:rPr>
              <w:t>140</w:t>
            </w:r>
          </w:p>
        </w:tc>
      </w:tr>
      <w:tr w:rsidR="00A67236" w:rsidRPr="00A67236" w14:paraId="5324E89B" w14:textId="77777777" w:rsidTr="00E127B1">
        <w:trPr>
          <w:trHeight w:val="60"/>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CBFE49" w14:textId="77777777" w:rsidR="00A67236" w:rsidRPr="00A67236" w:rsidRDefault="00A67236" w:rsidP="00E127B1">
            <w:pPr>
              <w:widowControl w:val="0"/>
              <w:jc w:val="right"/>
              <w:rPr>
                <w:rFonts w:ascii="Georgia" w:hAnsi="Georgia" w:cs="Arial"/>
                <w:sz w:val="20"/>
                <w:szCs w:val="20"/>
                <w:highlight w:val="yellow"/>
              </w:rPr>
            </w:pPr>
            <w:r w:rsidRPr="00A67236">
              <w:rPr>
                <w:rFonts w:ascii="Georgia" w:hAnsi="Georgia" w:cs="Arial"/>
                <w:sz w:val="20"/>
                <w:szCs w:val="20"/>
              </w:rPr>
              <w:t>4</w:t>
            </w:r>
          </w:p>
        </w:tc>
        <w:tc>
          <w:tcPr>
            <w:tcW w:w="6521" w:type="dxa"/>
            <w:tcBorders>
              <w:top w:val="single" w:sz="4" w:space="0" w:color="000000"/>
              <w:bottom w:val="single" w:sz="4" w:space="0" w:color="000000"/>
              <w:right w:val="single" w:sz="4" w:space="0" w:color="000000"/>
            </w:tcBorders>
            <w:shd w:val="clear" w:color="auto" w:fill="auto"/>
            <w:vAlign w:val="bottom"/>
          </w:tcPr>
          <w:p w14:paraId="4BE70E8F" w14:textId="77777777" w:rsidR="00A67236" w:rsidRPr="00A67236" w:rsidRDefault="00A67236" w:rsidP="00E127B1">
            <w:pPr>
              <w:widowControl w:val="0"/>
              <w:rPr>
                <w:rFonts w:ascii="Georgia" w:hAnsi="Georgia" w:cs="Arial"/>
                <w:sz w:val="20"/>
                <w:szCs w:val="20"/>
                <w:highlight w:val="yellow"/>
              </w:rPr>
            </w:pPr>
            <w:proofErr w:type="spellStart"/>
            <w:r w:rsidRPr="00A67236">
              <w:rPr>
                <w:rFonts w:ascii="Georgia" w:hAnsi="Georgia" w:cs="Arial"/>
                <w:sz w:val="20"/>
                <w:szCs w:val="20"/>
              </w:rPr>
              <w:t>Ibuprofen</w:t>
            </w:r>
            <w:proofErr w:type="spellEnd"/>
            <w:r w:rsidRPr="00A67236">
              <w:rPr>
                <w:rFonts w:ascii="Georgia" w:hAnsi="Georgia" w:cs="Arial"/>
                <w:sz w:val="20"/>
                <w:szCs w:val="20"/>
              </w:rPr>
              <w:t xml:space="preserve"> gotowy do użycia roztwór do infuzji 600mg/100ml</w:t>
            </w:r>
          </w:p>
        </w:tc>
        <w:tc>
          <w:tcPr>
            <w:tcW w:w="992" w:type="dxa"/>
            <w:tcBorders>
              <w:top w:val="single" w:sz="4" w:space="0" w:color="000000"/>
              <w:bottom w:val="single" w:sz="4" w:space="0" w:color="000000"/>
              <w:right w:val="single" w:sz="4" w:space="0" w:color="000000"/>
            </w:tcBorders>
            <w:shd w:val="clear" w:color="auto" w:fill="auto"/>
            <w:vAlign w:val="bottom"/>
          </w:tcPr>
          <w:p w14:paraId="7A266E32" w14:textId="77777777" w:rsidR="00A67236" w:rsidRPr="00A67236" w:rsidRDefault="00A67236" w:rsidP="00E127B1">
            <w:pPr>
              <w:widowControl w:val="0"/>
              <w:jc w:val="center"/>
              <w:rPr>
                <w:rFonts w:ascii="Georgia" w:hAnsi="Georgia" w:cs="Arial"/>
                <w:sz w:val="20"/>
                <w:szCs w:val="20"/>
                <w:highlight w:val="yellow"/>
              </w:rPr>
            </w:pPr>
            <w:r w:rsidRPr="00A67236">
              <w:rPr>
                <w:rFonts w:ascii="Georgia" w:hAnsi="Georgia" w:cs="Arial"/>
                <w:sz w:val="20"/>
                <w:szCs w:val="20"/>
              </w:rPr>
              <w:t>Flakon/</w:t>
            </w:r>
            <w:r w:rsidRPr="00A67236">
              <w:rPr>
                <w:rFonts w:ascii="Georgia" w:hAnsi="Georgia" w:cs="Arial"/>
                <w:sz w:val="20"/>
                <w:szCs w:val="20"/>
              </w:rPr>
              <w:br/>
              <w:t>Butelka</w:t>
            </w:r>
          </w:p>
        </w:tc>
        <w:tc>
          <w:tcPr>
            <w:tcW w:w="1234" w:type="dxa"/>
            <w:tcBorders>
              <w:top w:val="single" w:sz="4" w:space="0" w:color="000000"/>
              <w:bottom w:val="single" w:sz="4" w:space="0" w:color="000000"/>
              <w:right w:val="single" w:sz="4" w:space="0" w:color="000000"/>
            </w:tcBorders>
            <w:shd w:val="clear" w:color="auto" w:fill="auto"/>
            <w:vAlign w:val="bottom"/>
          </w:tcPr>
          <w:p w14:paraId="2F5E63BC" w14:textId="77777777" w:rsidR="00A67236" w:rsidRPr="00A67236" w:rsidRDefault="00A67236" w:rsidP="00E127B1">
            <w:pPr>
              <w:widowControl w:val="0"/>
              <w:jc w:val="right"/>
              <w:rPr>
                <w:rFonts w:ascii="Georgia" w:hAnsi="Georgia" w:cs="Arial"/>
                <w:sz w:val="20"/>
                <w:szCs w:val="20"/>
                <w:highlight w:val="yellow"/>
              </w:rPr>
            </w:pPr>
            <w:r w:rsidRPr="00A67236">
              <w:rPr>
                <w:rFonts w:ascii="Georgia" w:hAnsi="Georgia" w:cs="Arial"/>
                <w:sz w:val="20"/>
                <w:szCs w:val="20"/>
              </w:rPr>
              <w:t>8000</w:t>
            </w:r>
          </w:p>
        </w:tc>
      </w:tr>
    </w:tbl>
    <w:p w14:paraId="49FC5CD2" w14:textId="77777777" w:rsidR="00A67236" w:rsidRPr="00FC2E0E" w:rsidRDefault="00A67236" w:rsidP="00A67236">
      <w:pPr>
        <w:spacing w:line="360" w:lineRule="auto"/>
        <w:jc w:val="both"/>
        <w:rPr>
          <w:rFonts w:ascii="Georgia" w:hAnsi="Georgia" w:cs="Georgia"/>
          <w:b/>
          <w:bCs/>
          <w:sz w:val="20"/>
          <w:szCs w:val="20"/>
          <w:highlight w:val="yellow"/>
        </w:rPr>
      </w:pPr>
    </w:p>
    <w:p w14:paraId="686C699E" w14:textId="6718B2DD" w:rsidR="008E623D" w:rsidRPr="00C30FB0" w:rsidRDefault="008E623D" w:rsidP="0084607F">
      <w:pPr>
        <w:spacing w:line="360" w:lineRule="auto"/>
        <w:rPr>
          <w:rFonts w:ascii="Georgia" w:hAnsi="Georgia" w:cs="Georgia"/>
          <w:b/>
          <w:bCs/>
          <w:iCs/>
          <w:sz w:val="20"/>
          <w:szCs w:val="20"/>
        </w:rPr>
      </w:pPr>
      <w:r w:rsidRPr="00C30FB0">
        <w:rPr>
          <w:rFonts w:ascii="Georgia" w:hAnsi="Georgia" w:cs="Georgia"/>
          <w:b/>
          <w:bCs/>
          <w:iCs/>
          <w:sz w:val="20"/>
          <w:szCs w:val="20"/>
        </w:rPr>
        <w:t>UWAGA:</w:t>
      </w:r>
    </w:p>
    <w:p w14:paraId="03C1ADE3" w14:textId="771CB3E7" w:rsidR="00FC2E0E" w:rsidRPr="00C30FB0" w:rsidRDefault="00FC2E0E" w:rsidP="004343B6">
      <w:pPr>
        <w:pStyle w:val="Akapitzlist"/>
        <w:numPr>
          <w:ilvl w:val="0"/>
          <w:numId w:val="144"/>
        </w:numPr>
        <w:spacing w:line="360" w:lineRule="auto"/>
        <w:rPr>
          <w:rFonts w:ascii="Georgia" w:hAnsi="Georgia" w:cs="Georgia"/>
          <w:kern w:val="2"/>
          <w:sz w:val="20"/>
          <w:szCs w:val="20"/>
        </w:rPr>
      </w:pPr>
      <w:r w:rsidRPr="00C30FB0">
        <w:rPr>
          <w:rFonts w:ascii="Georgia" w:hAnsi="Georgia" w:cs="Georgia"/>
          <w:kern w:val="2"/>
          <w:sz w:val="20"/>
          <w:szCs w:val="20"/>
        </w:rPr>
        <w:t>Zamawiający wyraża zgodę na podanie ceny za opakowanie, a nie za sztukę.</w:t>
      </w:r>
    </w:p>
    <w:p w14:paraId="6E0BD47C" w14:textId="1FD7289A" w:rsidR="00FC2E0E" w:rsidRPr="00C30FB0" w:rsidRDefault="00FC2E0E" w:rsidP="004343B6">
      <w:pPr>
        <w:pStyle w:val="Akapitzlist"/>
        <w:numPr>
          <w:ilvl w:val="0"/>
          <w:numId w:val="144"/>
        </w:numPr>
        <w:spacing w:line="360" w:lineRule="auto"/>
        <w:jc w:val="both"/>
        <w:rPr>
          <w:rFonts w:ascii="Georgia" w:hAnsi="Georgia" w:cs="Georgia"/>
          <w:kern w:val="2"/>
          <w:sz w:val="20"/>
          <w:szCs w:val="20"/>
        </w:rPr>
      </w:pPr>
      <w:r w:rsidRPr="00C30FB0">
        <w:rPr>
          <w:rFonts w:ascii="Georgia" w:hAnsi="Georgia" w:cs="Georgia"/>
          <w:kern w:val="2"/>
          <w:sz w:val="20"/>
          <w:szCs w:val="20"/>
        </w:rPr>
        <w:t>Zamawiający dopuszcza inne opakowania, niż opisane w SWZ, w takim przypadku należy przeliczyć ilość do pełnego opakowania, zaokrąglając w górę.</w:t>
      </w:r>
    </w:p>
    <w:p w14:paraId="1D996E15" w14:textId="76363D96" w:rsidR="00FC2E0E" w:rsidRPr="00C30FB0" w:rsidRDefault="00FC2E0E" w:rsidP="004343B6">
      <w:pPr>
        <w:pStyle w:val="Akapitzlist"/>
        <w:numPr>
          <w:ilvl w:val="0"/>
          <w:numId w:val="144"/>
        </w:numPr>
        <w:spacing w:line="360" w:lineRule="auto"/>
        <w:jc w:val="both"/>
        <w:rPr>
          <w:rFonts w:ascii="Georgia" w:hAnsi="Georgia" w:cs="Georgia"/>
          <w:b/>
          <w:bCs/>
          <w:kern w:val="2"/>
          <w:sz w:val="20"/>
          <w:szCs w:val="20"/>
        </w:rPr>
      </w:pPr>
      <w:r w:rsidRPr="00C30FB0">
        <w:rPr>
          <w:rFonts w:ascii="Georgia" w:hAnsi="Georgia" w:cs="Georgia"/>
          <w:kern w:val="2"/>
          <w:sz w:val="20"/>
          <w:szCs w:val="20"/>
        </w:rPr>
        <w:t xml:space="preserve">Zamawiający wyraża zgodę na zamianę postaci leku z draż na </w:t>
      </w:r>
      <w:proofErr w:type="spellStart"/>
      <w:r w:rsidRPr="00C30FB0">
        <w:rPr>
          <w:rFonts w:ascii="Georgia" w:hAnsi="Georgia" w:cs="Georgia"/>
          <w:kern w:val="2"/>
          <w:sz w:val="20"/>
          <w:szCs w:val="20"/>
        </w:rPr>
        <w:t>tbl</w:t>
      </w:r>
      <w:proofErr w:type="spellEnd"/>
      <w:r w:rsidRPr="00C30FB0">
        <w:rPr>
          <w:rFonts w:ascii="Georgia" w:hAnsi="Georgia" w:cs="Georgia"/>
          <w:kern w:val="2"/>
          <w:sz w:val="20"/>
          <w:szCs w:val="20"/>
        </w:rPr>
        <w:t xml:space="preserve"> i odwrotnie, z </w:t>
      </w:r>
      <w:proofErr w:type="spellStart"/>
      <w:r w:rsidRPr="00C30FB0">
        <w:rPr>
          <w:rFonts w:ascii="Georgia" w:hAnsi="Georgia" w:cs="Georgia"/>
          <w:kern w:val="2"/>
          <w:sz w:val="20"/>
          <w:szCs w:val="20"/>
        </w:rPr>
        <w:t>tbl.na</w:t>
      </w:r>
      <w:proofErr w:type="spellEnd"/>
      <w:r w:rsidRPr="00C30FB0">
        <w:rPr>
          <w:rFonts w:ascii="Georgia" w:hAnsi="Georgia" w:cs="Georgia"/>
          <w:kern w:val="2"/>
          <w:sz w:val="20"/>
          <w:szCs w:val="20"/>
        </w:rPr>
        <w:t xml:space="preserve"> </w:t>
      </w:r>
      <w:proofErr w:type="spellStart"/>
      <w:r w:rsidRPr="00C30FB0">
        <w:rPr>
          <w:rFonts w:ascii="Georgia" w:hAnsi="Georgia" w:cs="Georgia"/>
          <w:kern w:val="2"/>
          <w:sz w:val="20"/>
          <w:szCs w:val="20"/>
        </w:rPr>
        <w:t>tbl.powlekane</w:t>
      </w:r>
      <w:proofErr w:type="spellEnd"/>
      <w:r w:rsidRPr="00C30FB0">
        <w:rPr>
          <w:rFonts w:ascii="Georgia" w:hAnsi="Georgia" w:cs="Georgia"/>
          <w:kern w:val="2"/>
          <w:sz w:val="20"/>
          <w:szCs w:val="20"/>
        </w:rPr>
        <w:t xml:space="preserve"> i odwrotnie, z </w:t>
      </w:r>
      <w:proofErr w:type="spellStart"/>
      <w:r w:rsidRPr="00C30FB0">
        <w:rPr>
          <w:rFonts w:ascii="Georgia" w:hAnsi="Georgia" w:cs="Georgia"/>
          <w:kern w:val="2"/>
          <w:sz w:val="20"/>
          <w:szCs w:val="20"/>
        </w:rPr>
        <w:t>kps</w:t>
      </w:r>
      <w:proofErr w:type="spellEnd"/>
      <w:r w:rsidRPr="00C30FB0">
        <w:rPr>
          <w:rFonts w:ascii="Georgia" w:hAnsi="Georgia" w:cs="Georgia"/>
          <w:kern w:val="2"/>
          <w:sz w:val="20"/>
          <w:szCs w:val="20"/>
        </w:rPr>
        <w:t xml:space="preserve">. Na </w:t>
      </w:r>
      <w:proofErr w:type="spellStart"/>
      <w:r w:rsidRPr="00C30FB0">
        <w:rPr>
          <w:rFonts w:ascii="Georgia" w:hAnsi="Georgia" w:cs="Georgia"/>
          <w:kern w:val="2"/>
          <w:sz w:val="20"/>
          <w:szCs w:val="20"/>
        </w:rPr>
        <w:t>tbl.i</w:t>
      </w:r>
      <w:proofErr w:type="spellEnd"/>
      <w:r w:rsidRPr="00C30FB0">
        <w:rPr>
          <w:rFonts w:ascii="Georgia" w:hAnsi="Georgia" w:cs="Georgia"/>
          <w:kern w:val="2"/>
          <w:sz w:val="20"/>
          <w:szCs w:val="20"/>
        </w:rPr>
        <w:t xml:space="preserve"> odwrotnie,  </w:t>
      </w:r>
      <w:proofErr w:type="spellStart"/>
      <w:r w:rsidRPr="00C30FB0">
        <w:rPr>
          <w:rFonts w:ascii="Georgia" w:hAnsi="Georgia" w:cs="Georgia"/>
          <w:kern w:val="2"/>
          <w:sz w:val="20"/>
          <w:szCs w:val="20"/>
        </w:rPr>
        <w:t>amp.na</w:t>
      </w:r>
      <w:proofErr w:type="spellEnd"/>
      <w:r w:rsidRPr="00C30FB0">
        <w:rPr>
          <w:rFonts w:ascii="Georgia" w:hAnsi="Georgia" w:cs="Georgia"/>
          <w:kern w:val="2"/>
          <w:sz w:val="20"/>
          <w:szCs w:val="20"/>
        </w:rPr>
        <w:t xml:space="preserve"> fiolki i odwrotnie</w:t>
      </w:r>
      <w:r w:rsidR="004343B6" w:rsidRPr="00C30FB0">
        <w:rPr>
          <w:rFonts w:ascii="Georgia" w:hAnsi="Georgia" w:cs="Georgia"/>
          <w:kern w:val="2"/>
          <w:sz w:val="20"/>
          <w:szCs w:val="20"/>
        </w:rPr>
        <w:t>.</w:t>
      </w:r>
    </w:p>
    <w:p w14:paraId="2220D181" w14:textId="71D5F67C" w:rsidR="00FC2E0E" w:rsidRPr="00C30FB0" w:rsidRDefault="00FC2E0E" w:rsidP="004343B6">
      <w:pPr>
        <w:pStyle w:val="Akapitzlist"/>
        <w:numPr>
          <w:ilvl w:val="0"/>
          <w:numId w:val="144"/>
        </w:numPr>
        <w:spacing w:line="360" w:lineRule="auto"/>
        <w:jc w:val="both"/>
        <w:rPr>
          <w:rFonts w:ascii="Georgia" w:hAnsi="Georgia" w:cs="Georgia"/>
          <w:kern w:val="2"/>
          <w:sz w:val="20"/>
          <w:szCs w:val="20"/>
        </w:rPr>
      </w:pPr>
      <w:r w:rsidRPr="00C30FB0">
        <w:rPr>
          <w:rFonts w:ascii="Georgia" w:hAnsi="Georgia" w:cs="Georgia"/>
          <w:kern w:val="2"/>
          <w:sz w:val="20"/>
          <w:szCs w:val="20"/>
        </w:rPr>
        <w:t>Zamawiający wyraża zgodę na umieszczenie informacji o braku leku pod pakietem, w pozycji pakietu  prosimy o podanie ostatniej ceny,</w:t>
      </w:r>
    </w:p>
    <w:p w14:paraId="60120C57" w14:textId="65BF0AC8" w:rsidR="00FC2E0E" w:rsidRPr="00C30FB0" w:rsidRDefault="00FC2E0E" w:rsidP="004343B6">
      <w:pPr>
        <w:pStyle w:val="Akapitzlist"/>
        <w:numPr>
          <w:ilvl w:val="0"/>
          <w:numId w:val="144"/>
        </w:numPr>
        <w:spacing w:line="360" w:lineRule="auto"/>
        <w:jc w:val="both"/>
        <w:rPr>
          <w:rFonts w:ascii="Georgia" w:hAnsi="Georgia" w:cs="Georgia"/>
          <w:kern w:val="2"/>
          <w:sz w:val="20"/>
          <w:szCs w:val="20"/>
        </w:rPr>
      </w:pPr>
      <w:r w:rsidRPr="00C30FB0">
        <w:rPr>
          <w:rFonts w:ascii="Georgia" w:hAnsi="Georgia" w:cs="Georgia"/>
          <w:kern w:val="2"/>
          <w:sz w:val="20"/>
          <w:szCs w:val="20"/>
        </w:rPr>
        <w:t>Zamawiający dopuszcza leki na jednorazową zgodę MZ pod warunkiem dostarczenia z dostawą dokumentów dopuszczenia leku wraz z ulotką w języku polskim.</w:t>
      </w:r>
    </w:p>
    <w:p w14:paraId="337FF778" w14:textId="67576C01" w:rsidR="00492773" w:rsidRPr="00C30FB0" w:rsidRDefault="00492773" w:rsidP="004343B6">
      <w:pPr>
        <w:pStyle w:val="Akapitzlist"/>
        <w:numPr>
          <w:ilvl w:val="0"/>
          <w:numId w:val="144"/>
        </w:numPr>
        <w:spacing w:line="360" w:lineRule="auto"/>
        <w:jc w:val="both"/>
        <w:rPr>
          <w:rFonts w:ascii="Georgia" w:hAnsi="Georgia" w:cs="Georgia"/>
          <w:sz w:val="20"/>
          <w:szCs w:val="20"/>
        </w:rPr>
      </w:pPr>
      <w:r w:rsidRPr="00C30FB0">
        <w:rPr>
          <w:rFonts w:ascii="Georgia" w:hAnsi="Georgia" w:cs="Georgia"/>
          <w:sz w:val="20"/>
          <w:szCs w:val="20"/>
        </w:rPr>
        <w:t>W formularzu ofertowym należy podać kod EAN w przypadku produktów leczniczych, wyrobów medycznych, bądź informację, że dany wyrób medyczny nie posiada kodu EAN.</w:t>
      </w:r>
    </w:p>
    <w:p w14:paraId="4F458591" w14:textId="31986D58" w:rsidR="00492773" w:rsidRPr="00C30FB0" w:rsidRDefault="00492773" w:rsidP="004343B6">
      <w:pPr>
        <w:pStyle w:val="Akapitzlist"/>
        <w:numPr>
          <w:ilvl w:val="0"/>
          <w:numId w:val="144"/>
        </w:numPr>
        <w:spacing w:line="360" w:lineRule="auto"/>
        <w:jc w:val="both"/>
        <w:rPr>
          <w:rFonts w:ascii="Georgia" w:hAnsi="Georgia" w:cs="Georgia"/>
          <w:sz w:val="20"/>
          <w:szCs w:val="20"/>
        </w:rPr>
      </w:pPr>
      <w:r w:rsidRPr="00C30FB0">
        <w:rPr>
          <w:rFonts w:ascii="Georgia" w:hAnsi="Georgia" w:cs="Georgia"/>
          <w:sz w:val="20"/>
          <w:szCs w:val="20"/>
        </w:rPr>
        <w:t>W przypadku wyrobów medycznych w formularzu ofertowym należy podać przy każdej pozycji klasę wyrobu medycznego, dostarczyć wraz z ofertą Deklarację zgodności. Deklarację zgodności dostarczyć wraz z pierwszą dostawą produktu do Apteki.</w:t>
      </w:r>
    </w:p>
    <w:p w14:paraId="6032F55D" w14:textId="77777777" w:rsidR="004343B6" w:rsidRDefault="004343B6" w:rsidP="004343B6">
      <w:pPr>
        <w:pStyle w:val="Akapitzlist"/>
        <w:numPr>
          <w:ilvl w:val="0"/>
          <w:numId w:val="144"/>
        </w:numPr>
        <w:spacing w:line="360" w:lineRule="auto"/>
        <w:jc w:val="both"/>
        <w:rPr>
          <w:rFonts w:ascii="Georgia" w:hAnsi="Georgia" w:cs="Georgia"/>
          <w:kern w:val="2"/>
          <w:sz w:val="20"/>
          <w:szCs w:val="20"/>
        </w:rPr>
      </w:pPr>
      <w:r w:rsidRPr="00C30FB0">
        <w:rPr>
          <w:rFonts w:ascii="Georgia" w:hAnsi="Georgia" w:cs="Georgia"/>
          <w:kern w:val="2"/>
          <w:sz w:val="20"/>
          <w:szCs w:val="20"/>
        </w:rPr>
        <w:t>Podany asortyment oraz jego ilości są danymi planowanymi przez Zamawiającego, w związku z czym nie są wiążące podczas realizacji umowy dotyczącej</w:t>
      </w:r>
      <w:r w:rsidRPr="004343B6">
        <w:rPr>
          <w:rFonts w:ascii="Georgia" w:hAnsi="Georgia" w:cs="Georgia"/>
          <w:kern w:val="2"/>
          <w:sz w:val="20"/>
          <w:szCs w:val="20"/>
        </w:rPr>
        <w:t xml:space="preserve"> w/w zamówienia, a mają na celu jedynie zobrazowanie wielkości zamówienia, która może być pomocna podczas ustalenia cen za wykonanie dostaw objętych zamówieniem.</w:t>
      </w:r>
    </w:p>
    <w:p w14:paraId="5C801AF6" w14:textId="77777777" w:rsidR="004343B6" w:rsidRDefault="004343B6" w:rsidP="004343B6">
      <w:pPr>
        <w:pStyle w:val="Akapitzlist"/>
        <w:numPr>
          <w:ilvl w:val="0"/>
          <w:numId w:val="144"/>
        </w:numPr>
        <w:spacing w:line="360" w:lineRule="auto"/>
        <w:jc w:val="both"/>
        <w:rPr>
          <w:rFonts w:ascii="Georgia" w:hAnsi="Georgia" w:cs="Georgia"/>
          <w:kern w:val="2"/>
          <w:sz w:val="20"/>
          <w:szCs w:val="20"/>
        </w:rPr>
      </w:pPr>
      <w:r w:rsidRPr="004343B6">
        <w:rPr>
          <w:rFonts w:ascii="Georgia" w:hAnsi="Georgia" w:cs="Georgia"/>
          <w:kern w:val="2"/>
          <w:sz w:val="20"/>
          <w:szCs w:val="20"/>
        </w:rPr>
        <w:t>Zamawiający dopuszcza w przypadku asortymentu zwyczajowo sprzedawanego w opakowaniach handlowych, podanie ceny za opakowanie a'100 sztuk z odpowiednim przeliczeniem zamawianych ilości wynikających z załącznika nr 1 do SWZ.</w:t>
      </w:r>
    </w:p>
    <w:p w14:paraId="04B148B5" w14:textId="77777777" w:rsidR="004343B6" w:rsidRDefault="004343B6" w:rsidP="004343B6">
      <w:pPr>
        <w:pStyle w:val="Akapitzlist"/>
        <w:numPr>
          <w:ilvl w:val="0"/>
          <w:numId w:val="144"/>
        </w:numPr>
        <w:spacing w:line="360" w:lineRule="auto"/>
        <w:jc w:val="both"/>
        <w:rPr>
          <w:rFonts w:ascii="Georgia" w:hAnsi="Georgia" w:cs="Georgia"/>
          <w:kern w:val="2"/>
          <w:sz w:val="20"/>
          <w:szCs w:val="20"/>
        </w:rPr>
      </w:pPr>
      <w:r w:rsidRPr="004343B6">
        <w:rPr>
          <w:rFonts w:ascii="Georgia" w:hAnsi="Georgia" w:cs="Georgia"/>
          <w:kern w:val="2"/>
          <w:sz w:val="20"/>
          <w:szCs w:val="20"/>
        </w:rPr>
        <w:t xml:space="preserve">Zamawiający zastrzega prawo do </w:t>
      </w:r>
      <w:r w:rsidRPr="004343B6">
        <w:rPr>
          <w:rFonts w:ascii="Georgia" w:hAnsi="Georgia" w:cs="Georgia"/>
          <w:kern w:val="2"/>
          <w:sz w:val="20"/>
          <w:szCs w:val="20"/>
          <w:u w:val="single"/>
        </w:rPr>
        <w:t>zamawiania asortymentu w opakowaniach jednostkowych</w:t>
      </w:r>
      <w:r w:rsidRPr="004343B6">
        <w:rPr>
          <w:rFonts w:ascii="Georgia" w:hAnsi="Georgia" w:cs="Georgia"/>
          <w:kern w:val="2"/>
          <w:sz w:val="20"/>
          <w:szCs w:val="20"/>
        </w:rPr>
        <w:t>, a nie w opakowaniach zbiorczych.</w:t>
      </w:r>
    </w:p>
    <w:p w14:paraId="50CD5A8E" w14:textId="7117CF4D" w:rsidR="004343B6" w:rsidRDefault="004343B6" w:rsidP="004343B6">
      <w:pPr>
        <w:pStyle w:val="Akapitzlist"/>
        <w:numPr>
          <w:ilvl w:val="0"/>
          <w:numId w:val="144"/>
        </w:numPr>
        <w:spacing w:line="360" w:lineRule="auto"/>
        <w:jc w:val="both"/>
        <w:rPr>
          <w:rFonts w:ascii="Georgia" w:hAnsi="Georgia" w:cs="Georgia"/>
          <w:kern w:val="2"/>
          <w:sz w:val="20"/>
          <w:szCs w:val="20"/>
        </w:rPr>
      </w:pPr>
      <w:r w:rsidRPr="004343B6">
        <w:rPr>
          <w:rFonts w:ascii="Georgia" w:hAnsi="Georgia" w:cs="Georgia"/>
          <w:kern w:val="2"/>
          <w:sz w:val="20"/>
          <w:szCs w:val="20"/>
        </w:rPr>
        <w:t>W przypadku, gdy w trakcie postępowania przetargowego zostanie wstrzymana produkcja asortymentu lub zostanie on wycofany z obrotu, Wykonawca winien zwrócić się na piśmie do Zamawiającego z prośbą o ustosunkowanie</w:t>
      </w:r>
      <w:r>
        <w:rPr>
          <w:rFonts w:ascii="Georgia" w:hAnsi="Georgia" w:cs="Georgia"/>
          <w:kern w:val="2"/>
          <w:sz w:val="20"/>
          <w:szCs w:val="20"/>
        </w:rPr>
        <w:t>.</w:t>
      </w:r>
    </w:p>
    <w:p w14:paraId="1671EC09" w14:textId="0108FC8D" w:rsidR="004343B6" w:rsidRPr="004343B6" w:rsidRDefault="004343B6" w:rsidP="004343B6">
      <w:pPr>
        <w:pStyle w:val="Akapitzlist"/>
        <w:numPr>
          <w:ilvl w:val="0"/>
          <w:numId w:val="144"/>
        </w:numPr>
        <w:spacing w:line="360" w:lineRule="auto"/>
        <w:jc w:val="both"/>
        <w:rPr>
          <w:rFonts w:ascii="Georgia" w:hAnsi="Georgia" w:cs="Georgia"/>
          <w:kern w:val="2"/>
          <w:sz w:val="20"/>
          <w:szCs w:val="20"/>
        </w:rPr>
      </w:pPr>
      <w:r w:rsidRPr="004343B6">
        <w:rPr>
          <w:rFonts w:ascii="Georgia" w:hAnsi="Georgia" w:cs="Georgia"/>
          <w:kern w:val="2"/>
          <w:sz w:val="20"/>
          <w:szCs w:val="20"/>
        </w:rPr>
        <w:t>W przypadku występowania na rynku produktu leczniczego i preparatu równoważnego zarejestrowanego jako suplement diety, wyrób medyczny, dietetyczny środek spożywczy specjalnego przeznaczenia żywieniowego lub medycznego, Zamawiający wymaga zaoferowania produktu leczniczego zarejestrowanego w aktualnym Urzędowym Wykazie Produktów Leczniczych.</w:t>
      </w:r>
    </w:p>
    <w:p w14:paraId="0FDB9F75" w14:textId="77777777" w:rsidR="004343B6" w:rsidRDefault="004343B6" w:rsidP="0084607F">
      <w:pPr>
        <w:spacing w:line="360" w:lineRule="auto"/>
        <w:rPr>
          <w:rFonts w:ascii="Georgia" w:hAnsi="Georgia" w:cs="Georgia"/>
          <w:b/>
          <w:bCs/>
          <w:iCs/>
          <w:sz w:val="20"/>
          <w:szCs w:val="20"/>
        </w:rPr>
      </w:pPr>
    </w:p>
    <w:p w14:paraId="6520153E" w14:textId="77777777" w:rsidR="004343B6" w:rsidRDefault="004343B6" w:rsidP="0084607F">
      <w:pPr>
        <w:spacing w:line="360" w:lineRule="auto"/>
        <w:rPr>
          <w:rFonts w:ascii="Georgia" w:hAnsi="Georgia" w:cs="Georgia"/>
          <w:b/>
          <w:bCs/>
          <w:iCs/>
          <w:sz w:val="20"/>
          <w:szCs w:val="20"/>
        </w:rPr>
      </w:pPr>
    </w:p>
    <w:p w14:paraId="5E09E7D7" w14:textId="77777777" w:rsidR="0084607F" w:rsidRDefault="0084607F" w:rsidP="0084607F">
      <w:pPr>
        <w:spacing w:line="360" w:lineRule="auto"/>
        <w:jc w:val="center"/>
        <w:rPr>
          <w:rFonts w:ascii="Georgia" w:hAnsi="Georgia" w:cs="Georgia"/>
          <w:b/>
          <w:bCs/>
          <w:i/>
          <w:iCs/>
          <w:sz w:val="20"/>
          <w:szCs w:val="20"/>
        </w:rPr>
      </w:pPr>
      <w:bookmarkStart w:id="57" w:name="_Toc378325798"/>
      <w:r>
        <w:rPr>
          <w:rFonts w:ascii="Georgia" w:hAnsi="Georgia" w:cs="Georgia"/>
          <w:b/>
          <w:bCs/>
          <w:i/>
          <w:iCs/>
          <w:sz w:val="20"/>
          <w:szCs w:val="20"/>
          <w:u w:val="single"/>
        </w:rPr>
        <w:t>Niespełnienie jakiegokolwiek parametru będzie skutkowało odrzuceniem oferty</w:t>
      </w:r>
      <w:bookmarkEnd w:id="57"/>
    </w:p>
    <w:bookmarkEnd w:id="56"/>
    <w:p w14:paraId="5E2F2D65" w14:textId="77777777" w:rsidR="004F4BB4" w:rsidRDefault="004F4BB4" w:rsidP="004F4BB4">
      <w:pPr>
        <w:spacing w:line="360" w:lineRule="auto"/>
        <w:rPr>
          <w:rFonts w:ascii="Georgia" w:hAnsi="Georgia" w:cs="Georgia"/>
          <w:sz w:val="20"/>
          <w:szCs w:val="20"/>
        </w:rPr>
      </w:pPr>
    </w:p>
    <w:p w14:paraId="52ED5262" w14:textId="77777777" w:rsidR="004F4BB4" w:rsidRPr="002D1D95" w:rsidRDefault="004F4BB4" w:rsidP="004F4BB4">
      <w:pPr>
        <w:pStyle w:val="Nagwek1"/>
        <w:pageBreakBefore/>
        <w:spacing w:line="360" w:lineRule="auto"/>
        <w:jc w:val="right"/>
        <w:rPr>
          <w:rFonts w:ascii="Georgia" w:hAnsi="Georgia" w:cs="Georgia"/>
          <w:sz w:val="20"/>
          <w:szCs w:val="20"/>
        </w:rPr>
      </w:pPr>
      <w:bookmarkStart w:id="58" w:name="_Toc111703334"/>
      <w:bookmarkStart w:id="59" w:name="_Toc131507584"/>
      <w:bookmarkStart w:id="60" w:name="_Toc182823026"/>
      <w:r w:rsidRPr="002D1D95">
        <w:rPr>
          <w:rFonts w:ascii="Georgia" w:hAnsi="Georgia" w:cs="Georgia"/>
          <w:b/>
          <w:bCs w:val="0"/>
          <w:i/>
          <w:iCs/>
          <w:sz w:val="20"/>
          <w:szCs w:val="20"/>
        </w:rPr>
        <w:t>Załącznik nr 2a do SWZ</w:t>
      </w:r>
      <w:bookmarkEnd w:id="58"/>
      <w:bookmarkEnd w:id="59"/>
      <w:bookmarkEnd w:id="60"/>
    </w:p>
    <w:p w14:paraId="757E5982" w14:textId="77777777" w:rsidR="004F4BB4" w:rsidRDefault="004F4BB4" w:rsidP="004F4BB4">
      <w:pPr>
        <w:spacing w:line="360" w:lineRule="auto"/>
        <w:rPr>
          <w:rFonts w:ascii="Georgia" w:hAnsi="Georgia" w:cs="Georgia"/>
          <w:sz w:val="20"/>
          <w:szCs w:val="20"/>
        </w:rPr>
      </w:pPr>
    </w:p>
    <w:p w14:paraId="0B3CBD40"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PROPOZYCJA TREŚCI ZOBOWIĄZANIA PODMIOTU</w:t>
      </w:r>
    </w:p>
    <w:p w14:paraId="3434FED1"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70206519" w14:textId="77777777" w:rsidR="004F4BB4" w:rsidRPr="008F0297" w:rsidRDefault="004F4BB4" w:rsidP="004F4BB4">
      <w:pPr>
        <w:spacing w:before="120" w:after="120"/>
        <w:rPr>
          <w:rFonts w:ascii="Georgia" w:hAnsi="Georgia"/>
          <w:i/>
          <w:sz w:val="20"/>
          <w:szCs w:val="20"/>
        </w:rPr>
      </w:pPr>
    </w:p>
    <w:p w14:paraId="25D373BC" w14:textId="77777777" w:rsidR="004F4BB4" w:rsidRPr="008F0297" w:rsidRDefault="004F4BB4" w:rsidP="004F4BB4">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3C0BAC51" w14:textId="77777777" w:rsidR="004F4BB4" w:rsidRPr="008F0297" w:rsidRDefault="004F4BB4" w:rsidP="004F4BB4">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26DE8209"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412F483E"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4DF35C79"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C2F61A8"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10C21964"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154BD04"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AE3F1F6"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05C623FE" w14:textId="77777777" w:rsidR="004F4BB4" w:rsidRPr="008F0297" w:rsidRDefault="004F4BB4" w:rsidP="004F4BB4">
      <w:pPr>
        <w:tabs>
          <w:tab w:val="left" w:pos="9214"/>
        </w:tabs>
        <w:spacing w:line="240" w:lineRule="auto"/>
        <w:jc w:val="both"/>
        <w:rPr>
          <w:rFonts w:ascii="Georgia" w:hAnsi="Georgia" w:cs="Courier New"/>
          <w:sz w:val="20"/>
          <w:szCs w:val="20"/>
        </w:rPr>
      </w:pPr>
    </w:p>
    <w:p w14:paraId="1D5F7A0A"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72D99AA6"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10EBFAA"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4DDBA776" w14:textId="77777777" w:rsidR="004F4BB4" w:rsidRPr="008F0297" w:rsidRDefault="004F4BB4" w:rsidP="004F4BB4">
      <w:pPr>
        <w:tabs>
          <w:tab w:val="left" w:pos="9214"/>
        </w:tabs>
        <w:spacing w:line="240" w:lineRule="auto"/>
        <w:jc w:val="both"/>
        <w:rPr>
          <w:rFonts w:ascii="Georgia" w:hAnsi="Georgia" w:cs="Courier New"/>
          <w:sz w:val="20"/>
          <w:szCs w:val="20"/>
        </w:rPr>
      </w:pPr>
    </w:p>
    <w:p w14:paraId="7EB43760"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62BD5216"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14030BB5"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3E4DFF1" w14:textId="77777777" w:rsidR="004F4BB4" w:rsidRPr="008F0297" w:rsidRDefault="004F4BB4" w:rsidP="004F4BB4">
      <w:pPr>
        <w:tabs>
          <w:tab w:val="left" w:pos="9214"/>
        </w:tabs>
        <w:spacing w:line="240" w:lineRule="auto"/>
        <w:jc w:val="both"/>
        <w:rPr>
          <w:rFonts w:ascii="Georgia" w:hAnsi="Georgia" w:cs="Courier New"/>
          <w:sz w:val="20"/>
          <w:szCs w:val="20"/>
        </w:rPr>
      </w:pPr>
    </w:p>
    <w:p w14:paraId="0E6FFB71"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790DDE30"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411C3DC"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(nazwa Wykonawcy)</w:t>
      </w:r>
    </w:p>
    <w:p w14:paraId="5893A277" w14:textId="77777777" w:rsidR="004F4BB4" w:rsidRPr="008F0297" w:rsidRDefault="004F4BB4" w:rsidP="004F4BB4">
      <w:pPr>
        <w:spacing w:line="360" w:lineRule="auto"/>
        <w:jc w:val="both"/>
        <w:rPr>
          <w:rFonts w:ascii="Georgia" w:hAnsi="Georgia"/>
          <w:sz w:val="20"/>
          <w:szCs w:val="20"/>
        </w:rPr>
      </w:pPr>
    </w:p>
    <w:p w14:paraId="32CC9D60" w14:textId="7618A3FD" w:rsidR="004F4BB4" w:rsidRPr="007B1339" w:rsidRDefault="004F4BB4" w:rsidP="004F4BB4">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Pr="00A23543">
        <w:rPr>
          <w:rFonts w:cs="Verdana"/>
          <w:b w:val="0"/>
          <w:bCs w:val="0"/>
          <w:i w:val="0"/>
          <w:iCs w:val="0"/>
          <w:sz w:val="20"/>
          <w:szCs w:val="20"/>
        </w:rPr>
        <w:t>„</w:t>
      </w:r>
      <w:r w:rsidRPr="00A23543">
        <w:rPr>
          <w:rFonts w:cs="Times New Roman"/>
          <w:b w:val="0"/>
          <w:bCs w:val="0"/>
          <w:i w:val="0"/>
          <w:iCs w:val="0"/>
          <w:sz w:val="20"/>
          <w:szCs w:val="20"/>
        </w:rPr>
        <w:t xml:space="preserve">Dostawa </w:t>
      </w:r>
      <w:r w:rsidR="00B9466E">
        <w:rPr>
          <w:rFonts w:cs="Times New Roman"/>
          <w:b w:val="0"/>
          <w:bCs w:val="0"/>
          <w:i w:val="0"/>
          <w:iCs w:val="0"/>
          <w:sz w:val="20"/>
          <w:szCs w:val="20"/>
        </w:rPr>
        <w:t xml:space="preserve">produktów leczniczych </w:t>
      </w:r>
      <w:r w:rsidRPr="00A23543">
        <w:rPr>
          <w:rFonts w:cs="Times New Roman"/>
          <w:b w:val="0"/>
          <w:bCs w:val="0"/>
          <w:i w:val="0"/>
          <w:iCs w:val="0"/>
          <w:sz w:val="20"/>
          <w:szCs w:val="20"/>
        </w:rPr>
        <w:t>dla ZZOZ w Wadowicach</w:t>
      </w:r>
      <w:r w:rsidRPr="00A23543">
        <w:rPr>
          <w:b w:val="0"/>
          <w:bCs w:val="0"/>
          <w:i w:val="0"/>
          <w:iCs w:val="0"/>
          <w:sz w:val="20"/>
          <w:szCs w:val="20"/>
        </w:rPr>
        <w:t>", prowadzonego przez Zespół Zakładów Opieki Zdrowotnej</w:t>
      </w:r>
      <w:r w:rsidRPr="007B1339">
        <w:rPr>
          <w:b w:val="0"/>
          <w:bCs w:val="0"/>
          <w:i w:val="0"/>
          <w:iCs w:val="0"/>
          <w:sz w:val="20"/>
          <w:szCs w:val="20"/>
        </w:rPr>
        <w:t xml:space="preserve"> w Wadowicach, ul. Karmelicka 5; 34-100 Wadowice, oświadczam co następuje:</w:t>
      </w:r>
    </w:p>
    <w:p w14:paraId="6EBE4629" w14:textId="77777777" w:rsidR="004F4BB4" w:rsidRPr="008F0297" w:rsidRDefault="004F4BB4" w:rsidP="004F4BB4">
      <w:pPr>
        <w:pStyle w:val="Akapitzlist"/>
        <w:numPr>
          <w:ilvl w:val="3"/>
          <w:numId w:val="13"/>
        </w:numPr>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14968E61"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EE0DFE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3FA7164"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79DCE67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A82349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028DBF9"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1A8BCC1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021E9D3"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013F81A" w14:textId="77777777" w:rsidR="004F4BB4" w:rsidRPr="008F0297" w:rsidRDefault="004F4BB4" w:rsidP="004F4BB4">
      <w:pPr>
        <w:spacing w:before="120"/>
        <w:ind w:right="-341"/>
        <w:jc w:val="both"/>
        <w:rPr>
          <w:rFonts w:ascii="Georgia" w:hAnsi="Georgia"/>
          <w:sz w:val="20"/>
          <w:szCs w:val="20"/>
        </w:rPr>
      </w:pPr>
    </w:p>
    <w:p w14:paraId="0921DCFC" w14:textId="77777777" w:rsidR="004F4BB4" w:rsidRPr="008F0297" w:rsidRDefault="004F4BB4" w:rsidP="004F4BB4">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32761BF" w14:textId="77777777" w:rsidR="004F4BB4" w:rsidRDefault="004F4BB4" w:rsidP="004F4BB4">
      <w:pPr>
        <w:pStyle w:val="Nagwek1"/>
        <w:pageBreakBefore/>
        <w:spacing w:line="360" w:lineRule="auto"/>
        <w:jc w:val="right"/>
        <w:rPr>
          <w:rFonts w:ascii="Georgia" w:hAnsi="Georgia" w:cs="Georgia"/>
          <w:b/>
          <w:bCs w:val="0"/>
          <w:i/>
          <w:iCs/>
          <w:sz w:val="20"/>
          <w:szCs w:val="20"/>
        </w:rPr>
      </w:pPr>
      <w:bookmarkStart w:id="61" w:name="_Toc131507585"/>
      <w:bookmarkStart w:id="62" w:name="_Toc182823027"/>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1"/>
      <w:bookmarkEnd w:id="62"/>
    </w:p>
    <w:p w14:paraId="48DDD10D" w14:textId="77777777" w:rsidR="004F4BB4" w:rsidRPr="008F0297" w:rsidRDefault="004F4BB4" w:rsidP="004F4BB4">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00A9B286" w14:textId="77777777" w:rsidR="004F4BB4" w:rsidRPr="008F0297" w:rsidRDefault="004F4BB4" w:rsidP="004F4BB4">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09326725" w14:textId="77777777" w:rsidR="004F4BB4" w:rsidRPr="008F0297" w:rsidRDefault="004F4BB4" w:rsidP="004F4BB4">
      <w:pPr>
        <w:spacing w:line="360" w:lineRule="auto"/>
        <w:ind w:left="4956" w:firstLine="708"/>
        <w:jc w:val="center"/>
        <w:rPr>
          <w:rFonts w:ascii="Georgia" w:hAnsi="Georgia"/>
          <w:b/>
          <w:bCs/>
          <w:sz w:val="20"/>
          <w:szCs w:val="20"/>
        </w:rPr>
      </w:pPr>
    </w:p>
    <w:p w14:paraId="6DABAD36" w14:textId="77777777" w:rsidR="004F4BB4" w:rsidRPr="007B1339" w:rsidRDefault="004F4BB4" w:rsidP="004F4BB4">
      <w:pPr>
        <w:pStyle w:val="Zwykytekst1"/>
        <w:tabs>
          <w:tab w:val="left" w:leader="dot" w:pos="9360"/>
        </w:tabs>
        <w:spacing w:after="0" w:line="360" w:lineRule="auto"/>
        <w:ind w:right="-1"/>
        <w:jc w:val="both"/>
        <w:rPr>
          <w:b w:val="0"/>
          <w:lang w:val="pl-PL"/>
        </w:rPr>
      </w:pPr>
    </w:p>
    <w:p w14:paraId="6E20F3DA" w14:textId="71D45320" w:rsidR="004F4BB4" w:rsidRPr="008F0297" w:rsidRDefault="004F4BB4" w:rsidP="004F4BB4">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A23543">
        <w:rPr>
          <w:rFonts w:ascii="Georgia" w:hAnsi="Georgia" w:cs="Georgia"/>
          <w:sz w:val="20"/>
          <w:szCs w:val="20"/>
        </w:rPr>
        <w:t xml:space="preserve">. </w:t>
      </w:r>
      <w:r w:rsidRPr="00A23543">
        <w:rPr>
          <w:rFonts w:ascii="Georgia" w:hAnsi="Georgia" w:cs="Verdana"/>
          <w:sz w:val="20"/>
          <w:szCs w:val="20"/>
        </w:rPr>
        <w:t>„</w:t>
      </w:r>
      <w:r w:rsidRPr="00A23543">
        <w:rPr>
          <w:rFonts w:ascii="Georgia" w:hAnsi="Georgia"/>
          <w:sz w:val="20"/>
          <w:szCs w:val="20"/>
        </w:rPr>
        <w:t xml:space="preserve">Dostawa </w:t>
      </w:r>
      <w:r w:rsidR="00B9466E" w:rsidRPr="00B9466E">
        <w:rPr>
          <w:rFonts w:ascii="Georgia" w:hAnsi="Georgia"/>
          <w:sz w:val="20"/>
          <w:szCs w:val="20"/>
        </w:rPr>
        <w:t xml:space="preserve">produktów leczniczych </w:t>
      </w:r>
      <w:r w:rsidRPr="00B9466E">
        <w:rPr>
          <w:rFonts w:ascii="Georgia" w:hAnsi="Georgia"/>
          <w:sz w:val="20"/>
          <w:szCs w:val="20"/>
        </w:rPr>
        <w:t>d</w:t>
      </w:r>
      <w:r w:rsidRPr="00A23543">
        <w:rPr>
          <w:rFonts w:ascii="Georgia" w:hAnsi="Georgia"/>
          <w:sz w:val="20"/>
          <w:szCs w:val="20"/>
        </w:rPr>
        <w:t>la ZZOZ w Wadowicach"</w:t>
      </w:r>
      <w:r w:rsidRPr="00A23543">
        <w:rPr>
          <w:rFonts w:ascii="Georgia" w:hAnsi="Georgia" w:cs="Georgia"/>
          <w:sz w:val="20"/>
          <w:szCs w:val="20"/>
        </w:rPr>
        <w:t>, prowadzonego przez Zespół Zakładów Opieki Zdrowotnej w Wado</w:t>
      </w:r>
      <w:r w:rsidRPr="008F0297">
        <w:rPr>
          <w:rFonts w:ascii="Georgia" w:hAnsi="Georgia" w:cs="Georgia"/>
          <w:sz w:val="20"/>
          <w:szCs w:val="20"/>
        </w:rPr>
        <w:t xml:space="preserve">wicach, ul. Karmelicka 5; 34-100 Wadowice, </w:t>
      </w:r>
    </w:p>
    <w:p w14:paraId="0137E4C4" w14:textId="77777777" w:rsidR="004F4BB4" w:rsidRPr="007B1339" w:rsidRDefault="004F4BB4" w:rsidP="004F4BB4">
      <w:pPr>
        <w:pStyle w:val="Zwykytekst1"/>
        <w:tabs>
          <w:tab w:val="left" w:pos="9214"/>
        </w:tabs>
        <w:spacing w:after="120"/>
        <w:ind w:right="-1"/>
        <w:jc w:val="both"/>
        <w:rPr>
          <w:b w:val="0"/>
          <w:lang w:val="pl-PL"/>
        </w:rPr>
      </w:pPr>
    </w:p>
    <w:p w14:paraId="584FDC56" w14:textId="77777777" w:rsidR="004F4BB4" w:rsidRPr="007B1339" w:rsidRDefault="004F4BB4" w:rsidP="004F4BB4">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0AC4C4BC" w14:textId="77777777" w:rsidR="004F4BB4" w:rsidRPr="007B1339" w:rsidRDefault="004F4BB4" w:rsidP="004F4BB4">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39BC180B" w14:textId="77777777" w:rsidR="004F4BB4" w:rsidRPr="007B1339" w:rsidRDefault="004F4BB4" w:rsidP="004F4BB4">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w:t>
      </w:r>
      <w:proofErr w:type="spellStart"/>
      <w:r w:rsidRPr="007B1339">
        <w:rPr>
          <w:b w:val="0"/>
          <w:bCs w:val="0"/>
          <w:sz w:val="16"/>
          <w:szCs w:val="16"/>
          <w:lang w:val="pl-PL"/>
        </w:rPr>
        <w:t>ych</w:t>
      </w:r>
      <w:proofErr w:type="spellEnd"/>
      <w:r w:rsidRPr="007B1339">
        <w:rPr>
          <w:b w:val="0"/>
          <w:bCs w:val="0"/>
          <w:sz w:val="16"/>
          <w:szCs w:val="16"/>
          <w:lang w:val="pl-PL"/>
        </w:rPr>
        <w:t xml:space="preserve"> do reprezentowania Wykonawców wspólnie ubiegających się o udzielenie zamówienia)</w:t>
      </w:r>
    </w:p>
    <w:p w14:paraId="7FF33D3A" w14:textId="77777777" w:rsidR="004F4BB4" w:rsidRPr="008F0297" w:rsidRDefault="004F4BB4" w:rsidP="004F4BB4">
      <w:pPr>
        <w:ind w:right="284"/>
        <w:jc w:val="both"/>
        <w:rPr>
          <w:rFonts w:ascii="Georgia" w:hAnsi="Georgia"/>
          <w:sz w:val="20"/>
          <w:szCs w:val="20"/>
        </w:rPr>
      </w:pPr>
    </w:p>
    <w:p w14:paraId="3180D51B" w14:textId="77777777" w:rsidR="004F4BB4" w:rsidRPr="008F0297" w:rsidRDefault="004F4BB4" w:rsidP="004F4BB4">
      <w:pPr>
        <w:ind w:right="284"/>
        <w:jc w:val="both"/>
        <w:rPr>
          <w:rFonts w:ascii="Georgia" w:hAnsi="Georgia"/>
          <w:sz w:val="20"/>
          <w:szCs w:val="20"/>
        </w:rPr>
      </w:pPr>
    </w:p>
    <w:p w14:paraId="367C2A2D"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szCs w:val="20"/>
        </w:rPr>
        <w:t>w imieniu Wykonawcy:</w:t>
      </w:r>
    </w:p>
    <w:p w14:paraId="546AD11F" w14:textId="77777777" w:rsidR="004F4BB4" w:rsidRPr="008F0297" w:rsidRDefault="004F4BB4" w:rsidP="004F4BB4">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20E564C3" w14:textId="77777777" w:rsidR="004F4BB4" w:rsidRPr="008F0297" w:rsidRDefault="004F4BB4" w:rsidP="004F4BB4">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1B573FCB" w14:textId="77777777" w:rsidR="004F4BB4" w:rsidRPr="008F0297" w:rsidRDefault="004F4BB4" w:rsidP="004F4BB4">
      <w:pPr>
        <w:spacing w:after="120"/>
        <w:jc w:val="center"/>
        <w:rPr>
          <w:rFonts w:ascii="Georgia" w:hAnsi="Georgia"/>
          <w:bCs/>
          <w:i/>
          <w:sz w:val="16"/>
          <w:szCs w:val="16"/>
        </w:rPr>
      </w:pPr>
    </w:p>
    <w:p w14:paraId="7D371600" w14:textId="77777777" w:rsidR="004F4BB4" w:rsidRPr="008F0297" w:rsidRDefault="004F4BB4" w:rsidP="004F4BB4">
      <w:pPr>
        <w:spacing w:after="120"/>
        <w:jc w:val="center"/>
        <w:rPr>
          <w:rFonts w:ascii="Georgia" w:hAnsi="Georgia"/>
          <w:bCs/>
          <w:i/>
          <w:sz w:val="16"/>
          <w:szCs w:val="16"/>
        </w:rPr>
      </w:pPr>
    </w:p>
    <w:p w14:paraId="4553F43D" w14:textId="77777777" w:rsidR="004F4BB4" w:rsidRPr="008F0297" w:rsidRDefault="004F4BB4" w:rsidP="004F4BB4">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40CD93EA" w14:textId="77777777" w:rsidR="004F4BB4" w:rsidRPr="008F0297" w:rsidRDefault="004F4BB4" w:rsidP="004F4BB4">
      <w:pPr>
        <w:spacing w:before="200" w:line="360" w:lineRule="auto"/>
        <w:jc w:val="both"/>
        <w:rPr>
          <w:rFonts w:ascii="Georgia" w:hAnsi="Georgia"/>
          <w:sz w:val="20"/>
          <w:szCs w:val="20"/>
        </w:rPr>
      </w:pPr>
    </w:p>
    <w:p w14:paraId="29B043FD"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6A2CFB6D" w14:textId="77777777" w:rsidR="004F4BB4" w:rsidRPr="008F0297" w:rsidRDefault="004F4BB4" w:rsidP="004F4BB4">
      <w:pPr>
        <w:ind w:right="-2"/>
        <w:jc w:val="both"/>
        <w:rPr>
          <w:rFonts w:ascii="Georgia" w:hAnsi="Georgia"/>
          <w:sz w:val="20"/>
          <w:szCs w:val="20"/>
        </w:rPr>
      </w:pPr>
    </w:p>
    <w:p w14:paraId="5AB67F7B" w14:textId="77777777" w:rsidR="004F4BB4" w:rsidRPr="008F0297" w:rsidRDefault="004F4BB4" w:rsidP="004F4BB4">
      <w:pPr>
        <w:ind w:right="-2"/>
        <w:jc w:val="both"/>
        <w:rPr>
          <w:rFonts w:ascii="Georgia" w:hAnsi="Georgia"/>
          <w:sz w:val="20"/>
          <w:szCs w:val="20"/>
        </w:rPr>
      </w:pPr>
    </w:p>
    <w:p w14:paraId="26456754"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F99CC98" w14:textId="77777777" w:rsidR="004F4BB4" w:rsidRPr="008F0297" w:rsidRDefault="004F4BB4" w:rsidP="004F4BB4">
      <w:pPr>
        <w:ind w:right="-2"/>
        <w:jc w:val="both"/>
        <w:rPr>
          <w:rFonts w:ascii="Georgia" w:hAnsi="Georgia"/>
          <w:sz w:val="20"/>
          <w:szCs w:val="20"/>
        </w:rPr>
      </w:pPr>
    </w:p>
    <w:p w14:paraId="5A4ABD35" w14:textId="77777777" w:rsidR="004F4BB4" w:rsidRPr="008F0297" w:rsidRDefault="004F4BB4" w:rsidP="004F4BB4">
      <w:pPr>
        <w:spacing w:after="120"/>
        <w:jc w:val="both"/>
        <w:rPr>
          <w:rFonts w:ascii="Georgia" w:hAnsi="Georgia"/>
          <w:spacing w:val="4"/>
          <w:sz w:val="16"/>
          <w:szCs w:val="16"/>
        </w:rPr>
      </w:pPr>
    </w:p>
    <w:p w14:paraId="004979DE" w14:textId="77777777" w:rsidR="004F4BB4" w:rsidRPr="008F0297" w:rsidRDefault="004F4BB4" w:rsidP="004F4BB4">
      <w:pPr>
        <w:spacing w:after="120"/>
        <w:jc w:val="both"/>
        <w:rPr>
          <w:rFonts w:ascii="Georgia" w:hAnsi="Georgia"/>
          <w:spacing w:val="4"/>
          <w:sz w:val="16"/>
          <w:szCs w:val="16"/>
        </w:rPr>
      </w:pPr>
    </w:p>
    <w:p w14:paraId="1DD4E46F" w14:textId="77777777" w:rsidR="004F4BB4" w:rsidRPr="008F0297" w:rsidRDefault="004F4BB4" w:rsidP="004F4BB4">
      <w:pPr>
        <w:spacing w:after="120"/>
        <w:jc w:val="both"/>
        <w:rPr>
          <w:rFonts w:ascii="Georgia" w:hAnsi="Georgia"/>
          <w:spacing w:val="4"/>
          <w:sz w:val="16"/>
          <w:szCs w:val="16"/>
        </w:rPr>
      </w:pPr>
    </w:p>
    <w:p w14:paraId="0B4C454E" w14:textId="77777777" w:rsidR="004F4BB4" w:rsidRPr="008F0297" w:rsidRDefault="004F4BB4" w:rsidP="004F4BB4">
      <w:pPr>
        <w:spacing w:after="120"/>
        <w:jc w:val="both"/>
        <w:rPr>
          <w:rFonts w:ascii="Georgia" w:hAnsi="Georgia"/>
          <w:spacing w:val="4"/>
          <w:sz w:val="16"/>
          <w:szCs w:val="16"/>
        </w:rPr>
      </w:pPr>
    </w:p>
    <w:p w14:paraId="080B6E12" w14:textId="77777777" w:rsidR="004F4BB4" w:rsidRPr="008F0297" w:rsidRDefault="004F4BB4" w:rsidP="004F4BB4">
      <w:pPr>
        <w:spacing w:after="120"/>
        <w:jc w:val="both"/>
        <w:rPr>
          <w:rFonts w:ascii="Georgia" w:hAnsi="Georgia"/>
          <w:spacing w:val="4"/>
          <w:sz w:val="16"/>
          <w:szCs w:val="16"/>
        </w:rPr>
      </w:pPr>
    </w:p>
    <w:p w14:paraId="398A6CE0" w14:textId="77777777" w:rsidR="004F4BB4" w:rsidRPr="008F0297" w:rsidRDefault="004F4BB4" w:rsidP="004F4BB4">
      <w:pPr>
        <w:spacing w:after="120"/>
        <w:jc w:val="both"/>
        <w:rPr>
          <w:rFonts w:ascii="Georgia" w:hAnsi="Georgia"/>
          <w:spacing w:val="4"/>
          <w:sz w:val="16"/>
          <w:szCs w:val="16"/>
        </w:rPr>
      </w:pPr>
    </w:p>
    <w:p w14:paraId="0E7F9A08" w14:textId="77777777" w:rsidR="004F4BB4" w:rsidRPr="008F0297" w:rsidRDefault="004F4BB4" w:rsidP="004F4BB4">
      <w:pPr>
        <w:spacing w:after="120"/>
        <w:jc w:val="both"/>
        <w:rPr>
          <w:rFonts w:ascii="Georgia" w:hAnsi="Georgia"/>
          <w:spacing w:val="4"/>
          <w:sz w:val="16"/>
          <w:szCs w:val="16"/>
        </w:rPr>
      </w:pPr>
    </w:p>
    <w:p w14:paraId="5044D16A" w14:textId="77777777" w:rsidR="004F4BB4" w:rsidRPr="008F0297" w:rsidRDefault="004F4BB4" w:rsidP="004F4BB4">
      <w:pPr>
        <w:spacing w:after="120"/>
        <w:jc w:val="both"/>
        <w:rPr>
          <w:rFonts w:ascii="Georgia" w:hAnsi="Georgia"/>
          <w:spacing w:val="4"/>
          <w:sz w:val="16"/>
          <w:szCs w:val="16"/>
        </w:rPr>
      </w:pPr>
    </w:p>
    <w:p w14:paraId="7B22A54C" w14:textId="77777777" w:rsidR="004F4BB4" w:rsidRPr="008F0297" w:rsidRDefault="004F4BB4" w:rsidP="004F4BB4">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7B2C53FC" w14:textId="77777777" w:rsidR="004F4BB4" w:rsidRDefault="004F4BB4" w:rsidP="004F4BB4">
      <w:pPr>
        <w:pStyle w:val="Nagwek1"/>
        <w:spacing w:before="0" w:after="0" w:line="360" w:lineRule="auto"/>
        <w:rPr>
          <w:rFonts w:ascii="Georgia" w:hAnsi="Georgia"/>
          <w:i/>
          <w:iCs/>
          <w:spacing w:val="4"/>
          <w:sz w:val="16"/>
          <w:szCs w:val="16"/>
        </w:rPr>
      </w:pPr>
      <w:bookmarkStart w:id="63" w:name="_Toc92115677"/>
      <w:bookmarkStart w:id="64" w:name="_Toc92180591"/>
      <w:bookmarkStart w:id="65" w:name="_Toc93314444"/>
      <w:bookmarkStart w:id="66" w:name="_Toc96079924"/>
      <w:bookmarkStart w:id="67" w:name="_Toc96673392"/>
      <w:bookmarkStart w:id="68" w:name="_Toc106875417"/>
      <w:bookmarkStart w:id="69" w:name="_Toc108605930"/>
      <w:bookmarkStart w:id="70" w:name="_Toc108606017"/>
      <w:bookmarkStart w:id="71" w:name="_Toc110505308"/>
      <w:bookmarkStart w:id="72" w:name="_Toc120530721"/>
      <w:bookmarkStart w:id="73" w:name="_Toc121142616"/>
      <w:bookmarkStart w:id="74" w:name="_Toc123628680"/>
      <w:bookmarkStart w:id="75" w:name="_Toc131507586"/>
      <w:bookmarkStart w:id="76" w:name="_Toc137016994"/>
      <w:bookmarkStart w:id="77" w:name="_Toc159925962"/>
      <w:bookmarkStart w:id="78" w:name="_Toc182568520"/>
      <w:bookmarkStart w:id="79" w:name="_Toc182823028"/>
      <w:r w:rsidRPr="008F0297">
        <w:rPr>
          <w:rFonts w:ascii="Georgia" w:hAnsi="Georgia"/>
          <w:i/>
          <w:iCs/>
          <w:spacing w:val="4"/>
          <w:sz w:val="16"/>
          <w:szCs w:val="16"/>
        </w:rPr>
        <w:t>** należy dostosować do ilości Wykonawców wspólnie ubiegających się o udzielenie zamówienia</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E9EE2A8" w14:textId="77777777" w:rsidR="004F4BB4" w:rsidRPr="00223CBF" w:rsidRDefault="004F4BB4" w:rsidP="004F4BB4">
      <w:pPr>
        <w:suppressAutoHyphens w:val="0"/>
        <w:spacing w:after="160" w:line="259" w:lineRule="auto"/>
        <w:textAlignment w:val="auto"/>
        <w:rPr>
          <w:rFonts w:ascii="Georgia" w:hAnsi="Georgia"/>
          <w:i/>
          <w:iCs/>
          <w:spacing w:val="4"/>
          <w:sz w:val="16"/>
          <w:szCs w:val="16"/>
        </w:rPr>
      </w:pPr>
      <w:r>
        <w:rPr>
          <w:rFonts w:ascii="Georgia" w:hAnsi="Georgia"/>
          <w:i/>
          <w:iCs/>
          <w:spacing w:val="4"/>
          <w:sz w:val="16"/>
          <w:szCs w:val="16"/>
        </w:rPr>
        <w:br w:type="page"/>
      </w:r>
    </w:p>
    <w:p w14:paraId="606A2776"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80" w:name="_Toc63945860"/>
      <w:bookmarkStart w:id="81" w:name="_Toc66099670"/>
      <w:bookmarkStart w:id="82" w:name="_Toc131507587"/>
      <w:bookmarkStart w:id="83" w:name="_Toc182823029"/>
      <w:bookmarkEnd w:id="55"/>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80"/>
      <w:bookmarkEnd w:id="81"/>
      <w:bookmarkEnd w:id="82"/>
      <w:bookmarkEnd w:id="83"/>
    </w:p>
    <w:p w14:paraId="6378D160" w14:textId="77777777" w:rsidR="004F4BB4" w:rsidRPr="00A5779D" w:rsidRDefault="004F4BB4" w:rsidP="004F4BB4">
      <w:pPr>
        <w:pStyle w:val="Normalny1"/>
        <w:autoSpaceDE w:val="0"/>
        <w:spacing w:line="240" w:lineRule="auto"/>
        <w:jc w:val="both"/>
        <w:rPr>
          <w:rFonts w:cs="Times New Roman"/>
          <w:b/>
          <w:bCs/>
          <w:sz w:val="20"/>
          <w:szCs w:val="20"/>
        </w:rPr>
      </w:pPr>
    </w:p>
    <w:p w14:paraId="2D054537" w14:textId="77777777" w:rsidR="004F4BB4" w:rsidRPr="0024369F" w:rsidRDefault="004F4BB4" w:rsidP="004F4BB4">
      <w:pPr>
        <w:autoSpaceDE w:val="0"/>
        <w:autoSpaceDN w:val="0"/>
        <w:adjustRightInd w:val="0"/>
        <w:spacing w:line="360" w:lineRule="auto"/>
        <w:jc w:val="both"/>
        <w:textAlignment w:val="auto"/>
        <w:rPr>
          <w:rFonts w:ascii="Georgia" w:hAnsi="Georgia"/>
          <w:sz w:val="20"/>
          <w:szCs w:val="20"/>
        </w:rPr>
      </w:pPr>
    </w:p>
    <w:p w14:paraId="3E3D13B1" w14:textId="77777777" w:rsidR="004F4BB4" w:rsidRPr="00E71577" w:rsidRDefault="004F4BB4" w:rsidP="004F4BB4">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4829366E"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7019FE96" w14:textId="77777777" w:rsidR="004F4BB4" w:rsidRPr="00C00F98" w:rsidRDefault="004F4BB4" w:rsidP="004F4BB4">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048BE86"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1C1E23C"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3611038B"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b/>
          <w:color w:val="000000"/>
          <w:sz w:val="20"/>
          <w:szCs w:val="20"/>
        </w:rPr>
      </w:pPr>
    </w:p>
    <w:p w14:paraId="45C1CD21"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36E73877" w14:textId="4F7810D8" w:rsidR="004F4BB4" w:rsidRPr="00C00F98" w:rsidRDefault="004F4BB4" w:rsidP="004F4BB4">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w:t>
      </w:r>
      <w:proofErr w:type="spellStart"/>
      <w:r w:rsidRPr="00C00F98">
        <w:rPr>
          <w:rFonts w:ascii="Georgia" w:hAnsi="Georgia" w:cs="Arial"/>
          <w:b/>
          <w:sz w:val="20"/>
          <w:szCs w:val="20"/>
        </w:rPr>
        <w:t>P</w:t>
      </w:r>
      <w:r w:rsidR="006F03A8">
        <w:rPr>
          <w:rFonts w:ascii="Georgia" w:hAnsi="Georgia" w:cs="Arial"/>
          <w:b/>
          <w:sz w:val="20"/>
          <w:szCs w:val="20"/>
        </w:rPr>
        <w:t>zp</w:t>
      </w:r>
      <w:proofErr w:type="spellEnd"/>
      <w:r w:rsidRPr="00C00F98">
        <w:rPr>
          <w:rFonts w:ascii="Georgia" w:hAnsi="Georgia" w:cs="Arial"/>
          <w:b/>
          <w:sz w:val="20"/>
          <w:szCs w:val="20"/>
        </w:rPr>
        <w:t xml:space="preserve"> w zakresie podstaw wykluczenia z </w:t>
      </w:r>
      <w:r w:rsidRPr="00C00F98">
        <w:rPr>
          <w:rFonts w:ascii="Georgia" w:hAnsi="Georgia" w:cs="Arial"/>
          <w:sz w:val="20"/>
          <w:szCs w:val="20"/>
        </w:rPr>
        <w:t>postępowania wskazanych przez Zamawiającego, o których mowa w:</w:t>
      </w:r>
    </w:p>
    <w:p w14:paraId="5F6E0006" w14:textId="77777777" w:rsidR="004F4BB4" w:rsidRPr="00E71577" w:rsidRDefault="004F4BB4" w:rsidP="004F4BB4">
      <w:pPr>
        <w:spacing w:line="360" w:lineRule="auto"/>
        <w:jc w:val="both"/>
        <w:rPr>
          <w:rFonts w:ascii="Georgia" w:hAnsi="Georgia" w:cs="Arial"/>
          <w:sz w:val="18"/>
          <w:szCs w:val="18"/>
        </w:rPr>
      </w:pPr>
    </w:p>
    <w:p w14:paraId="1A03DB5F"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21038249"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EA9FBE5"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7A313DB4"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3FEDD48C" w14:textId="7A25030D" w:rsidR="00D90EFF" w:rsidRPr="00AD0E46" w:rsidRDefault="00347114" w:rsidP="00D90EFF">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Pr>
          <w:rFonts w:ascii="Georgia" w:hAnsi="Georgia" w:cs="Arial"/>
          <w:sz w:val="20"/>
          <w:szCs w:val="20"/>
          <w:u w:val="single"/>
        </w:rPr>
        <w:t xml:space="preserve">art. </w:t>
      </w:r>
      <w:r w:rsidR="002A3B39" w:rsidRPr="00347114">
        <w:rPr>
          <w:rFonts w:ascii="Georgia" w:hAnsi="Georgia" w:cs="Arial"/>
          <w:sz w:val="20"/>
          <w:szCs w:val="20"/>
          <w:u w:val="single"/>
        </w:rPr>
        <w:t xml:space="preserve">5k </w:t>
      </w:r>
      <w:r w:rsidR="002A3B39" w:rsidRPr="00347114">
        <w:rPr>
          <w:rFonts w:ascii="Georgia" w:hAnsi="Georgia" w:cs="Arial"/>
          <w:sz w:val="20"/>
          <w:szCs w:val="20"/>
        </w:rPr>
        <w:t>rozporządzenia Rady (UE) nr 833/2014</w:t>
      </w:r>
      <w:r w:rsidR="002A3B39" w:rsidRPr="002A3B39">
        <w:rPr>
          <w:rFonts w:ascii="Georgia" w:hAnsi="Georgia" w:cs="Arial"/>
          <w:sz w:val="20"/>
          <w:szCs w:val="20"/>
        </w:rPr>
        <w:t xml:space="preserve"> z dnia 31 lipca 2014 r. dotyczącego środków ograniczających w związku z działaniami Rosji destabilizującymi sytuację na Ukrainie w brzmieniu nadanym rozporządzeniem 2022/576 </w:t>
      </w:r>
      <w:r w:rsidR="00D90EFF" w:rsidRPr="00AD0E46">
        <w:rPr>
          <w:rFonts w:ascii="Georgia" w:hAnsi="Georgia" w:cs="Arial"/>
          <w:sz w:val="20"/>
          <w:szCs w:val="20"/>
        </w:rPr>
        <w:t xml:space="preserve">oraz </w:t>
      </w:r>
      <w:r w:rsidR="00D90EFF" w:rsidRPr="00347114">
        <w:rPr>
          <w:rFonts w:ascii="Georgia" w:hAnsi="Georgia" w:cs="Arial"/>
          <w:sz w:val="20"/>
          <w:szCs w:val="20"/>
          <w:u w:val="single"/>
        </w:rPr>
        <w:t>art. 7 ust. 1</w:t>
      </w:r>
      <w:r w:rsidR="00D90EFF" w:rsidRPr="00AD0E46">
        <w:rPr>
          <w:rFonts w:ascii="Georgia" w:hAnsi="Georgia" w:cs="Arial"/>
          <w:sz w:val="20"/>
          <w:szCs w:val="20"/>
        </w:rPr>
        <w:t xml:space="preserve"> ustawy o szczególnych rozwiązaniach w zakresie przeciwdziałania wspieraniu agresji na Ukrainę oraz służących ochronie bezpieczeństwa narodowego,</w:t>
      </w:r>
    </w:p>
    <w:p w14:paraId="360BCA7C" w14:textId="77777777" w:rsidR="004F4BB4" w:rsidRDefault="004F4BB4" w:rsidP="004F4BB4">
      <w:pPr>
        <w:pStyle w:val="Akapitzlist"/>
        <w:overflowPunct w:val="0"/>
        <w:autoSpaceDE w:val="0"/>
        <w:spacing w:line="360" w:lineRule="auto"/>
        <w:ind w:left="1800"/>
        <w:jc w:val="both"/>
        <w:rPr>
          <w:rFonts w:ascii="Georgia" w:eastAsia="TimesNewRoman" w:hAnsi="Georgia" w:cs="Arial"/>
          <w:sz w:val="20"/>
          <w:szCs w:val="20"/>
          <w:u w:val="single"/>
        </w:rPr>
      </w:pPr>
    </w:p>
    <w:p w14:paraId="0B9D592F" w14:textId="77777777" w:rsidR="000E0B7B" w:rsidRPr="00E71577" w:rsidRDefault="000E0B7B" w:rsidP="004F4BB4">
      <w:pPr>
        <w:pStyle w:val="Akapitzlist"/>
        <w:overflowPunct w:val="0"/>
        <w:autoSpaceDE w:val="0"/>
        <w:spacing w:line="360" w:lineRule="auto"/>
        <w:ind w:left="1800"/>
        <w:jc w:val="both"/>
        <w:rPr>
          <w:rFonts w:ascii="Georgia" w:hAnsi="Georgia" w:cs="Arial"/>
          <w:sz w:val="18"/>
          <w:szCs w:val="18"/>
        </w:rPr>
      </w:pPr>
    </w:p>
    <w:p w14:paraId="7D63D11B" w14:textId="77777777" w:rsidR="004F4BB4" w:rsidRPr="00E71577" w:rsidRDefault="004F4BB4" w:rsidP="004F4BB4">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795A05BF"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0D9B63DB"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1D527897" w14:textId="77777777" w:rsidR="004F4BB4" w:rsidRDefault="004F4BB4" w:rsidP="004F4BB4">
      <w:pPr>
        <w:ind w:left="4962"/>
        <w:rPr>
          <w:rFonts w:ascii="Georgia" w:hAnsi="Georgia" w:cs="Georgia"/>
          <w:i/>
          <w:iCs/>
          <w:color w:val="000000"/>
          <w:sz w:val="20"/>
          <w:szCs w:val="20"/>
        </w:rPr>
      </w:pPr>
    </w:p>
    <w:p w14:paraId="7FE8FCE3" w14:textId="77777777" w:rsidR="004F4BB4" w:rsidRDefault="004F4BB4" w:rsidP="004F4BB4">
      <w:pPr>
        <w:ind w:left="4962"/>
        <w:rPr>
          <w:rFonts w:ascii="Georgia" w:hAnsi="Georgia" w:cs="Georgia"/>
          <w:i/>
          <w:iCs/>
          <w:color w:val="000000"/>
          <w:sz w:val="20"/>
          <w:szCs w:val="20"/>
        </w:rPr>
      </w:pPr>
    </w:p>
    <w:p w14:paraId="283A8DF9" w14:textId="77777777" w:rsidR="004F4BB4" w:rsidRDefault="004F4BB4" w:rsidP="004F4BB4">
      <w:pPr>
        <w:ind w:left="4962"/>
        <w:rPr>
          <w:rFonts w:ascii="Georgia" w:hAnsi="Georgia" w:cs="Georgia"/>
          <w:i/>
          <w:iCs/>
          <w:color w:val="000000"/>
          <w:sz w:val="20"/>
          <w:szCs w:val="20"/>
        </w:rPr>
      </w:pPr>
    </w:p>
    <w:p w14:paraId="69654685" w14:textId="77777777" w:rsidR="004F4BB4" w:rsidRPr="00E60300" w:rsidRDefault="004F4BB4" w:rsidP="004F4BB4">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D4F5DF1" w14:textId="77777777" w:rsidR="004F4BB4" w:rsidRPr="00E60300" w:rsidRDefault="004F4BB4" w:rsidP="004F4BB4">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18D3C989" w14:textId="77777777" w:rsidR="004F4BB4" w:rsidRPr="00E60300" w:rsidRDefault="004F4BB4" w:rsidP="004F4BB4">
      <w:pPr>
        <w:pStyle w:val="Akapitzlist1"/>
        <w:spacing w:line="360" w:lineRule="auto"/>
        <w:ind w:left="0"/>
        <w:jc w:val="both"/>
        <w:rPr>
          <w:rFonts w:ascii="Georgia" w:hAnsi="Georgia" w:cs="Georgia"/>
          <w:color w:val="000000"/>
          <w:sz w:val="20"/>
          <w:szCs w:val="20"/>
        </w:rPr>
      </w:pPr>
    </w:p>
    <w:p w14:paraId="0FE73E4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p>
    <w:p w14:paraId="354DC5EC"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3AEC02F"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84" w:name="_Toc486250563"/>
      <w:bookmarkStart w:id="85" w:name="_Toc51835679"/>
      <w:bookmarkStart w:id="86" w:name="_Toc66099672"/>
      <w:bookmarkStart w:id="87" w:name="_Toc131507588"/>
      <w:bookmarkStart w:id="88" w:name="_Toc182823030"/>
      <w:r>
        <w:rPr>
          <w:rFonts w:ascii="Georgia" w:hAnsi="Georgia" w:cs="Georgia"/>
          <w:b/>
          <w:i/>
          <w:color w:val="000000"/>
          <w:sz w:val="20"/>
          <w:szCs w:val="20"/>
        </w:rPr>
        <w:t>Załącznik nr 4 do SWZ</w:t>
      </w:r>
      <w:bookmarkEnd w:id="84"/>
      <w:bookmarkEnd w:id="85"/>
      <w:bookmarkEnd w:id="86"/>
      <w:bookmarkEnd w:id="87"/>
      <w:bookmarkEnd w:id="88"/>
    </w:p>
    <w:p w14:paraId="620F8F8F" w14:textId="77777777" w:rsidR="004F4BB4" w:rsidRDefault="004F4BB4" w:rsidP="004F4BB4">
      <w:pPr>
        <w:pStyle w:val="Normalny1"/>
        <w:autoSpaceDE w:val="0"/>
        <w:spacing w:line="240" w:lineRule="auto"/>
        <w:jc w:val="both"/>
        <w:rPr>
          <w:b/>
          <w:i/>
          <w:iCs/>
          <w:color w:val="000000"/>
          <w:sz w:val="20"/>
          <w:szCs w:val="20"/>
        </w:rPr>
      </w:pPr>
    </w:p>
    <w:p w14:paraId="0A033B8B"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90FE7C3"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p>
    <w:p w14:paraId="323AFA62" w14:textId="77777777" w:rsidR="004F4BB4" w:rsidRPr="00D4333C" w:rsidRDefault="004F4BB4" w:rsidP="004F4BB4">
      <w:pPr>
        <w:pBdr>
          <w:top w:val="nil"/>
          <w:left w:val="nil"/>
          <w:bottom w:val="nil"/>
          <w:right w:val="nil"/>
          <w:between w:val="nil"/>
        </w:pBdr>
        <w:spacing w:line="240" w:lineRule="auto"/>
        <w:rPr>
          <w:rFonts w:ascii="Georgia" w:eastAsia="Arial" w:hAnsi="Georgia" w:cs="Arial"/>
          <w:i/>
          <w:iCs/>
          <w:color w:val="000000"/>
          <w:sz w:val="18"/>
          <w:szCs w:val="18"/>
        </w:rPr>
      </w:pPr>
    </w:p>
    <w:p w14:paraId="1BA45393"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A26FD4E" w14:textId="77777777" w:rsidR="004F4BB4" w:rsidRPr="00E71577" w:rsidRDefault="004F4BB4" w:rsidP="004F4BB4">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14D05714"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17A9678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8F5173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4D882771"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7B5DF60F" w14:textId="77777777" w:rsidR="004F4BB4" w:rsidRPr="00E71577"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EB59FBF"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8BE5DCA"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3A2114CE"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2227F795"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7251D350" w14:textId="77777777" w:rsidR="004F4BB4" w:rsidRPr="00E71577" w:rsidRDefault="004F4BB4" w:rsidP="004F4BB4">
      <w:pPr>
        <w:pBdr>
          <w:top w:val="nil"/>
          <w:left w:val="nil"/>
          <w:bottom w:val="nil"/>
          <w:right w:val="nil"/>
          <w:between w:val="nil"/>
        </w:pBdr>
        <w:spacing w:line="360" w:lineRule="auto"/>
        <w:ind w:right="5953"/>
        <w:rPr>
          <w:rFonts w:ascii="Georgia" w:eastAsia="Arial" w:hAnsi="Georgia" w:cs="Arial"/>
          <w:color w:val="000000"/>
          <w:sz w:val="18"/>
          <w:szCs w:val="18"/>
        </w:rPr>
      </w:pPr>
    </w:p>
    <w:p w14:paraId="48248924"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CAE0544" w14:textId="77777777" w:rsidR="004F4BB4" w:rsidRPr="0034102B" w:rsidRDefault="004F4BB4" w:rsidP="004F4BB4">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7B0CDDB6" w14:textId="77777777" w:rsidR="004F4BB4" w:rsidRPr="0034102B" w:rsidRDefault="004F4BB4" w:rsidP="004F4BB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37A2916B" w14:textId="13A746B2"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w:t>
      </w:r>
      <w:r w:rsidR="00C20B8D">
        <w:rPr>
          <w:rFonts w:cs="Arial"/>
          <w:b w:val="0"/>
          <w:bCs w:val="0"/>
          <w:i w:val="0"/>
          <w:iCs w:val="0"/>
          <w:sz w:val="20"/>
          <w:szCs w:val="20"/>
        </w:rPr>
        <w:br/>
      </w:r>
      <w:r w:rsidRPr="0034102B">
        <w:rPr>
          <w:rFonts w:cs="Arial"/>
          <w:b w:val="0"/>
          <w:bCs w:val="0"/>
          <w:i w:val="0"/>
          <w:iCs w:val="0"/>
          <w:sz w:val="20"/>
          <w:szCs w:val="20"/>
        </w:rPr>
        <w:t>z dnia 16 lutego 2007 r. o ochronie konkurencji i konsumentów (Dz. U. z 202</w:t>
      </w:r>
      <w:r w:rsidR="006F03A8">
        <w:rPr>
          <w:rFonts w:cs="Arial"/>
          <w:b w:val="0"/>
          <w:bCs w:val="0"/>
          <w:i w:val="0"/>
          <w:iCs w:val="0"/>
          <w:sz w:val="20"/>
          <w:szCs w:val="20"/>
        </w:rPr>
        <w:t>4</w:t>
      </w:r>
      <w:r w:rsidRPr="0034102B">
        <w:rPr>
          <w:rFonts w:cs="Arial"/>
          <w:b w:val="0"/>
          <w:bCs w:val="0"/>
          <w:i w:val="0"/>
          <w:iCs w:val="0"/>
          <w:sz w:val="20"/>
          <w:szCs w:val="20"/>
        </w:rPr>
        <w:t xml:space="preserve"> r. poz. </w:t>
      </w:r>
      <w:r w:rsidR="006F03A8">
        <w:rPr>
          <w:rFonts w:cs="Arial"/>
          <w:b w:val="0"/>
          <w:bCs w:val="0"/>
          <w:i w:val="0"/>
          <w:iCs w:val="0"/>
          <w:sz w:val="20"/>
          <w:szCs w:val="20"/>
        </w:rPr>
        <w:t>1616</w:t>
      </w:r>
      <w:r w:rsidRPr="0034102B">
        <w:rPr>
          <w:rFonts w:cs="Arial"/>
          <w:b w:val="0"/>
          <w:bCs w:val="0"/>
          <w:i w:val="0"/>
          <w:iCs w:val="0"/>
          <w:sz w:val="20"/>
          <w:szCs w:val="20"/>
        </w:rPr>
        <w:t>),</w:t>
      </w:r>
      <w:r w:rsidR="00C20B8D">
        <w:rPr>
          <w:rFonts w:cs="Arial"/>
          <w:b w:val="0"/>
          <w:bCs w:val="0"/>
          <w:i w:val="0"/>
          <w:iCs w:val="0"/>
          <w:sz w:val="20"/>
          <w:szCs w:val="20"/>
        </w:rPr>
        <w:t xml:space="preserve"> </w:t>
      </w:r>
      <w:r w:rsidRPr="0034102B">
        <w:rPr>
          <w:rFonts w:cs="Arial"/>
          <w:b w:val="0"/>
          <w:bCs w:val="0"/>
          <w:i w:val="0"/>
          <w:iCs w:val="0"/>
          <w:sz w:val="20"/>
          <w:szCs w:val="20"/>
        </w:rPr>
        <w:t>w zakresie wynikającym z art. 108 ust. 1 pkt 5 ustawy PZP*</w:t>
      </w:r>
    </w:p>
    <w:p w14:paraId="72B18AE9" w14:textId="77777777" w:rsidR="004F4BB4" w:rsidRPr="0034102B" w:rsidRDefault="004F4BB4" w:rsidP="004F4BB4">
      <w:pPr>
        <w:pStyle w:val="Tekstpodstawowywcity"/>
        <w:spacing w:after="0" w:line="360" w:lineRule="auto"/>
        <w:ind w:left="720"/>
        <w:jc w:val="both"/>
        <w:rPr>
          <w:rFonts w:cs="Arial"/>
          <w:b w:val="0"/>
          <w:bCs w:val="0"/>
          <w:i w:val="0"/>
          <w:iCs w:val="0"/>
          <w:sz w:val="20"/>
          <w:szCs w:val="20"/>
        </w:rPr>
      </w:pPr>
    </w:p>
    <w:p w14:paraId="202B1311" w14:textId="03F673C2"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NALEŻY do tej samej grupy kapitałowej w rozumieniu ustawy z dnia 16 lutego 2007 r. o ochronie konkurencji i konsumentów (Dz. U. z 202</w:t>
      </w:r>
      <w:r w:rsidR="006F03A8">
        <w:rPr>
          <w:rFonts w:cs="Arial"/>
          <w:b w:val="0"/>
          <w:bCs w:val="0"/>
          <w:i w:val="0"/>
          <w:iCs w:val="0"/>
          <w:sz w:val="20"/>
          <w:szCs w:val="20"/>
        </w:rPr>
        <w:t>4</w:t>
      </w:r>
      <w:r w:rsidRPr="0034102B">
        <w:rPr>
          <w:rFonts w:cs="Arial"/>
          <w:b w:val="0"/>
          <w:bCs w:val="0"/>
          <w:i w:val="0"/>
          <w:iCs w:val="0"/>
          <w:sz w:val="20"/>
          <w:szCs w:val="20"/>
        </w:rPr>
        <w:t xml:space="preserve"> r. poz. 16</w:t>
      </w:r>
      <w:r w:rsidR="006F03A8">
        <w:rPr>
          <w:rFonts w:cs="Arial"/>
          <w:b w:val="0"/>
          <w:bCs w:val="0"/>
          <w:i w:val="0"/>
          <w:iCs w:val="0"/>
          <w:sz w:val="20"/>
          <w:szCs w:val="20"/>
        </w:rPr>
        <w:t>16</w:t>
      </w:r>
      <w:r w:rsidRPr="0034102B">
        <w:rPr>
          <w:rFonts w:cs="Arial"/>
          <w:b w:val="0"/>
          <w:bCs w:val="0"/>
          <w:i w:val="0"/>
          <w:iCs w:val="0"/>
          <w:sz w:val="20"/>
          <w:szCs w:val="20"/>
        </w:rPr>
        <w:t xml:space="preserve">),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2F8747EC" w14:textId="77777777" w:rsidR="004F4BB4" w:rsidRPr="0034102B" w:rsidRDefault="004F4BB4" w:rsidP="004F4BB4">
      <w:pPr>
        <w:pStyle w:val="Akapitzlist"/>
        <w:spacing w:line="360" w:lineRule="auto"/>
        <w:rPr>
          <w:rFonts w:ascii="Georgia" w:hAnsi="Georgia" w:cs="Arial"/>
          <w:sz w:val="20"/>
          <w:szCs w:val="20"/>
        </w:rPr>
      </w:pPr>
    </w:p>
    <w:p w14:paraId="73DEECEB" w14:textId="77777777" w:rsidR="004F4BB4"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A33D873" w14:textId="77777777" w:rsidR="004F4BB4" w:rsidRPr="0034102B"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2038EF7" w14:textId="77777777" w:rsidR="004F4BB4" w:rsidRPr="00E71577" w:rsidRDefault="004F4BB4" w:rsidP="004F4BB4">
      <w:pPr>
        <w:pStyle w:val="Tekstpodstawowywcity"/>
        <w:jc w:val="both"/>
        <w:rPr>
          <w:rFonts w:cs="Arial"/>
          <w:b w:val="0"/>
          <w:bCs w:val="0"/>
          <w:i w:val="0"/>
          <w:iCs w:val="0"/>
          <w:sz w:val="18"/>
          <w:szCs w:val="18"/>
        </w:rPr>
      </w:pPr>
    </w:p>
    <w:p w14:paraId="1D9075BF" w14:textId="77777777" w:rsidR="004F4BB4" w:rsidRPr="00E71577" w:rsidRDefault="004F4BB4" w:rsidP="004F4BB4">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4A01D5F6" w14:textId="77777777" w:rsidR="004F4BB4" w:rsidRPr="00E71577" w:rsidRDefault="004F4BB4" w:rsidP="004F4BB4">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437A1356"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D44A355" w14:textId="77777777" w:rsidR="004F4BB4"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0D3ACC99"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C7BF75" w14:textId="77777777" w:rsidR="004F4BB4" w:rsidRPr="00E71577"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108B5FC" w14:textId="77777777" w:rsidR="004F4BB4" w:rsidRPr="00D4333C" w:rsidRDefault="004F4BB4" w:rsidP="004F4BB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063A4D28" w14:textId="77777777" w:rsidR="004F4BB4" w:rsidRPr="00DF2488" w:rsidRDefault="004F4BB4" w:rsidP="004F4BB4">
      <w:pPr>
        <w:spacing w:before="40" w:after="40" w:line="240" w:lineRule="auto"/>
        <w:ind w:left="2832" w:firstLine="708"/>
        <w:jc w:val="center"/>
        <w:rPr>
          <w:rFonts w:ascii="Georgia" w:hAnsi="Georgia"/>
          <w:i/>
          <w:iCs/>
          <w:sz w:val="18"/>
          <w:szCs w:val="18"/>
        </w:rPr>
      </w:pPr>
      <w:r w:rsidRPr="00DF2488">
        <w:rPr>
          <w:rFonts w:ascii="Georgia" w:hAnsi="Georgia"/>
          <w:i/>
          <w:iCs/>
          <w:sz w:val="18"/>
          <w:szCs w:val="18"/>
        </w:rPr>
        <w:t>data i podpis(y) osób(y) upoważnionej(</w:t>
      </w:r>
      <w:proofErr w:type="spellStart"/>
      <w:r w:rsidRPr="00DF2488">
        <w:rPr>
          <w:rFonts w:ascii="Georgia" w:hAnsi="Georgia"/>
          <w:i/>
          <w:iCs/>
          <w:sz w:val="18"/>
          <w:szCs w:val="18"/>
        </w:rPr>
        <w:t>ych</w:t>
      </w:r>
      <w:proofErr w:type="spellEnd"/>
      <w:r w:rsidRPr="00DF2488">
        <w:rPr>
          <w:rFonts w:ascii="Georgia" w:hAnsi="Georgia"/>
          <w:i/>
          <w:iCs/>
          <w:sz w:val="18"/>
          <w:szCs w:val="18"/>
        </w:rPr>
        <w:t xml:space="preserve">) </w:t>
      </w:r>
    </w:p>
    <w:p w14:paraId="05AEAB63" w14:textId="77777777" w:rsidR="004F4BB4" w:rsidRPr="00DF2488" w:rsidRDefault="004F4BB4" w:rsidP="004F4BB4">
      <w:pPr>
        <w:spacing w:before="40" w:after="40" w:line="240" w:lineRule="auto"/>
        <w:ind w:left="2832" w:firstLine="708"/>
        <w:jc w:val="center"/>
        <w:rPr>
          <w:rFonts w:ascii="Georgia" w:hAnsi="Georgia" w:cs="Georgia"/>
          <w:b/>
          <w:bCs/>
          <w:i/>
          <w:iCs/>
          <w:color w:val="000000"/>
          <w:kern w:val="2"/>
          <w:sz w:val="22"/>
          <w:szCs w:val="22"/>
        </w:rPr>
      </w:pPr>
      <w:r w:rsidRPr="00DF2488">
        <w:rPr>
          <w:rFonts w:ascii="Georgia" w:hAnsi="Georgia"/>
          <w:i/>
          <w:iCs/>
          <w:sz w:val="18"/>
          <w:szCs w:val="18"/>
        </w:rPr>
        <w:t>do reprezentowania wykonawcy</w:t>
      </w:r>
    </w:p>
    <w:p w14:paraId="18F19CC1" w14:textId="77777777" w:rsidR="004F4BB4" w:rsidRPr="00DF2488" w:rsidRDefault="004F4BB4" w:rsidP="004F4BB4">
      <w:pPr>
        <w:spacing w:before="40" w:after="40" w:line="360" w:lineRule="auto"/>
        <w:jc w:val="center"/>
        <w:rPr>
          <w:rFonts w:ascii="Georgia" w:hAnsi="Georgia" w:cs="Georgia"/>
          <w:b/>
          <w:bCs/>
          <w:i/>
          <w:iCs/>
          <w:color w:val="000000"/>
          <w:kern w:val="2"/>
          <w:sz w:val="22"/>
          <w:szCs w:val="22"/>
        </w:rPr>
      </w:pPr>
    </w:p>
    <w:p w14:paraId="08175CE7" w14:textId="77777777" w:rsidR="004F4BB4" w:rsidRDefault="004F4BB4" w:rsidP="004F4BB4">
      <w:pPr>
        <w:spacing w:before="40" w:after="40" w:line="360" w:lineRule="auto"/>
        <w:rPr>
          <w:rFonts w:ascii="Georgia" w:hAnsi="Georgia" w:cs="Georgia"/>
          <w:b/>
          <w:bCs/>
          <w:color w:val="000000"/>
          <w:kern w:val="2"/>
          <w:sz w:val="22"/>
          <w:szCs w:val="22"/>
        </w:rPr>
      </w:pPr>
    </w:p>
    <w:p w14:paraId="0353B3A8" w14:textId="77777777" w:rsidR="004F4BB4" w:rsidRDefault="004F4BB4" w:rsidP="004F4BB4">
      <w:pPr>
        <w:suppressAutoHyphens w:val="0"/>
        <w:spacing w:after="160" w:line="259" w:lineRule="auto"/>
        <w:textAlignment w:val="auto"/>
        <w:rPr>
          <w:rFonts w:ascii="Georgia" w:hAnsi="Georgia" w:cs="Georgia"/>
          <w:b/>
          <w:i/>
          <w:color w:val="000000"/>
          <w:sz w:val="20"/>
          <w:szCs w:val="20"/>
        </w:rPr>
      </w:pPr>
      <w:bookmarkStart w:id="89" w:name="_Toc110505311"/>
      <w:bookmarkStart w:id="90" w:name="_Toc353787315"/>
      <w:bookmarkStart w:id="91" w:name="_Toc424300300"/>
      <w:bookmarkStart w:id="92" w:name="_Toc464027667"/>
      <w:bookmarkStart w:id="93" w:name="_Toc51835682"/>
      <w:bookmarkStart w:id="94" w:name="_Toc66099674"/>
      <w:bookmarkStart w:id="95" w:name="_Toc309115904"/>
      <w:bookmarkStart w:id="96" w:name="_Toc309116011"/>
      <w:bookmarkStart w:id="97" w:name="_Toc346700792"/>
      <w:bookmarkStart w:id="98" w:name="_Toc346796412"/>
      <w:bookmarkStart w:id="99" w:name="_Toc352755662"/>
      <w:bookmarkStart w:id="100" w:name="_Toc353786984"/>
      <w:bookmarkStart w:id="101" w:name="_Toc353787316"/>
      <w:bookmarkStart w:id="102" w:name="_Toc356543047"/>
      <w:bookmarkStart w:id="103" w:name="_Toc359390922"/>
      <w:bookmarkStart w:id="104" w:name="_Toc374948433"/>
      <w:bookmarkStart w:id="105" w:name="_Toc374948486"/>
      <w:bookmarkStart w:id="106" w:name="_Toc378325806"/>
      <w:bookmarkStart w:id="107" w:name="_Hlk66093428"/>
    </w:p>
    <w:p w14:paraId="3D1FEE2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bookmarkEnd w:id="89"/>
    <w:p w14:paraId="5FB6134E"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6BA99EA" w14:textId="7AB64789" w:rsidR="004F4BB4" w:rsidRDefault="004F4BB4" w:rsidP="004F4BB4">
      <w:pPr>
        <w:suppressAutoHyphens w:val="0"/>
        <w:spacing w:after="160" w:line="259" w:lineRule="auto"/>
        <w:textAlignment w:val="auto"/>
        <w:rPr>
          <w:rFonts w:ascii="Georgia" w:hAnsi="Georgia" w:cs="Georgia"/>
          <w:b/>
          <w:i/>
          <w:iCs/>
          <w:color w:val="000000"/>
          <w:sz w:val="20"/>
          <w:szCs w:val="20"/>
        </w:rPr>
      </w:pPr>
      <w:bookmarkStart w:id="108" w:name="_Toc102977410"/>
      <w:bookmarkStart w:id="109" w:name="_Toc110505312"/>
    </w:p>
    <w:p w14:paraId="4FAF8F95" w14:textId="54017711"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10" w:name="_Toc131507590"/>
      <w:bookmarkStart w:id="111" w:name="_Toc182823031"/>
      <w:r w:rsidRPr="00E71577">
        <w:rPr>
          <w:rFonts w:ascii="Georgia" w:hAnsi="Georgia" w:cs="Georgia"/>
          <w:b/>
          <w:bCs w:val="0"/>
          <w:i/>
          <w:iCs/>
          <w:color w:val="000000"/>
          <w:sz w:val="20"/>
          <w:szCs w:val="20"/>
        </w:rPr>
        <w:t xml:space="preserve">Załącznik nr </w:t>
      </w:r>
      <w:r w:rsidR="00B9466E">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108"/>
      <w:bookmarkEnd w:id="109"/>
      <w:bookmarkEnd w:id="110"/>
      <w:bookmarkEnd w:id="111"/>
    </w:p>
    <w:p w14:paraId="1D241E59" w14:textId="77777777" w:rsidR="004F4BB4" w:rsidRDefault="004F4BB4" w:rsidP="004F4BB4">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0DAD004C" w14:textId="77777777" w:rsidR="004F4BB4" w:rsidRPr="00E83DD6" w:rsidRDefault="004F4BB4" w:rsidP="004F4BB4">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40F10D6B" w14:textId="319B432E" w:rsidR="004F4BB4" w:rsidRPr="00580CBB" w:rsidRDefault="004F4BB4" w:rsidP="004F4BB4">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proofErr w:type="spellStart"/>
      <w:r w:rsidRPr="00580CBB">
        <w:rPr>
          <w:rFonts w:ascii="Georgia" w:hAnsi="Georgia"/>
          <w:sz w:val="20"/>
          <w:szCs w:val="20"/>
        </w:rPr>
        <w:t>pn</w:t>
      </w:r>
      <w:proofErr w:type="spellEnd"/>
      <w:r w:rsidRPr="00580CBB">
        <w:rPr>
          <w:rFonts w:ascii="Georgia" w:hAnsi="Georgia"/>
          <w:sz w:val="20"/>
          <w:szCs w:val="20"/>
        </w:rPr>
        <w:t>:</w:t>
      </w:r>
      <w:r w:rsidRPr="00580CBB">
        <w:rPr>
          <w:rFonts w:ascii="Georgia" w:hAnsi="Georgia" w:cs="Verdana"/>
          <w:sz w:val="20"/>
          <w:szCs w:val="20"/>
        </w:rPr>
        <w:t xml:space="preserve"> </w:t>
      </w:r>
      <w:r w:rsidRPr="00A23543">
        <w:rPr>
          <w:rFonts w:ascii="Georgia" w:hAnsi="Georgia" w:cs="Verdana"/>
          <w:sz w:val="20"/>
          <w:szCs w:val="20"/>
        </w:rPr>
        <w:t>„</w:t>
      </w:r>
      <w:r w:rsidRPr="00A23543">
        <w:rPr>
          <w:rFonts w:ascii="Georgia" w:hAnsi="Georgia"/>
          <w:sz w:val="20"/>
          <w:szCs w:val="20"/>
        </w:rPr>
        <w:t xml:space="preserve">Dostawa </w:t>
      </w:r>
      <w:r w:rsidR="00B9466E" w:rsidRPr="00B9466E">
        <w:rPr>
          <w:rFonts w:ascii="Georgia" w:hAnsi="Georgia"/>
          <w:sz w:val="20"/>
          <w:szCs w:val="20"/>
        </w:rPr>
        <w:t>produktów leczniczych</w:t>
      </w:r>
      <w:r w:rsidRPr="00A23543">
        <w:rPr>
          <w:rFonts w:ascii="Georgia" w:hAnsi="Georgia"/>
          <w:sz w:val="20"/>
          <w:szCs w:val="20"/>
        </w:rPr>
        <w:t xml:space="preserve"> dla ZZOZ w Wadowicach"</w:t>
      </w:r>
      <w:r w:rsidRPr="00A23543">
        <w:rPr>
          <w:rFonts w:ascii="Georgia" w:hAnsi="Georgia" w:cs="Georgia"/>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7A9CA958" w14:textId="77777777" w:rsidR="004F4BB4" w:rsidRPr="00E83DD6" w:rsidRDefault="004F4BB4" w:rsidP="004F4BB4">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7198F40" w14:textId="77777777" w:rsidR="004F4BB4" w:rsidRPr="00E83DD6" w:rsidRDefault="004F4BB4" w:rsidP="004F4BB4">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5A9974DF" w14:textId="77777777" w:rsidR="004F4BB4" w:rsidRPr="00E83DD6" w:rsidRDefault="004F4BB4" w:rsidP="004F4BB4">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w:t>
      </w:r>
      <w:proofErr w:type="spellStart"/>
      <w:r w:rsidRPr="00E83DD6">
        <w:rPr>
          <w:rFonts w:ascii="Georgia" w:hAnsi="Georgia" w:cs="Courier New"/>
          <w:bCs/>
          <w:i/>
          <w:sz w:val="16"/>
          <w:szCs w:val="16"/>
        </w:rPr>
        <w:t>ych</w:t>
      </w:r>
      <w:proofErr w:type="spellEnd"/>
      <w:r w:rsidRPr="00E83DD6">
        <w:rPr>
          <w:rFonts w:ascii="Georgia" w:hAnsi="Georgia" w:cs="Courier New"/>
          <w:bCs/>
          <w:i/>
          <w:sz w:val="16"/>
          <w:szCs w:val="16"/>
        </w:rPr>
        <w:t xml:space="preserve"> do reprezentowania)</w:t>
      </w:r>
    </w:p>
    <w:p w14:paraId="4C257B0F" w14:textId="77777777" w:rsidR="004F4BB4" w:rsidRPr="00E83DD6" w:rsidRDefault="004F4BB4" w:rsidP="004F4BB4">
      <w:pPr>
        <w:ind w:right="284"/>
        <w:jc w:val="both"/>
        <w:rPr>
          <w:rFonts w:ascii="Georgia" w:hAnsi="Georgia"/>
          <w:bCs/>
          <w:sz w:val="20"/>
          <w:szCs w:val="20"/>
        </w:rPr>
      </w:pPr>
    </w:p>
    <w:p w14:paraId="54EEC57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działając w imieniu i na rzecz</w:t>
      </w:r>
    </w:p>
    <w:p w14:paraId="67195578" w14:textId="77777777" w:rsidR="004F4BB4" w:rsidRPr="00E83DD6" w:rsidRDefault="004F4BB4" w:rsidP="004F4BB4">
      <w:pPr>
        <w:jc w:val="both"/>
        <w:rPr>
          <w:rFonts w:ascii="Georgia" w:hAnsi="Georgia"/>
          <w:bCs/>
          <w:sz w:val="20"/>
          <w:szCs w:val="20"/>
        </w:rPr>
      </w:pPr>
    </w:p>
    <w:p w14:paraId="51F0B92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1AFB0D58" w14:textId="77777777" w:rsidR="004F4BB4" w:rsidRPr="00E83DD6" w:rsidRDefault="004F4BB4" w:rsidP="004F4BB4">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2C3BA117" w14:textId="77777777" w:rsidR="004F4BB4" w:rsidRPr="00E83DD6" w:rsidRDefault="004F4BB4" w:rsidP="004F4BB4">
      <w:pPr>
        <w:spacing w:after="120"/>
        <w:jc w:val="center"/>
        <w:rPr>
          <w:rFonts w:ascii="Georgia" w:hAnsi="Georgia"/>
          <w:bCs/>
          <w:i/>
          <w:sz w:val="16"/>
          <w:szCs w:val="16"/>
        </w:rPr>
      </w:pPr>
    </w:p>
    <w:p w14:paraId="069FCB12" w14:textId="77777777" w:rsidR="004F4BB4" w:rsidRDefault="004F4BB4" w:rsidP="004F4BB4">
      <w:pPr>
        <w:ind w:right="-2"/>
        <w:jc w:val="both"/>
        <w:rPr>
          <w:rFonts w:ascii="Georgia" w:hAnsi="Georgia"/>
          <w:bCs/>
          <w:sz w:val="20"/>
          <w:szCs w:val="20"/>
        </w:rPr>
      </w:pPr>
    </w:p>
    <w:p w14:paraId="3B3E319A" w14:textId="77777777" w:rsidR="004F4BB4" w:rsidRPr="00E83DD6" w:rsidRDefault="004F4BB4" w:rsidP="004F4BB4">
      <w:pPr>
        <w:ind w:right="-2"/>
        <w:jc w:val="both"/>
        <w:rPr>
          <w:rFonts w:ascii="Georgia" w:hAnsi="Georgia"/>
          <w:bCs/>
          <w:sz w:val="20"/>
          <w:szCs w:val="20"/>
        </w:rPr>
      </w:pPr>
    </w:p>
    <w:p w14:paraId="5C01C666"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4B250EA5"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67AFB6BE"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B0278F4"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8E711FE" w14:textId="77777777" w:rsidR="004F4BB4" w:rsidRPr="00E83DD6" w:rsidRDefault="004F4BB4" w:rsidP="004F4BB4">
      <w:pPr>
        <w:spacing w:line="360" w:lineRule="auto"/>
        <w:ind w:right="-2"/>
        <w:jc w:val="both"/>
        <w:rPr>
          <w:rFonts w:ascii="Georgia" w:hAnsi="Georgia"/>
          <w:sz w:val="20"/>
          <w:szCs w:val="20"/>
        </w:rPr>
      </w:pPr>
    </w:p>
    <w:p w14:paraId="23A9FF96" w14:textId="4C24D2B4" w:rsidR="004F4BB4" w:rsidRPr="00E83DD6" w:rsidRDefault="004F4BB4" w:rsidP="004F4BB4">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W związku z art. 5k ust. 1 Rozporządzenia Rady (UE) NR 833/2014 z dnia 31 lipca 2014 r. dotyczącego środków ograniczających w związku z działaniami Rosji destabilizującymi sytuację na Ukrainie</w:t>
      </w:r>
      <w:r w:rsidR="002A3B39">
        <w:rPr>
          <w:rFonts w:ascii="Georgia" w:hAnsi="Georgia" w:cs="Arial"/>
          <w:sz w:val="20"/>
          <w:szCs w:val="20"/>
          <w:lang w:eastAsia="en-US"/>
        </w:rPr>
        <w:t>,</w:t>
      </w:r>
      <w:r w:rsidR="002A3B39" w:rsidRPr="002A3B39">
        <w:rPr>
          <w:rFonts w:ascii="Georgia" w:hAnsi="Georgia" w:cs="Arial"/>
          <w:sz w:val="20"/>
          <w:szCs w:val="20"/>
        </w:rPr>
        <w:t xml:space="preserve"> w brzmieniu nadanym rozporządzeniem 2022/576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r>
        <w:rPr>
          <w:rFonts w:ascii="Georgia" w:hAnsi="Georgia" w:cs="Arial"/>
          <w:sz w:val="20"/>
          <w:szCs w:val="20"/>
          <w:lang w:eastAsia="en-US"/>
        </w:rPr>
        <w:t>*</w:t>
      </w:r>
      <w:r w:rsidRPr="00E83DD6">
        <w:rPr>
          <w:rFonts w:ascii="Georgia" w:hAnsi="Georgia" w:cs="Arial"/>
          <w:sz w:val="20"/>
          <w:szCs w:val="20"/>
          <w:lang w:eastAsia="en-US"/>
        </w:rPr>
        <w:t>:</w:t>
      </w:r>
    </w:p>
    <w:p w14:paraId="4BBEEDD1" w14:textId="77777777"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 xml:space="preserve">z siedzibą w </w:t>
      </w:r>
      <w:r w:rsidRPr="000E0B7B">
        <w:rPr>
          <w:rFonts w:ascii="Georgia" w:hAnsi="Georgia" w:cs="Arial"/>
          <w:sz w:val="20"/>
          <w:szCs w:val="20"/>
          <w:lang w:eastAsia="en-US"/>
        </w:rPr>
        <w:t>Rosji,</w:t>
      </w:r>
    </w:p>
    <w:p w14:paraId="76B639F9" w14:textId="71E37F9A"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prawną, podmiotem lub organem, do których prawa własności bezpośrednio lub pośrednio w ponad 50% należą do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w:t>
      </w:r>
    </w:p>
    <w:p w14:paraId="47DAF77F" w14:textId="5C8F2256"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fizyczną lub prawną, podmiotem lub organem działającym w imieniu lub pod kierunkiem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 xml:space="preserve">) lub </w:t>
      </w:r>
      <w:r w:rsidR="000E0B7B" w:rsidRPr="000E0B7B">
        <w:rPr>
          <w:rFonts w:ascii="Georgia" w:hAnsi="Georgia" w:cs="Arial"/>
          <w:sz w:val="20"/>
          <w:szCs w:val="20"/>
          <w:lang w:eastAsia="en-US"/>
        </w:rPr>
        <w:t>pkt 2</w:t>
      </w:r>
      <w:r w:rsidRPr="000E0B7B">
        <w:rPr>
          <w:rFonts w:ascii="Georgia" w:hAnsi="Georgia" w:cs="Arial"/>
          <w:sz w:val="20"/>
          <w:szCs w:val="20"/>
          <w:lang w:eastAsia="en-US"/>
        </w:rPr>
        <w:t>);</w:t>
      </w:r>
    </w:p>
    <w:p w14:paraId="3655AEA9" w14:textId="77777777" w:rsidR="004F4BB4" w:rsidRDefault="004F4BB4" w:rsidP="004F4BB4">
      <w:pPr>
        <w:suppressAutoHyphens w:val="0"/>
        <w:spacing w:line="360" w:lineRule="auto"/>
        <w:jc w:val="both"/>
        <w:textAlignment w:val="auto"/>
        <w:rPr>
          <w:rFonts w:ascii="Georgia" w:hAnsi="Georgia" w:cs="Arial"/>
          <w:b/>
          <w:sz w:val="20"/>
          <w:szCs w:val="20"/>
          <w:lang w:eastAsia="en-US"/>
        </w:rPr>
      </w:pPr>
    </w:p>
    <w:p w14:paraId="101A55F9" w14:textId="77777777" w:rsidR="004F4BB4" w:rsidRPr="00DC776B" w:rsidRDefault="004F4BB4" w:rsidP="004F4BB4">
      <w:pPr>
        <w:pStyle w:val="Akapitzlist"/>
        <w:numPr>
          <w:ilvl w:val="0"/>
          <w:numId w:val="88"/>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5D60FD5C" w14:textId="497F15E3" w:rsidR="004F4BB4" w:rsidRPr="00DC776B" w:rsidRDefault="004F4BB4" w:rsidP="004F4BB4">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w:t>
      </w:r>
      <w:r>
        <w:rPr>
          <w:rFonts w:ascii="Georgia" w:hAnsi="Georgia" w:cs="Arial"/>
          <w:i/>
          <w:sz w:val="20"/>
          <w:szCs w:val="20"/>
          <w:lang w:eastAsia="en-US"/>
        </w:rPr>
        <w:br/>
      </w:r>
      <w:r w:rsidRPr="00DC776B">
        <w:rPr>
          <w:rFonts w:ascii="Georgia" w:hAnsi="Georgia" w:cs="Arial"/>
          <w:i/>
          <w:sz w:val="20"/>
          <w:szCs w:val="20"/>
          <w:lang w:eastAsia="en-US"/>
        </w:rPr>
        <w:t>w zależności od podmiotu: NIP/PESEL, KRS/</w:t>
      </w:r>
      <w:proofErr w:type="spellStart"/>
      <w:r w:rsidRPr="00DC776B">
        <w:rPr>
          <w:rFonts w:ascii="Georgia" w:hAnsi="Georgia" w:cs="Arial"/>
          <w:i/>
          <w:sz w:val="20"/>
          <w:szCs w:val="20"/>
          <w:lang w:eastAsia="en-US"/>
        </w:rPr>
        <w:t>CEiDG</w:t>
      </w:r>
      <w:proofErr w:type="spellEnd"/>
      <w:r w:rsidRPr="00DC776B">
        <w:rPr>
          <w:rFonts w:ascii="Georgia" w:hAnsi="Georgia" w:cs="Arial"/>
          <w:i/>
          <w:sz w:val="20"/>
          <w:szCs w:val="20"/>
          <w:lang w:eastAsia="en-US"/>
        </w:rPr>
        <w:t>)</w:t>
      </w:r>
      <w:r w:rsidRPr="00DC776B">
        <w:rPr>
          <w:rFonts w:ascii="Georgia" w:hAnsi="Georgia" w:cs="Arial"/>
          <w:sz w:val="20"/>
          <w:szCs w:val="20"/>
          <w:lang w:eastAsia="en-US"/>
        </w:rPr>
        <w:t>, nie zachodzą podstawy wykluczenia z postępowania</w:t>
      </w:r>
      <w:r>
        <w:rPr>
          <w:rFonts w:ascii="Georgia" w:hAnsi="Georgia" w:cs="Arial"/>
          <w:sz w:val="20"/>
          <w:szCs w:val="20"/>
          <w:lang w:eastAsia="en-US"/>
        </w:rPr>
        <w:br/>
      </w:r>
      <w:r w:rsidRPr="00DC776B">
        <w:rPr>
          <w:rFonts w:ascii="Georgia" w:hAnsi="Georgia" w:cs="Arial"/>
          <w:sz w:val="20"/>
          <w:szCs w:val="20"/>
          <w:lang w:eastAsia="en-US"/>
        </w:rPr>
        <w:t>o udzielenie zamówienia przewidziane w  art.  5k rozporządzenia 833/2014 w brzmieniu nadanym rozporządzeniem 2022/576.**</w:t>
      </w:r>
    </w:p>
    <w:p w14:paraId="6CE48C55"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6E897E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4178E71"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6C080FB"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22107C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83555E2"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212C9618"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4686EC2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11DD740"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0D7989A"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5A062A6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99699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19241E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2F76D1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9212F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92EC048"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1939274"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p>
    <w:p w14:paraId="65662F33" w14:textId="77777777" w:rsidR="004F4BB4" w:rsidRDefault="004F4BB4" w:rsidP="004F4BB4">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1E730F30" w14:textId="2B778DB1" w:rsidR="00B9466E" w:rsidRDefault="004F4BB4">
      <w:pPr>
        <w:suppressAutoHyphens w:val="0"/>
        <w:spacing w:after="160" w:line="259" w:lineRule="auto"/>
        <w:textAlignment w:val="auto"/>
        <w:rPr>
          <w:rFonts w:ascii="Georgia" w:hAnsi="Georgia" w:cs="Georgia"/>
          <w:b/>
          <w:i/>
          <w:color w:val="000000"/>
          <w:sz w:val="20"/>
          <w:szCs w:val="20"/>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r>
        <w:rPr>
          <w:rFonts w:ascii="Georgia" w:hAnsi="Georgia" w:cs="Georgia"/>
          <w:b/>
          <w:i/>
          <w:color w:val="000000"/>
          <w:sz w:val="20"/>
          <w:szCs w:val="20"/>
        </w:rPr>
        <w:br w:type="page"/>
      </w:r>
    </w:p>
    <w:p w14:paraId="2AA43F98" w14:textId="037A510D" w:rsidR="00B9466E" w:rsidRDefault="00B9466E">
      <w:pPr>
        <w:suppressAutoHyphens w:val="0"/>
        <w:spacing w:after="160" w:line="259" w:lineRule="auto"/>
        <w:textAlignment w:val="auto"/>
        <w:rPr>
          <w:b/>
          <w:i/>
          <w:sz w:val="20"/>
        </w:rPr>
      </w:pPr>
      <w:bookmarkStart w:id="112" w:name="_TOC_250004"/>
    </w:p>
    <w:p w14:paraId="701AB51B" w14:textId="20858730" w:rsidR="000E3A83" w:rsidRPr="00E71577" w:rsidRDefault="000E3A83" w:rsidP="000E3A83">
      <w:pPr>
        <w:pStyle w:val="Nagwek1"/>
        <w:spacing w:before="0" w:after="0" w:line="360" w:lineRule="auto"/>
        <w:jc w:val="right"/>
        <w:rPr>
          <w:rFonts w:ascii="Georgia" w:hAnsi="Georgia" w:cs="Georgia"/>
          <w:b/>
          <w:bCs w:val="0"/>
          <w:i/>
          <w:iCs/>
          <w:color w:val="000000"/>
          <w:sz w:val="20"/>
          <w:szCs w:val="20"/>
        </w:rPr>
      </w:pPr>
      <w:bookmarkStart w:id="113" w:name="_Toc182823032"/>
      <w:bookmarkEnd w:id="112"/>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w:t>
      </w:r>
      <w:r w:rsidR="00347114">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113"/>
    </w:p>
    <w:p w14:paraId="4BA2C751" w14:textId="77777777" w:rsidR="000E3A83" w:rsidRPr="00A5779D" w:rsidRDefault="000E3A83" w:rsidP="000E3A83">
      <w:pPr>
        <w:rPr>
          <w:rFonts w:ascii="Georgia" w:eastAsia="TimesNewRoman" w:hAnsi="Georgia"/>
        </w:rPr>
      </w:pPr>
    </w:p>
    <w:p w14:paraId="3EC547AA" w14:textId="77777777" w:rsidR="000E3A83" w:rsidRPr="00A5779D" w:rsidRDefault="000E3A83" w:rsidP="000E3A83">
      <w:pPr>
        <w:pStyle w:val="Normalny1"/>
        <w:autoSpaceDE w:val="0"/>
        <w:spacing w:line="240" w:lineRule="auto"/>
        <w:jc w:val="both"/>
        <w:rPr>
          <w:rFonts w:cs="Times New Roman"/>
          <w:b/>
          <w:bCs/>
          <w:sz w:val="20"/>
          <w:szCs w:val="20"/>
        </w:rPr>
      </w:pPr>
    </w:p>
    <w:p w14:paraId="315B2B69" w14:textId="77777777" w:rsidR="000E3A83" w:rsidRPr="00E60300" w:rsidRDefault="000E3A83" w:rsidP="000E3A83">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p w14:paraId="5E3F0FEA" w14:textId="77777777" w:rsidR="00B9466E" w:rsidRPr="00B9466E" w:rsidRDefault="00B9466E" w:rsidP="00B9466E">
      <w:pPr>
        <w:spacing w:before="116"/>
        <w:ind w:left="291" w:right="427"/>
        <w:jc w:val="center"/>
        <w:rPr>
          <w:rFonts w:ascii="Georgia" w:hAnsi="Georgia"/>
          <w:bCs/>
          <w:iCs/>
          <w:sz w:val="20"/>
          <w:szCs w:val="20"/>
        </w:rPr>
      </w:pPr>
      <w:r w:rsidRPr="00B9466E">
        <w:rPr>
          <w:rFonts w:ascii="Georgia" w:hAnsi="Georgia"/>
          <w:bCs/>
          <w:iCs/>
          <w:sz w:val="20"/>
          <w:szCs w:val="20"/>
        </w:rPr>
        <w:t>w</w:t>
      </w:r>
      <w:r w:rsidRPr="00B9466E">
        <w:rPr>
          <w:rFonts w:ascii="Georgia" w:hAnsi="Georgia"/>
          <w:bCs/>
          <w:iCs/>
          <w:spacing w:val="-5"/>
          <w:sz w:val="20"/>
          <w:szCs w:val="20"/>
        </w:rPr>
        <w:t xml:space="preserve"> </w:t>
      </w:r>
      <w:r w:rsidRPr="00B9466E">
        <w:rPr>
          <w:rFonts w:ascii="Georgia" w:hAnsi="Georgia"/>
          <w:bCs/>
          <w:iCs/>
          <w:sz w:val="20"/>
          <w:szCs w:val="20"/>
        </w:rPr>
        <w:t>związku</w:t>
      </w:r>
      <w:r w:rsidRPr="00B9466E">
        <w:rPr>
          <w:rFonts w:ascii="Georgia" w:hAnsi="Georgia"/>
          <w:bCs/>
          <w:iCs/>
          <w:spacing w:val="-5"/>
          <w:sz w:val="20"/>
          <w:szCs w:val="20"/>
        </w:rPr>
        <w:t xml:space="preserve"> </w:t>
      </w:r>
      <w:r w:rsidRPr="00B9466E">
        <w:rPr>
          <w:rFonts w:ascii="Georgia" w:hAnsi="Georgia"/>
          <w:bCs/>
          <w:iCs/>
          <w:sz w:val="20"/>
          <w:szCs w:val="20"/>
        </w:rPr>
        <w:t>z</w:t>
      </w:r>
      <w:r w:rsidRPr="00B9466E">
        <w:rPr>
          <w:rFonts w:ascii="Georgia" w:hAnsi="Georgia"/>
          <w:bCs/>
          <w:iCs/>
          <w:spacing w:val="-5"/>
          <w:sz w:val="20"/>
          <w:szCs w:val="20"/>
        </w:rPr>
        <w:t xml:space="preserve"> </w:t>
      </w:r>
      <w:r w:rsidRPr="00B9466E">
        <w:rPr>
          <w:rFonts w:ascii="Georgia" w:hAnsi="Georgia"/>
          <w:bCs/>
          <w:iCs/>
          <w:sz w:val="20"/>
          <w:szCs w:val="20"/>
        </w:rPr>
        <w:t>prowadzonym</w:t>
      </w:r>
      <w:r w:rsidRPr="00B9466E">
        <w:rPr>
          <w:rFonts w:ascii="Georgia" w:hAnsi="Georgia"/>
          <w:bCs/>
          <w:iCs/>
          <w:spacing w:val="-2"/>
          <w:sz w:val="20"/>
          <w:szCs w:val="20"/>
        </w:rPr>
        <w:t xml:space="preserve"> </w:t>
      </w:r>
      <w:r w:rsidRPr="00B9466E">
        <w:rPr>
          <w:rFonts w:ascii="Georgia" w:hAnsi="Georgia"/>
          <w:bCs/>
          <w:iCs/>
          <w:sz w:val="20"/>
          <w:szCs w:val="20"/>
        </w:rPr>
        <w:t>postępowaniem</w:t>
      </w:r>
      <w:r w:rsidRPr="00B9466E">
        <w:rPr>
          <w:rFonts w:ascii="Georgia" w:hAnsi="Georgia"/>
          <w:bCs/>
          <w:iCs/>
          <w:spacing w:val="-5"/>
          <w:sz w:val="20"/>
          <w:szCs w:val="20"/>
        </w:rPr>
        <w:t xml:space="preserve"> </w:t>
      </w:r>
      <w:r w:rsidRPr="00B9466E">
        <w:rPr>
          <w:rFonts w:ascii="Georgia" w:hAnsi="Georgia"/>
          <w:bCs/>
          <w:iCs/>
          <w:sz w:val="20"/>
          <w:szCs w:val="20"/>
        </w:rPr>
        <w:t>o</w:t>
      </w:r>
      <w:r w:rsidRPr="00B9466E">
        <w:rPr>
          <w:rFonts w:ascii="Georgia" w:hAnsi="Georgia"/>
          <w:bCs/>
          <w:iCs/>
          <w:spacing w:val="-4"/>
          <w:sz w:val="20"/>
          <w:szCs w:val="20"/>
        </w:rPr>
        <w:t xml:space="preserve"> </w:t>
      </w:r>
      <w:r w:rsidRPr="00B9466E">
        <w:rPr>
          <w:rFonts w:ascii="Georgia" w:hAnsi="Georgia"/>
          <w:bCs/>
          <w:iCs/>
          <w:sz w:val="20"/>
          <w:szCs w:val="20"/>
        </w:rPr>
        <w:t>udzielenie</w:t>
      </w:r>
      <w:r w:rsidRPr="00B9466E">
        <w:rPr>
          <w:rFonts w:ascii="Georgia" w:hAnsi="Georgia"/>
          <w:bCs/>
          <w:iCs/>
          <w:spacing w:val="-5"/>
          <w:sz w:val="20"/>
          <w:szCs w:val="20"/>
        </w:rPr>
        <w:t xml:space="preserve"> </w:t>
      </w:r>
      <w:r w:rsidRPr="00B9466E">
        <w:rPr>
          <w:rFonts w:ascii="Georgia" w:hAnsi="Georgia"/>
          <w:bCs/>
          <w:iCs/>
          <w:sz w:val="20"/>
          <w:szCs w:val="20"/>
        </w:rPr>
        <w:t>zamówienia</w:t>
      </w:r>
      <w:r w:rsidRPr="00B9466E">
        <w:rPr>
          <w:rFonts w:ascii="Georgia" w:hAnsi="Georgia"/>
          <w:bCs/>
          <w:iCs/>
          <w:spacing w:val="1"/>
          <w:sz w:val="20"/>
          <w:szCs w:val="20"/>
        </w:rPr>
        <w:t xml:space="preserve"> </w:t>
      </w:r>
      <w:proofErr w:type="spellStart"/>
      <w:r w:rsidRPr="00B9466E">
        <w:rPr>
          <w:rFonts w:ascii="Georgia" w:hAnsi="Georgia"/>
          <w:bCs/>
          <w:iCs/>
          <w:sz w:val="20"/>
          <w:szCs w:val="20"/>
        </w:rPr>
        <w:t>pn</w:t>
      </w:r>
      <w:proofErr w:type="spellEnd"/>
      <w:r w:rsidRPr="00B9466E">
        <w:rPr>
          <w:rFonts w:ascii="Georgia" w:hAnsi="Georgia"/>
          <w:bCs/>
          <w:iCs/>
          <w:spacing w:val="-5"/>
          <w:sz w:val="20"/>
          <w:szCs w:val="20"/>
        </w:rPr>
        <w:t xml:space="preserve"> </w:t>
      </w:r>
      <w:r w:rsidRPr="00B9466E">
        <w:rPr>
          <w:rFonts w:ascii="Georgia" w:hAnsi="Georgia"/>
          <w:bCs/>
          <w:iCs/>
          <w:sz w:val="20"/>
          <w:szCs w:val="20"/>
        </w:rPr>
        <w:t>„Dostawa</w:t>
      </w:r>
      <w:r w:rsidRPr="00B9466E">
        <w:rPr>
          <w:rFonts w:ascii="Georgia" w:hAnsi="Georgia"/>
          <w:bCs/>
          <w:iCs/>
          <w:spacing w:val="-5"/>
          <w:sz w:val="20"/>
          <w:szCs w:val="20"/>
        </w:rPr>
        <w:t xml:space="preserve"> </w:t>
      </w:r>
      <w:r w:rsidRPr="00B9466E">
        <w:rPr>
          <w:rFonts w:ascii="Georgia" w:hAnsi="Georgia"/>
          <w:bCs/>
          <w:iCs/>
          <w:sz w:val="20"/>
          <w:szCs w:val="20"/>
        </w:rPr>
        <w:t>produktów</w:t>
      </w:r>
      <w:r w:rsidRPr="00B9466E">
        <w:rPr>
          <w:rFonts w:ascii="Georgia" w:hAnsi="Georgia"/>
          <w:bCs/>
          <w:iCs/>
          <w:spacing w:val="-5"/>
          <w:sz w:val="20"/>
          <w:szCs w:val="20"/>
        </w:rPr>
        <w:t xml:space="preserve"> </w:t>
      </w:r>
      <w:r w:rsidRPr="00B9466E">
        <w:rPr>
          <w:rFonts w:ascii="Georgia" w:hAnsi="Georgia"/>
          <w:bCs/>
          <w:iCs/>
          <w:sz w:val="20"/>
          <w:szCs w:val="20"/>
        </w:rPr>
        <w:t>leczniczych</w:t>
      </w:r>
    </w:p>
    <w:p w14:paraId="34525AB3" w14:textId="77777777" w:rsidR="00B9466E" w:rsidRPr="00B9466E" w:rsidRDefault="00B9466E" w:rsidP="00B9466E">
      <w:pPr>
        <w:spacing w:before="113"/>
        <w:ind w:left="291" w:right="425"/>
        <w:jc w:val="center"/>
        <w:rPr>
          <w:rFonts w:ascii="Georgia" w:hAnsi="Georgia"/>
          <w:bCs/>
          <w:iCs/>
          <w:sz w:val="20"/>
          <w:szCs w:val="20"/>
        </w:rPr>
      </w:pPr>
      <w:r w:rsidRPr="00B9466E">
        <w:rPr>
          <w:rFonts w:ascii="Georgia" w:hAnsi="Georgia"/>
          <w:bCs/>
          <w:iCs/>
          <w:sz w:val="20"/>
          <w:szCs w:val="20"/>
        </w:rPr>
        <w:t>dla</w:t>
      </w:r>
      <w:r w:rsidRPr="00B9466E">
        <w:rPr>
          <w:rFonts w:ascii="Georgia" w:hAnsi="Georgia"/>
          <w:bCs/>
          <w:iCs/>
          <w:spacing w:val="-3"/>
          <w:sz w:val="20"/>
          <w:szCs w:val="20"/>
        </w:rPr>
        <w:t xml:space="preserve"> </w:t>
      </w:r>
      <w:r w:rsidRPr="00B9466E">
        <w:rPr>
          <w:rFonts w:ascii="Georgia" w:hAnsi="Georgia"/>
          <w:bCs/>
          <w:iCs/>
          <w:sz w:val="20"/>
          <w:szCs w:val="20"/>
        </w:rPr>
        <w:t>ZZOZ</w:t>
      </w:r>
      <w:r w:rsidRPr="00B9466E">
        <w:rPr>
          <w:rFonts w:ascii="Georgia" w:hAnsi="Georgia"/>
          <w:bCs/>
          <w:iCs/>
          <w:spacing w:val="-3"/>
          <w:sz w:val="20"/>
          <w:szCs w:val="20"/>
        </w:rPr>
        <w:t xml:space="preserve"> </w:t>
      </w:r>
      <w:r w:rsidRPr="00B9466E">
        <w:rPr>
          <w:rFonts w:ascii="Georgia" w:hAnsi="Georgia"/>
          <w:bCs/>
          <w:iCs/>
          <w:sz w:val="20"/>
          <w:szCs w:val="20"/>
        </w:rPr>
        <w:t>w</w:t>
      </w:r>
      <w:r w:rsidRPr="00B9466E">
        <w:rPr>
          <w:rFonts w:ascii="Georgia" w:hAnsi="Georgia"/>
          <w:bCs/>
          <w:iCs/>
          <w:spacing w:val="-3"/>
          <w:sz w:val="20"/>
          <w:szCs w:val="20"/>
        </w:rPr>
        <w:t xml:space="preserve"> </w:t>
      </w:r>
      <w:r w:rsidRPr="00B9466E">
        <w:rPr>
          <w:rFonts w:ascii="Georgia" w:hAnsi="Georgia"/>
          <w:bCs/>
          <w:iCs/>
          <w:sz w:val="20"/>
          <w:szCs w:val="20"/>
        </w:rPr>
        <w:t>Wadowicach”.</w:t>
      </w:r>
    </w:p>
    <w:p w14:paraId="566E64EF" w14:textId="77777777" w:rsidR="00B9466E" w:rsidRPr="00B9466E" w:rsidRDefault="00B9466E" w:rsidP="00B9466E">
      <w:pPr>
        <w:pStyle w:val="Tekstpodstawowy"/>
        <w:rPr>
          <w:rFonts w:ascii="Georgia" w:hAnsi="Georgia"/>
          <w:b w:val="0"/>
          <w:i w:val="0"/>
          <w:sz w:val="20"/>
          <w:szCs w:val="20"/>
        </w:rPr>
      </w:pPr>
    </w:p>
    <w:p w14:paraId="642311D8" w14:textId="77777777" w:rsidR="00B9466E" w:rsidRPr="00B9466E" w:rsidRDefault="00B9466E" w:rsidP="00B9466E">
      <w:pPr>
        <w:pStyle w:val="Tekstpodstawowy"/>
        <w:rPr>
          <w:rFonts w:ascii="Georgia" w:hAnsi="Georgia"/>
          <w:b w:val="0"/>
          <w:i w:val="0"/>
          <w:sz w:val="20"/>
          <w:szCs w:val="20"/>
        </w:rPr>
      </w:pPr>
    </w:p>
    <w:p w14:paraId="30707053" w14:textId="3E16012C" w:rsidR="00B9466E" w:rsidRPr="00B9466E" w:rsidRDefault="00B9466E" w:rsidP="00B9466E">
      <w:pPr>
        <w:pStyle w:val="Tekstpodstawowy"/>
        <w:spacing w:before="187"/>
        <w:ind w:left="203" w:right="432"/>
        <w:rPr>
          <w:rFonts w:ascii="Georgia" w:hAnsi="Georgia"/>
          <w:b w:val="0"/>
          <w:i w:val="0"/>
          <w:sz w:val="20"/>
          <w:szCs w:val="20"/>
        </w:rPr>
      </w:pPr>
      <w:r w:rsidRPr="00B9466E">
        <w:rPr>
          <w:rFonts w:ascii="Georgia" w:hAnsi="Georgia"/>
          <w:b w:val="0"/>
          <w:i w:val="0"/>
          <w:sz w:val="20"/>
          <w:szCs w:val="20"/>
        </w:rPr>
        <w:t>Nazwa</w:t>
      </w:r>
      <w:r w:rsidRPr="00B9466E">
        <w:rPr>
          <w:rFonts w:ascii="Georgia" w:hAnsi="Georgia"/>
          <w:b w:val="0"/>
          <w:i w:val="0"/>
          <w:spacing w:val="-12"/>
          <w:sz w:val="20"/>
          <w:szCs w:val="20"/>
        </w:rPr>
        <w:t xml:space="preserve"> </w:t>
      </w:r>
      <w:proofErr w:type="spellStart"/>
      <w:r w:rsidRPr="00B9466E">
        <w:rPr>
          <w:rFonts w:ascii="Georgia" w:hAnsi="Georgia"/>
          <w:b w:val="0"/>
          <w:i w:val="0"/>
          <w:sz w:val="20"/>
          <w:szCs w:val="20"/>
        </w:rPr>
        <w:t>Wykonawcy</w:t>
      </w:r>
      <w:proofErr w:type="spellEnd"/>
      <w:r w:rsidRPr="00B9466E">
        <w:rPr>
          <w:rFonts w:ascii="Georgia" w:hAnsi="Georgia"/>
          <w:b w:val="0"/>
          <w:i w:val="0"/>
          <w:sz w:val="20"/>
          <w:szCs w:val="20"/>
        </w:rPr>
        <w:t>,</w:t>
      </w:r>
      <w:r w:rsidRPr="00B9466E">
        <w:rPr>
          <w:rFonts w:ascii="Georgia" w:hAnsi="Georgia"/>
          <w:b w:val="0"/>
          <w:i w:val="0"/>
          <w:spacing w:val="-10"/>
          <w:sz w:val="20"/>
          <w:szCs w:val="20"/>
        </w:rPr>
        <w:t xml:space="preserve"> </w:t>
      </w:r>
      <w:proofErr w:type="spellStart"/>
      <w:r w:rsidRPr="00B9466E">
        <w:rPr>
          <w:rFonts w:ascii="Georgia" w:hAnsi="Georgia"/>
          <w:b w:val="0"/>
          <w:i w:val="0"/>
          <w:sz w:val="20"/>
          <w:szCs w:val="20"/>
        </w:rPr>
        <w:t>adres</w:t>
      </w:r>
      <w:proofErr w:type="spellEnd"/>
      <w:r w:rsidRPr="00B9466E">
        <w:rPr>
          <w:rFonts w:ascii="Georgia" w:hAnsi="Georgia"/>
          <w:b w:val="0"/>
          <w:i w:val="0"/>
          <w:sz w:val="20"/>
          <w:szCs w:val="20"/>
        </w:rPr>
        <w:t>:.......................................</w:t>
      </w:r>
      <w:r>
        <w:rPr>
          <w:rFonts w:ascii="Georgia" w:hAnsi="Georgia"/>
          <w:b w:val="0"/>
          <w:i w:val="0"/>
          <w:sz w:val="20"/>
          <w:szCs w:val="20"/>
        </w:rPr>
        <w:t xml:space="preserve"> </w:t>
      </w:r>
      <w:r w:rsidRPr="00B9466E">
        <w:rPr>
          <w:rFonts w:ascii="Georgia" w:hAnsi="Georgia"/>
          <w:b w:val="0"/>
          <w:i w:val="0"/>
          <w:sz w:val="20"/>
          <w:szCs w:val="20"/>
        </w:rPr>
        <w:t>..............................................................................</w:t>
      </w:r>
      <w:r>
        <w:rPr>
          <w:rFonts w:ascii="Georgia" w:hAnsi="Georgia"/>
          <w:b w:val="0"/>
          <w:i w:val="0"/>
          <w:sz w:val="20"/>
          <w:szCs w:val="20"/>
        </w:rPr>
        <w:t>...</w:t>
      </w:r>
      <w:r w:rsidRPr="00B9466E">
        <w:rPr>
          <w:rFonts w:ascii="Georgia" w:hAnsi="Georgia"/>
          <w:b w:val="0"/>
          <w:i w:val="0"/>
          <w:sz w:val="20"/>
          <w:szCs w:val="20"/>
        </w:rPr>
        <w:t>.............</w:t>
      </w:r>
    </w:p>
    <w:p w14:paraId="6491E65C" w14:textId="7D824FB6" w:rsidR="00B9466E" w:rsidRPr="00B9466E" w:rsidRDefault="00B9466E" w:rsidP="00B9466E">
      <w:pPr>
        <w:pStyle w:val="Tekstpodstawowy"/>
        <w:spacing w:before="114"/>
        <w:ind w:left="273" w:right="432"/>
        <w:jc w:val="center"/>
        <w:rPr>
          <w:rFonts w:ascii="Georgia" w:hAnsi="Georgia"/>
          <w:b w:val="0"/>
          <w:i w:val="0"/>
          <w:sz w:val="20"/>
          <w:szCs w:val="20"/>
        </w:rPr>
      </w:pPr>
      <w:r w:rsidRPr="00B9466E">
        <w:rPr>
          <w:rFonts w:ascii="Georgia" w:hAnsi="Georgia"/>
          <w:b w:val="0"/>
          <w:i w:val="0"/>
          <w:sz w:val="20"/>
          <w:szCs w:val="20"/>
        </w:rPr>
        <w:t>................................................................................................................................................................................</w:t>
      </w:r>
    </w:p>
    <w:p w14:paraId="3073FBF3" w14:textId="22B91C70" w:rsidR="00B9466E" w:rsidRPr="00B9466E" w:rsidRDefault="00B9466E" w:rsidP="00B9466E">
      <w:pPr>
        <w:pStyle w:val="Tekstpodstawowy"/>
        <w:spacing w:before="114"/>
        <w:ind w:left="285" w:right="432"/>
        <w:jc w:val="center"/>
        <w:rPr>
          <w:rFonts w:ascii="Georgia" w:hAnsi="Georgia"/>
          <w:b w:val="0"/>
          <w:i w:val="0"/>
          <w:sz w:val="20"/>
          <w:szCs w:val="20"/>
        </w:rPr>
      </w:pPr>
      <w:proofErr w:type="spellStart"/>
      <w:r w:rsidRPr="00B9466E">
        <w:rPr>
          <w:rFonts w:ascii="Georgia" w:hAnsi="Georgia"/>
          <w:b w:val="0"/>
          <w:i w:val="0"/>
          <w:sz w:val="20"/>
          <w:szCs w:val="20"/>
        </w:rPr>
        <w:t>oświadczam</w:t>
      </w:r>
      <w:proofErr w:type="spellEnd"/>
      <w:r w:rsidRPr="00B9466E">
        <w:rPr>
          <w:rFonts w:ascii="Georgia" w:hAnsi="Georgia"/>
          <w:b w:val="0"/>
          <w:i w:val="0"/>
          <w:sz w:val="20"/>
          <w:szCs w:val="20"/>
        </w:rPr>
        <w:t>,</w:t>
      </w:r>
      <w:r w:rsidRPr="00B9466E">
        <w:rPr>
          <w:rFonts w:ascii="Georgia" w:hAnsi="Georgia"/>
          <w:b w:val="0"/>
          <w:i w:val="0"/>
          <w:spacing w:val="34"/>
          <w:sz w:val="20"/>
          <w:szCs w:val="20"/>
        </w:rPr>
        <w:t xml:space="preserve"> </w:t>
      </w:r>
      <w:proofErr w:type="spellStart"/>
      <w:r w:rsidRPr="00B9466E">
        <w:rPr>
          <w:rFonts w:ascii="Georgia" w:hAnsi="Georgia"/>
          <w:b w:val="0"/>
          <w:i w:val="0"/>
          <w:sz w:val="20"/>
          <w:szCs w:val="20"/>
        </w:rPr>
        <w:t>że</w:t>
      </w:r>
      <w:proofErr w:type="spellEnd"/>
      <w:r w:rsidRPr="00B9466E">
        <w:rPr>
          <w:rFonts w:ascii="Georgia" w:hAnsi="Georgia"/>
          <w:b w:val="0"/>
          <w:i w:val="0"/>
          <w:spacing w:val="34"/>
          <w:sz w:val="20"/>
          <w:szCs w:val="20"/>
        </w:rPr>
        <w:t xml:space="preserve"> </w:t>
      </w:r>
      <w:proofErr w:type="spellStart"/>
      <w:r w:rsidRPr="00B9466E">
        <w:rPr>
          <w:rFonts w:ascii="Georgia" w:hAnsi="Georgia"/>
          <w:b w:val="0"/>
          <w:i w:val="0"/>
          <w:sz w:val="20"/>
          <w:szCs w:val="20"/>
        </w:rPr>
        <w:t>oferta</w:t>
      </w:r>
      <w:proofErr w:type="spellEnd"/>
      <w:r w:rsidRPr="00B9466E">
        <w:rPr>
          <w:rFonts w:ascii="Georgia" w:hAnsi="Georgia"/>
          <w:b w:val="0"/>
          <w:i w:val="0"/>
          <w:spacing w:val="35"/>
          <w:sz w:val="20"/>
          <w:szCs w:val="20"/>
        </w:rPr>
        <w:t xml:space="preserve"> </w:t>
      </w:r>
      <w:proofErr w:type="spellStart"/>
      <w:r w:rsidRPr="00B9466E">
        <w:rPr>
          <w:rFonts w:ascii="Georgia" w:hAnsi="Georgia"/>
          <w:b w:val="0"/>
          <w:i w:val="0"/>
          <w:sz w:val="20"/>
          <w:szCs w:val="20"/>
        </w:rPr>
        <w:t>została</w:t>
      </w:r>
      <w:proofErr w:type="spellEnd"/>
      <w:r w:rsidRPr="00B9466E">
        <w:rPr>
          <w:rFonts w:ascii="Georgia" w:hAnsi="Georgia"/>
          <w:b w:val="0"/>
          <w:i w:val="0"/>
          <w:spacing w:val="35"/>
          <w:sz w:val="20"/>
          <w:szCs w:val="20"/>
        </w:rPr>
        <w:t xml:space="preserve"> </w:t>
      </w:r>
      <w:proofErr w:type="spellStart"/>
      <w:r w:rsidRPr="00B9466E">
        <w:rPr>
          <w:rFonts w:ascii="Georgia" w:hAnsi="Georgia"/>
          <w:b w:val="0"/>
          <w:i w:val="0"/>
          <w:sz w:val="20"/>
          <w:szCs w:val="20"/>
        </w:rPr>
        <w:t>złożona</w:t>
      </w:r>
      <w:proofErr w:type="spellEnd"/>
      <w:r w:rsidRPr="00B9466E">
        <w:rPr>
          <w:rFonts w:ascii="Georgia" w:hAnsi="Georgia"/>
          <w:b w:val="0"/>
          <w:i w:val="0"/>
          <w:spacing w:val="35"/>
          <w:sz w:val="20"/>
          <w:szCs w:val="20"/>
        </w:rPr>
        <w:t xml:space="preserve"> </w:t>
      </w:r>
      <w:proofErr w:type="spellStart"/>
      <w:r w:rsidRPr="00B9466E">
        <w:rPr>
          <w:rFonts w:ascii="Georgia" w:hAnsi="Georgia"/>
          <w:b w:val="0"/>
          <w:i w:val="0"/>
          <w:sz w:val="20"/>
          <w:szCs w:val="20"/>
        </w:rPr>
        <w:t>na</w:t>
      </w:r>
      <w:proofErr w:type="spellEnd"/>
      <w:r w:rsidRPr="00B9466E">
        <w:rPr>
          <w:rFonts w:ascii="Georgia" w:hAnsi="Georgia"/>
          <w:b w:val="0"/>
          <w:i w:val="0"/>
          <w:spacing w:val="37"/>
          <w:sz w:val="20"/>
          <w:szCs w:val="20"/>
        </w:rPr>
        <w:t xml:space="preserve"> </w:t>
      </w:r>
      <w:proofErr w:type="spellStart"/>
      <w:r w:rsidRPr="00B9466E">
        <w:rPr>
          <w:rFonts w:ascii="Georgia" w:hAnsi="Georgia"/>
          <w:b w:val="0"/>
          <w:i w:val="0"/>
          <w:sz w:val="20"/>
          <w:szCs w:val="20"/>
        </w:rPr>
        <w:t>produkty</w:t>
      </w:r>
      <w:proofErr w:type="spellEnd"/>
      <w:r w:rsidRPr="00B9466E">
        <w:rPr>
          <w:rFonts w:ascii="Georgia" w:hAnsi="Georgia"/>
          <w:b w:val="0"/>
          <w:i w:val="0"/>
          <w:spacing w:val="35"/>
          <w:sz w:val="20"/>
          <w:szCs w:val="20"/>
        </w:rPr>
        <w:t xml:space="preserve"> </w:t>
      </w:r>
      <w:proofErr w:type="spellStart"/>
      <w:r w:rsidRPr="00B9466E">
        <w:rPr>
          <w:rFonts w:ascii="Georgia" w:hAnsi="Georgia"/>
          <w:b w:val="0"/>
          <w:i w:val="0"/>
          <w:sz w:val="20"/>
          <w:szCs w:val="20"/>
        </w:rPr>
        <w:t>lecznicze</w:t>
      </w:r>
      <w:proofErr w:type="spellEnd"/>
      <w:r w:rsidRPr="00B9466E">
        <w:rPr>
          <w:rFonts w:ascii="Georgia" w:hAnsi="Georgia"/>
          <w:b w:val="0"/>
          <w:i w:val="0"/>
          <w:spacing w:val="34"/>
          <w:sz w:val="20"/>
          <w:szCs w:val="20"/>
        </w:rPr>
        <w:t xml:space="preserve"> </w:t>
      </w:r>
      <w:proofErr w:type="spellStart"/>
      <w:r w:rsidRPr="00B9466E">
        <w:rPr>
          <w:rFonts w:ascii="Georgia" w:hAnsi="Georgia"/>
          <w:b w:val="0"/>
          <w:i w:val="0"/>
          <w:sz w:val="20"/>
          <w:szCs w:val="20"/>
        </w:rPr>
        <w:t>dopuszczone</w:t>
      </w:r>
      <w:proofErr w:type="spellEnd"/>
      <w:r w:rsidRPr="00B9466E">
        <w:rPr>
          <w:rFonts w:ascii="Georgia" w:hAnsi="Georgia"/>
          <w:b w:val="0"/>
          <w:i w:val="0"/>
          <w:spacing w:val="34"/>
          <w:sz w:val="20"/>
          <w:szCs w:val="20"/>
        </w:rPr>
        <w:t xml:space="preserve"> </w:t>
      </w:r>
      <w:r w:rsidRPr="00B9466E">
        <w:rPr>
          <w:rFonts w:ascii="Georgia" w:hAnsi="Georgia"/>
          <w:b w:val="0"/>
          <w:i w:val="0"/>
          <w:sz w:val="20"/>
          <w:szCs w:val="20"/>
        </w:rPr>
        <w:t>do</w:t>
      </w:r>
      <w:r w:rsidRPr="00B9466E">
        <w:rPr>
          <w:rFonts w:ascii="Georgia" w:hAnsi="Georgia"/>
          <w:b w:val="0"/>
          <w:i w:val="0"/>
          <w:spacing w:val="35"/>
          <w:sz w:val="20"/>
          <w:szCs w:val="20"/>
        </w:rPr>
        <w:t xml:space="preserve"> </w:t>
      </w:r>
      <w:proofErr w:type="spellStart"/>
      <w:r w:rsidRPr="00B9466E">
        <w:rPr>
          <w:rFonts w:ascii="Georgia" w:hAnsi="Georgia"/>
          <w:b w:val="0"/>
          <w:i w:val="0"/>
          <w:sz w:val="20"/>
          <w:szCs w:val="20"/>
        </w:rPr>
        <w:t>obrotu</w:t>
      </w:r>
      <w:proofErr w:type="spellEnd"/>
      <w:r w:rsidRPr="00B9466E">
        <w:rPr>
          <w:rFonts w:ascii="Georgia" w:hAnsi="Georgia"/>
          <w:b w:val="0"/>
          <w:i w:val="0"/>
          <w:spacing w:val="35"/>
          <w:sz w:val="20"/>
          <w:szCs w:val="20"/>
        </w:rPr>
        <w:t xml:space="preserve"> </w:t>
      </w:r>
      <w:proofErr w:type="spellStart"/>
      <w:r w:rsidRPr="00B9466E">
        <w:rPr>
          <w:rFonts w:ascii="Georgia" w:hAnsi="Georgia"/>
          <w:b w:val="0"/>
          <w:i w:val="0"/>
          <w:sz w:val="20"/>
          <w:szCs w:val="20"/>
        </w:rPr>
        <w:t>zgodnie</w:t>
      </w:r>
      <w:proofErr w:type="spellEnd"/>
      <w:r w:rsidRPr="00B9466E">
        <w:rPr>
          <w:rFonts w:ascii="Georgia" w:hAnsi="Georgia"/>
          <w:b w:val="0"/>
          <w:i w:val="0"/>
          <w:spacing w:val="34"/>
          <w:sz w:val="20"/>
          <w:szCs w:val="20"/>
        </w:rPr>
        <w:t xml:space="preserve"> </w:t>
      </w:r>
      <w:r w:rsidRPr="00B9466E">
        <w:rPr>
          <w:rFonts w:ascii="Georgia" w:hAnsi="Georgia"/>
          <w:b w:val="0"/>
          <w:i w:val="0"/>
          <w:sz w:val="20"/>
          <w:szCs w:val="20"/>
        </w:rPr>
        <w:t>z</w:t>
      </w:r>
      <w:r w:rsidRPr="00B9466E">
        <w:rPr>
          <w:rFonts w:ascii="Georgia" w:hAnsi="Georgia"/>
          <w:b w:val="0"/>
          <w:i w:val="0"/>
          <w:spacing w:val="36"/>
          <w:sz w:val="20"/>
          <w:szCs w:val="20"/>
        </w:rPr>
        <w:t xml:space="preserve"> </w:t>
      </w:r>
      <w:proofErr w:type="spellStart"/>
      <w:r w:rsidRPr="00B9466E">
        <w:rPr>
          <w:rFonts w:ascii="Georgia" w:hAnsi="Georgia"/>
          <w:b w:val="0"/>
          <w:i w:val="0"/>
          <w:sz w:val="20"/>
          <w:szCs w:val="20"/>
        </w:rPr>
        <w:t>obowiązującymi</w:t>
      </w:r>
      <w:proofErr w:type="spellEnd"/>
      <w:r>
        <w:rPr>
          <w:rFonts w:ascii="Georgia" w:hAnsi="Georgia"/>
          <w:b w:val="0"/>
          <w:i w:val="0"/>
          <w:sz w:val="20"/>
          <w:szCs w:val="20"/>
        </w:rPr>
        <w:t xml:space="preserve"> </w:t>
      </w:r>
      <w:proofErr w:type="spellStart"/>
      <w:r w:rsidRPr="00B9466E">
        <w:rPr>
          <w:rFonts w:ascii="Georgia" w:hAnsi="Georgia"/>
          <w:b w:val="0"/>
          <w:i w:val="0"/>
          <w:sz w:val="20"/>
          <w:szCs w:val="20"/>
        </w:rPr>
        <w:t>przepisami</w:t>
      </w:r>
      <w:proofErr w:type="spellEnd"/>
      <w:r w:rsidRPr="00B9466E">
        <w:rPr>
          <w:rFonts w:ascii="Georgia" w:hAnsi="Georgia"/>
          <w:b w:val="0"/>
          <w:i w:val="0"/>
          <w:spacing w:val="-5"/>
          <w:sz w:val="20"/>
          <w:szCs w:val="20"/>
        </w:rPr>
        <w:t xml:space="preserve"> </w:t>
      </w:r>
      <w:proofErr w:type="spellStart"/>
      <w:r w:rsidRPr="00B9466E">
        <w:rPr>
          <w:rFonts w:ascii="Georgia" w:hAnsi="Georgia"/>
          <w:b w:val="0"/>
          <w:i w:val="0"/>
          <w:sz w:val="20"/>
          <w:szCs w:val="20"/>
        </w:rPr>
        <w:t>tj</w:t>
      </w:r>
      <w:proofErr w:type="spellEnd"/>
      <w:r w:rsidRPr="00B9466E">
        <w:rPr>
          <w:rFonts w:ascii="Georgia" w:hAnsi="Georgia"/>
          <w:b w:val="0"/>
          <w:i w:val="0"/>
          <w:sz w:val="20"/>
          <w:szCs w:val="20"/>
        </w:rPr>
        <w:t>.:</w:t>
      </w:r>
    </w:p>
    <w:p w14:paraId="3D3A2E63" w14:textId="77777777" w:rsidR="00B9466E" w:rsidRPr="00B9466E" w:rsidRDefault="00B9466E" w:rsidP="00B9466E">
      <w:pPr>
        <w:pStyle w:val="Tekstpodstawowy"/>
        <w:spacing w:before="4"/>
        <w:rPr>
          <w:rFonts w:ascii="Georgia" w:hAnsi="Georgia"/>
          <w:b w:val="0"/>
          <w:i w:val="0"/>
          <w:sz w:val="20"/>
          <w:szCs w:val="20"/>
        </w:rPr>
      </w:pPr>
    </w:p>
    <w:p w14:paraId="7C1273BD" w14:textId="4A29920E" w:rsidR="00B9466E" w:rsidRPr="00B9466E" w:rsidRDefault="00B9466E" w:rsidP="00B9466E">
      <w:pPr>
        <w:pStyle w:val="Akapitzlist"/>
        <w:widowControl w:val="0"/>
        <w:numPr>
          <w:ilvl w:val="0"/>
          <w:numId w:val="114"/>
        </w:numPr>
        <w:tabs>
          <w:tab w:val="left" w:pos="311"/>
        </w:tabs>
        <w:suppressAutoHyphens w:val="0"/>
        <w:autoSpaceDE w:val="0"/>
        <w:autoSpaceDN w:val="0"/>
        <w:spacing w:line="360" w:lineRule="auto"/>
        <w:ind w:left="0" w:firstLine="0"/>
        <w:jc w:val="both"/>
        <w:textAlignment w:val="auto"/>
        <w:rPr>
          <w:rFonts w:ascii="Georgia" w:hAnsi="Georgia"/>
          <w:bCs/>
          <w:iCs/>
          <w:sz w:val="20"/>
          <w:szCs w:val="20"/>
        </w:rPr>
      </w:pPr>
      <w:r w:rsidRPr="00B9466E">
        <w:rPr>
          <w:rFonts w:ascii="Georgia" w:hAnsi="Georgia"/>
          <w:bCs/>
          <w:iCs/>
          <w:sz w:val="20"/>
          <w:szCs w:val="20"/>
        </w:rPr>
        <w:t>Ustawa</w:t>
      </w:r>
      <w:r w:rsidRPr="00B9466E">
        <w:rPr>
          <w:rFonts w:ascii="Georgia" w:hAnsi="Georgia"/>
          <w:bCs/>
          <w:iCs/>
          <w:spacing w:val="-3"/>
          <w:sz w:val="20"/>
          <w:szCs w:val="20"/>
        </w:rPr>
        <w:t xml:space="preserve"> </w:t>
      </w:r>
      <w:r w:rsidRPr="00B9466E">
        <w:rPr>
          <w:rFonts w:ascii="Georgia" w:hAnsi="Georgia"/>
          <w:bCs/>
          <w:iCs/>
          <w:sz w:val="20"/>
          <w:szCs w:val="20"/>
        </w:rPr>
        <w:t>z</w:t>
      </w:r>
      <w:r w:rsidRPr="00B9466E">
        <w:rPr>
          <w:rFonts w:ascii="Georgia" w:hAnsi="Georgia"/>
          <w:bCs/>
          <w:iCs/>
          <w:spacing w:val="-3"/>
          <w:sz w:val="20"/>
          <w:szCs w:val="20"/>
        </w:rPr>
        <w:t xml:space="preserve"> </w:t>
      </w:r>
      <w:r w:rsidRPr="00B9466E">
        <w:rPr>
          <w:rFonts w:ascii="Georgia" w:hAnsi="Georgia"/>
          <w:bCs/>
          <w:iCs/>
          <w:sz w:val="20"/>
          <w:szCs w:val="20"/>
        </w:rPr>
        <w:t>dnia</w:t>
      </w:r>
      <w:r w:rsidRPr="00B9466E">
        <w:rPr>
          <w:rFonts w:ascii="Georgia" w:hAnsi="Georgia"/>
          <w:bCs/>
          <w:iCs/>
          <w:spacing w:val="-3"/>
          <w:sz w:val="20"/>
          <w:szCs w:val="20"/>
        </w:rPr>
        <w:t xml:space="preserve"> </w:t>
      </w:r>
      <w:r w:rsidRPr="00B9466E">
        <w:rPr>
          <w:rFonts w:ascii="Georgia" w:hAnsi="Georgia"/>
          <w:bCs/>
          <w:iCs/>
          <w:sz w:val="20"/>
          <w:szCs w:val="20"/>
        </w:rPr>
        <w:t>6 września 2001</w:t>
      </w:r>
      <w:r w:rsidRPr="00B9466E">
        <w:rPr>
          <w:rFonts w:ascii="Georgia" w:hAnsi="Georgia"/>
          <w:bCs/>
          <w:iCs/>
          <w:spacing w:val="-2"/>
          <w:sz w:val="20"/>
          <w:szCs w:val="20"/>
        </w:rPr>
        <w:t xml:space="preserve"> </w:t>
      </w:r>
      <w:r w:rsidRPr="00B9466E">
        <w:rPr>
          <w:rFonts w:ascii="Georgia" w:hAnsi="Georgia"/>
          <w:bCs/>
          <w:iCs/>
          <w:sz w:val="20"/>
          <w:szCs w:val="20"/>
        </w:rPr>
        <w:t>roku</w:t>
      </w:r>
      <w:r w:rsidRPr="00B9466E">
        <w:rPr>
          <w:rFonts w:ascii="Georgia" w:hAnsi="Georgia"/>
          <w:bCs/>
          <w:iCs/>
          <w:spacing w:val="-2"/>
          <w:sz w:val="20"/>
          <w:szCs w:val="20"/>
        </w:rPr>
        <w:t xml:space="preserve"> </w:t>
      </w:r>
      <w:r w:rsidRPr="00B9466E">
        <w:rPr>
          <w:rFonts w:ascii="Georgia" w:hAnsi="Georgia"/>
          <w:bCs/>
          <w:iCs/>
          <w:sz w:val="20"/>
          <w:szCs w:val="20"/>
        </w:rPr>
        <w:t>Prawo Farmaceutyczne</w:t>
      </w:r>
      <w:r w:rsidRPr="00B9466E">
        <w:rPr>
          <w:rFonts w:ascii="Georgia" w:hAnsi="Georgia"/>
          <w:bCs/>
          <w:iCs/>
          <w:spacing w:val="-1"/>
          <w:sz w:val="20"/>
          <w:szCs w:val="20"/>
        </w:rPr>
        <w:t xml:space="preserve"> </w:t>
      </w:r>
      <w:r w:rsidRPr="00B9466E">
        <w:rPr>
          <w:rFonts w:ascii="Georgia" w:hAnsi="Georgia"/>
          <w:bCs/>
          <w:iCs/>
          <w:sz w:val="20"/>
          <w:szCs w:val="20"/>
        </w:rPr>
        <w:t>(</w:t>
      </w:r>
      <w:proofErr w:type="spellStart"/>
      <w:r w:rsidRPr="00B9466E">
        <w:rPr>
          <w:rFonts w:ascii="Georgia" w:hAnsi="Georgia"/>
          <w:bCs/>
          <w:iCs/>
          <w:sz w:val="20"/>
          <w:szCs w:val="20"/>
        </w:rPr>
        <w:t>t.j</w:t>
      </w:r>
      <w:proofErr w:type="spellEnd"/>
      <w:r w:rsidRPr="00B9466E">
        <w:rPr>
          <w:rFonts w:ascii="Georgia" w:hAnsi="Georgia"/>
          <w:bCs/>
          <w:iCs/>
          <w:sz w:val="20"/>
          <w:szCs w:val="20"/>
        </w:rPr>
        <w:t>.</w:t>
      </w:r>
      <w:r w:rsidRPr="00B9466E">
        <w:rPr>
          <w:rFonts w:ascii="Georgia" w:hAnsi="Georgia"/>
          <w:bCs/>
          <w:iCs/>
          <w:spacing w:val="-4"/>
          <w:sz w:val="20"/>
          <w:szCs w:val="20"/>
        </w:rPr>
        <w:t xml:space="preserve"> </w:t>
      </w:r>
      <w:r w:rsidRPr="00B9466E">
        <w:rPr>
          <w:rFonts w:ascii="Georgia" w:hAnsi="Georgia"/>
          <w:bCs/>
          <w:iCs/>
          <w:sz w:val="20"/>
          <w:szCs w:val="20"/>
        </w:rPr>
        <w:t>Dz.</w:t>
      </w:r>
      <w:r w:rsidRPr="00B9466E">
        <w:rPr>
          <w:rFonts w:ascii="Georgia" w:hAnsi="Georgia"/>
          <w:bCs/>
          <w:iCs/>
          <w:spacing w:val="-4"/>
          <w:sz w:val="20"/>
          <w:szCs w:val="20"/>
        </w:rPr>
        <w:t xml:space="preserve"> </w:t>
      </w:r>
      <w:r w:rsidRPr="00B9466E">
        <w:rPr>
          <w:rFonts w:ascii="Georgia" w:hAnsi="Georgia"/>
          <w:bCs/>
          <w:iCs/>
          <w:sz w:val="20"/>
          <w:szCs w:val="20"/>
        </w:rPr>
        <w:t>U.</w:t>
      </w:r>
      <w:r w:rsidRPr="00B9466E">
        <w:rPr>
          <w:rFonts w:ascii="Georgia" w:hAnsi="Georgia"/>
          <w:bCs/>
          <w:iCs/>
          <w:spacing w:val="-1"/>
          <w:sz w:val="20"/>
          <w:szCs w:val="20"/>
        </w:rPr>
        <w:t xml:space="preserve"> </w:t>
      </w:r>
      <w:r w:rsidRPr="00B9466E">
        <w:rPr>
          <w:rFonts w:ascii="Georgia" w:hAnsi="Georgia"/>
          <w:bCs/>
          <w:iCs/>
          <w:sz w:val="20"/>
          <w:szCs w:val="20"/>
        </w:rPr>
        <w:t>202</w:t>
      </w:r>
      <w:r w:rsidR="00347114">
        <w:rPr>
          <w:rFonts w:ascii="Georgia" w:hAnsi="Georgia"/>
          <w:bCs/>
          <w:iCs/>
          <w:sz w:val="20"/>
          <w:szCs w:val="20"/>
        </w:rPr>
        <w:t>4</w:t>
      </w:r>
      <w:r w:rsidRPr="00B9466E">
        <w:rPr>
          <w:rFonts w:ascii="Georgia" w:hAnsi="Georgia"/>
          <w:bCs/>
          <w:iCs/>
          <w:sz w:val="20"/>
          <w:szCs w:val="20"/>
        </w:rPr>
        <w:t>r.</w:t>
      </w:r>
      <w:r w:rsidRPr="00B9466E">
        <w:rPr>
          <w:rFonts w:ascii="Georgia" w:hAnsi="Georgia"/>
          <w:bCs/>
          <w:iCs/>
          <w:spacing w:val="-1"/>
          <w:sz w:val="20"/>
          <w:szCs w:val="20"/>
        </w:rPr>
        <w:t xml:space="preserve"> </w:t>
      </w:r>
      <w:r w:rsidRPr="00B9466E">
        <w:rPr>
          <w:rFonts w:ascii="Georgia" w:hAnsi="Georgia"/>
          <w:bCs/>
          <w:iCs/>
          <w:sz w:val="20"/>
          <w:szCs w:val="20"/>
        </w:rPr>
        <w:t>poz.</w:t>
      </w:r>
      <w:r w:rsidRPr="00B9466E">
        <w:rPr>
          <w:rFonts w:ascii="Georgia" w:hAnsi="Georgia"/>
          <w:bCs/>
          <w:iCs/>
          <w:spacing w:val="-3"/>
          <w:sz w:val="20"/>
          <w:szCs w:val="20"/>
        </w:rPr>
        <w:t xml:space="preserve"> </w:t>
      </w:r>
      <w:r w:rsidR="00347114" w:rsidRPr="00347114">
        <w:rPr>
          <w:rFonts w:ascii="Georgia" w:hAnsi="Georgia"/>
          <w:bCs/>
          <w:iCs/>
          <w:sz w:val="20"/>
          <w:szCs w:val="20"/>
        </w:rPr>
        <w:t>686</w:t>
      </w:r>
      <w:r w:rsidRPr="00B9466E">
        <w:rPr>
          <w:rFonts w:ascii="Georgia" w:hAnsi="Georgia"/>
          <w:bCs/>
          <w:iCs/>
          <w:sz w:val="20"/>
          <w:szCs w:val="20"/>
        </w:rPr>
        <w:t>) -</w:t>
      </w:r>
      <w:r w:rsidRPr="00B9466E">
        <w:rPr>
          <w:rFonts w:ascii="Georgia" w:hAnsi="Georgia"/>
          <w:bCs/>
          <w:iCs/>
          <w:spacing w:val="-1"/>
          <w:sz w:val="20"/>
          <w:szCs w:val="20"/>
        </w:rPr>
        <w:t xml:space="preserve"> </w:t>
      </w:r>
      <w:r w:rsidRPr="00B9466E">
        <w:rPr>
          <w:rFonts w:ascii="Georgia" w:hAnsi="Georgia"/>
          <w:bCs/>
          <w:iCs/>
          <w:sz w:val="20"/>
          <w:szCs w:val="20"/>
        </w:rPr>
        <w:t>jeśli</w:t>
      </w:r>
      <w:r w:rsidRPr="00B9466E">
        <w:rPr>
          <w:rFonts w:ascii="Georgia" w:hAnsi="Georgia"/>
          <w:bCs/>
          <w:iCs/>
          <w:spacing w:val="-1"/>
          <w:sz w:val="20"/>
          <w:szCs w:val="20"/>
        </w:rPr>
        <w:t xml:space="preserve"> </w:t>
      </w:r>
      <w:r w:rsidRPr="00B9466E">
        <w:rPr>
          <w:rFonts w:ascii="Georgia" w:hAnsi="Georgia"/>
          <w:bCs/>
          <w:iCs/>
          <w:sz w:val="20"/>
          <w:szCs w:val="20"/>
        </w:rPr>
        <w:t>dotyczy.</w:t>
      </w:r>
    </w:p>
    <w:p w14:paraId="184E6E6A" w14:textId="7EFBEC53" w:rsidR="00B9466E" w:rsidRPr="00B9466E" w:rsidRDefault="00B9466E" w:rsidP="00B9466E">
      <w:pPr>
        <w:pStyle w:val="Akapitzlist"/>
        <w:widowControl w:val="0"/>
        <w:numPr>
          <w:ilvl w:val="0"/>
          <w:numId w:val="114"/>
        </w:numPr>
        <w:tabs>
          <w:tab w:val="left" w:pos="311"/>
        </w:tabs>
        <w:suppressAutoHyphens w:val="0"/>
        <w:autoSpaceDE w:val="0"/>
        <w:autoSpaceDN w:val="0"/>
        <w:spacing w:line="360" w:lineRule="auto"/>
        <w:ind w:left="0" w:firstLine="0"/>
        <w:jc w:val="both"/>
        <w:textAlignment w:val="auto"/>
        <w:rPr>
          <w:rFonts w:ascii="Georgia" w:hAnsi="Georgia"/>
          <w:bCs/>
          <w:iCs/>
          <w:sz w:val="20"/>
          <w:szCs w:val="20"/>
        </w:rPr>
      </w:pPr>
      <w:r w:rsidRPr="00B9466E">
        <w:rPr>
          <w:rFonts w:ascii="Georgia" w:hAnsi="Georgia"/>
          <w:bCs/>
          <w:iCs/>
          <w:sz w:val="20"/>
          <w:szCs w:val="20"/>
        </w:rPr>
        <w:t>Ustawa</w:t>
      </w:r>
      <w:r w:rsidRPr="00B9466E">
        <w:rPr>
          <w:rFonts w:ascii="Georgia" w:hAnsi="Georgia"/>
          <w:bCs/>
          <w:iCs/>
          <w:spacing w:val="16"/>
          <w:sz w:val="20"/>
          <w:szCs w:val="20"/>
        </w:rPr>
        <w:t xml:space="preserve"> </w:t>
      </w:r>
      <w:r w:rsidRPr="00B9466E">
        <w:rPr>
          <w:rFonts w:ascii="Georgia" w:hAnsi="Georgia"/>
          <w:bCs/>
          <w:iCs/>
          <w:sz w:val="20"/>
          <w:szCs w:val="20"/>
        </w:rPr>
        <w:t>z</w:t>
      </w:r>
      <w:r w:rsidRPr="00B9466E">
        <w:rPr>
          <w:rFonts w:ascii="Georgia" w:hAnsi="Georgia"/>
          <w:bCs/>
          <w:iCs/>
          <w:spacing w:val="63"/>
          <w:sz w:val="20"/>
          <w:szCs w:val="20"/>
        </w:rPr>
        <w:t xml:space="preserve"> </w:t>
      </w:r>
      <w:r w:rsidRPr="00B9466E">
        <w:rPr>
          <w:rFonts w:ascii="Georgia" w:hAnsi="Georgia"/>
          <w:bCs/>
          <w:iCs/>
          <w:sz w:val="20"/>
          <w:szCs w:val="20"/>
        </w:rPr>
        <w:t>dnia</w:t>
      </w:r>
      <w:r w:rsidRPr="00B9466E">
        <w:rPr>
          <w:rFonts w:ascii="Georgia" w:hAnsi="Georgia"/>
          <w:bCs/>
          <w:iCs/>
          <w:spacing w:val="63"/>
          <w:sz w:val="20"/>
          <w:szCs w:val="20"/>
        </w:rPr>
        <w:t xml:space="preserve"> </w:t>
      </w:r>
      <w:r w:rsidRPr="00B9466E">
        <w:rPr>
          <w:rFonts w:ascii="Georgia" w:hAnsi="Georgia"/>
          <w:bCs/>
          <w:iCs/>
          <w:sz w:val="20"/>
          <w:szCs w:val="20"/>
        </w:rPr>
        <w:t>6</w:t>
      </w:r>
      <w:r w:rsidRPr="00B9466E">
        <w:rPr>
          <w:rFonts w:ascii="Georgia" w:hAnsi="Georgia"/>
          <w:bCs/>
          <w:iCs/>
          <w:spacing w:val="66"/>
          <w:sz w:val="20"/>
          <w:szCs w:val="20"/>
        </w:rPr>
        <w:t xml:space="preserve"> </w:t>
      </w:r>
      <w:r w:rsidRPr="00B9466E">
        <w:rPr>
          <w:rFonts w:ascii="Georgia" w:hAnsi="Georgia"/>
          <w:bCs/>
          <w:iCs/>
          <w:sz w:val="20"/>
          <w:szCs w:val="20"/>
        </w:rPr>
        <w:t>września</w:t>
      </w:r>
      <w:r w:rsidRPr="00B9466E">
        <w:rPr>
          <w:rFonts w:ascii="Georgia" w:hAnsi="Georgia"/>
          <w:bCs/>
          <w:iCs/>
          <w:spacing w:val="63"/>
          <w:sz w:val="20"/>
          <w:szCs w:val="20"/>
        </w:rPr>
        <w:t xml:space="preserve"> </w:t>
      </w:r>
      <w:r w:rsidRPr="00B9466E">
        <w:rPr>
          <w:rFonts w:ascii="Georgia" w:hAnsi="Georgia"/>
          <w:bCs/>
          <w:iCs/>
          <w:sz w:val="20"/>
          <w:szCs w:val="20"/>
        </w:rPr>
        <w:t>2001</w:t>
      </w:r>
      <w:r w:rsidRPr="00B9466E">
        <w:rPr>
          <w:rFonts w:ascii="Georgia" w:hAnsi="Georgia"/>
          <w:bCs/>
          <w:iCs/>
          <w:spacing w:val="64"/>
          <w:sz w:val="20"/>
          <w:szCs w:val="20"/>
        </w:rPr>
        <w:t xml:space="preserve"> </w:t>
      </w:r>
      <w:r w:rsidRPr="00B9466E">
        <w:rPr>
          <w:rFonts w:ascii="Georgia" w:hAnsi="Georgia"/>
          <w:bCs/>
          <w:iCs/>
          <w:sz w:val="20"/>
          <w:szCs w:val="20"/>
        </w:rPr>
        <w:t>roku</w:t>
      </w:r>
      <w:r w:rsidRPr="00B9466E">
        <w:rPr>
          <w:rFonts w:ascii="Georgia" w:hAnsi="Georgia"/>
          <w:bCs/>
          <w:iCs/>
          <w:spacing w:val="63"/>
          <w:sz w:val="20"/>
          <w:szCs w:val="20"/>
        </w:rPr>
        <w:t xml:space="preserve"> </w:t>
      </w:r>
      <w:r w:rsidRPr="00B9466E">
        <w:rPr>
          <w:rFonts w:ascii="Georgia" w:hAnsi="Georgia"/>
          <w:bCs/>
          <w:iCs/>
          <w:sz w:val="20"/>
          <w:szCs w:val="20"/>
        </w:rPr>
        <w:t>Przepisy</w:t>
      </w:r>
      <w:r w:rsidRPr="00B9466E">
        <w:rPr>
          <w:rFonts w:ascii="Georgia" w:hAnsi="Georgia"/>
          <w:bCs/>
          <w:iCs/>
          <w:spacing w:val="64"/>
          <w:sz w:val="20"/>
          <w:szCs w:val="20"/>
        </w:rPr>
        <w:t xml:space="preserve"> </w:t>
      </w:r>
      <w:r w:rsidRPr="00B9466E">
        <w:rPr>
          <w:rFonts w:ascii="Georgia" w:hAnsi="Georgia"/>
          <w:bCs/>
          <w:iCs/>
          <w:sz w:val="20"/>
          <w:szCs w:val="20"/>
        </w:rPr>
        <w:t>wprowadzające</w:t>
      </w:r>
      <w:r w:rsidRPr="00B9466E">
        <w:rPr>
          <w:rFonts w:ascii="Georgia" w:hAnsi="Georgia"/>
          <w:bCs/>
          <w:iCs/>
          <w:spacing w:val="64"/>
          <w:sz w:val="20"/>
          <w:szCs w:val="20"/>
        </w:rPr>
        <w:t xml:space="preserve"> </w:t>
      </w:r>
      <w:r w:rsidRPr="00B9466E">
        <w:rPr>
          <w:rFonts w:ascii="Georgia" w:hAnsi="Georgia"/>
          <w:bCs/>
          <w:iCs/>
          <w:sz w:val="20"/>
          <w:szCs w:val="20"/>
        </w:rPr>
        <w:t>ustawę</w:t>
      </w:r>
      <w:r w:rsidRPr="00B9466E">
        <w:rPr>
          <w:rFonts w:ascii="Georgia" w:hAnsi="Georgia"/>
          <w:bCs/>
          <w:iCs/>
          <w:spacing w:val="71"/>
          <w:sz w:val="20"/>
          <w:szCs w:val="20"/>
        </w:rPr>
        <w:t xml:space="preserve"> </w:t>
      </w:r>
      <w:r w:rsidRPr="00B9466E">
        <w:rPr>
          <w:rFonts w:ascii="Georgia" w:hAnsi="Georgia"/>
          <w:bCs/>
          <w:iCs/>
          <w:sz w:val="20"/>
          <w:szCs w:val="20"/>
        </w:rPr>
        <w:t>–</w:t>
      </w:r>
      <w:r w:rsidRPr="00B9466E">
        <w:rPr>
          <w:rFonts w:ascii="Georgia" w:hAnsi="Georgia"/>
          <w:bCs/>
          <w:iCs/>
          <w:spacing w:val="62"/>
          <w:sz w:val="20"/>
          <w:szCs w:val="20"/>
        </w:rPr>
        <w:t xml:space="preserve"> </w:t>
      </w:r>
      <w:r w:rsidRPr="00B9466E">
        <w:rPr>
          <w:rFonts w:ascii="Georgia" w:hAnsi="Georgia"/>
          <w:bCs/>
          <w:iCs/>
          <w:sz w:val="20"/>
          <w:szCs w:val="20"/>
        </w:rPr>
        <w:t>Prawo</w:t>
      </w:r>
      <w:r w:rsidRPr="00B9466E">
        <w:rPr>
          <w:rFonts w:ascii="Georgia" w:hAnsi="Georgia"/>
          <w:bCs/>
          <w:iCs/>
          <w:spacing w:val="63"/>
          <w:sz w:val="20"/>
          <w:szCs w:val="20"/>
        </w:rPr>
        <w:t xml:space="preserve"> </w:t>
      </w:r>
      <w:r w:rsidRPr="00B9466E">
        <w:rPr>
          <w:rFonts w:ascii="Georgia" w:hAnsi="Georgia"/>
          <w:bCs/>
          <w:iCs/>
          <w:sz w:val="20"/>
          <w:szCs w:val="20"/>
        </w:rPr>
        <w:t>farmaceutyczne,</w:t>
      </w:r>
      <w:r w:rsidRPr="00B9466E">
        <w:rPr>
          <w:rFonts w:ascii="Georgia" w:hAnsi="Georgia"/>
          <w:bCs/>
          <w:iCs/>
          <w:spacing w:val="62"/>
          <w:sz w:val="20"/>
          <w:szCs w:val="20"/>
        </w:rPr>
        <w:t xml:space="preserve"> </w:t>
      </w:r>
      <w:r w:rsidRPr="00B9466E">
        <w:rPr>
          <w:rFonts w:ascii="Georgia" w:hAnsi="Georgia"/>
          <w:bCs/>
          <w:iCs/>
          <w:sz w:val="20"/>
          <w:szCs w:val="20"/>
        </w:rPr>
        <w:t>ustawę</w:t>
      </w:r>
      <w:r>
        <w:rPr>
          <w:rFonts w:ascii="Georgia" w:hAnsi="Georgia"/>
          <w:bCs/>
          <w:iCs/>
          <w:sz w:val="20"/>
          <w:szCs w:val="20"/>
        </w:rPr>
        <w:t xml:space="preserve"> </w:t>
      </w:r>
      <w:r w:rsidRPr="00B9466E">
        <w:rPr>
          <w:rFonts w:ascii="Georgia" w:hAnsi="Georgia"/>
          <w:sz w:val="20"/>
          <w:szCs w:val="20"/>
        </w:rPr>
        <w:t>o</w:t>
      </w:r>
      <w:r w:rsidRPr="00B9466E">
        <w:rPr>
          <w:rFonts w:ascii="Georgia" w:hAnsi="Georgia"/>
          <w:spacing w:val="-2"/>
          <w:sz w:val="20"/>
          <w:szCs w:val="20"/>
        </w:rPr>
        <w:t xml:space="preserve"> </w:t>
      </w:r>
      <w:r w:rsidRPr="00B9466E">
        <w:rPr>
          <w:rFonts w:ascii="Georgia" w:hAnsi="Georgia"/>
          <w:sz w:val="20"/>
          <w:szCs w:val="20"/>
        </w:rPr>
        <w:t>wyrobach</w:t>
      </w:r>
      <w:r w:rsidRPr="00B9466E">
        <w:rPr>
          <w:rFonts w:ascii="Georgia" w:hAnsi="Georgia"/>
          <w:spacing w:val="25"/>
          <w:sz w:val="20"/>
          <w:szCs w:val="20"/>
        </w:rPr>
        <w:t xml:space="preserve"> </w:t>
      </w:r>
      <w:r w:rsidRPr="00B9466E">
        <w:rPr>
          <w:rFonts w:ascii="Georgia" w:hAnsi="Georgia"/>
          <w:sz w:val="20"/>
          <w:szCs w:val="20"/>
        </w:rPr>
        <w:t>medycznych</w:t>
      </w:r>
      <w:r w:rsidRPr="00B9466E">
        <w:rPr>
          <w:rFonts w:ascii="Georgia" w:hAnsi="Georgia"/>
          <w:spacing w:val="74"/>
          <w:sz w:val="20"/>
          <w:szCs w:val="20"/>
        </w:rPr>
        <w:t xml:space="preserve"> </w:t>
      </w:r>
      <w:r w:rsidRPr="00B9466E">
        <w:rPr>
          <w:rFonts w:ascii="Georgia" w:hAnsi="Georgia"/>
          <w:sz w:val="20"/>
          <w:szCs w:val="20"/>
        </w:rPr>
        <w:t>oraz</w:t>
      </w:r>
      <w:r w:rsidRPr="00B9466E">
        <w:rPr>
          <w:rFonts w:ascii="Georgia" w:hAnsi="Georgia"/>
          <w:spacing w:val="72"/>
          <w:sz w:val="20"/>
          <w:szCs w:val="20"/>
        </w:rPr>
        <w:t xml:space="preserve"> </w:t>
      </w:r>
      <w:r w:rsidRPr="00B9466E">
        <w:rPr>
          <w:rFonts w:ascii="Georgia" w:hAnsi="Georgia"/>
          <w:sz w:val="20"/>
          <w:szCs w:val="20"/>
        </w:rPr>
        <w:t>ustawę</w:t>
      </w:r>
      <w:r w:rsidRPr="00B9466E">
        <w:rPr>
          <w:rFonts w:ascii="Georgia" w:hAnsi="Georgia"/>
          <w:spacing w:val="72"/>
          <w:sz w:val="20"/>
          <w:szCs w:val="20"/>
        </w:rPr>
        <w:t xml:space="preserve"> </w:t>
      </w:r>
      <w:r w:rsidRPr="00B9466E">
        <w:rPr>
          <w:rFonts w:ascii="Georgia" w:hAnsi="Georgia"/>
          <w:sz w:val="20"/>
          <w:szCs w:val="20"/>
        </w:rPr>
        <w:t>o</w:t>
      </w:r>
      <w:r w:rsidRPr="00B9466E">
        <w:rPr>
          <w:rFonts w:ascii="Georgia" w:hAnsi="Georgia"/>
          <w:spacing w:val="73"/>
          <w:sz w:val="20"/>
          <w:szCs w:val="20"/>
        </w:rPr>
        <w:t xml:space="preserve"> </w:t>
      </w:r>
      <w:r w:rsidRPr="00B9466E">
        <w:rPr>
          <w:rFonts w:ascii="Georgia" w:hAnsi="Georgia"/>
          <w:sz w:val="20"/>
          <w:szCs w:val="20"/>
        </w:rPr>
        <w:t>Urzędzie</w:t>
      </w:r>
      <w:r w:rsidRPr="00B9466E">
        <w:rPr>
          <w:rFonts w:ascii="Georgia" w:hAnsi="Georgia"/>
          <w:spacing w:val="73"/>
          <w:sz w:val="20"/>
          <w:szCs w:val="20"/>
        </w:rPr>
        <w:t xml:space="preserve"> </w:t>
      </w:r>
      <w:r w:rsidRPr="00B9466E">
        <w:rPr>
          <w:rFonts w:ascii="Georgia" w:hAnsi="Georgia"/>
          <w:sz w:val="20"/>
          <w:szCs w:val="20"/>
        </w:rPr>
        <w:t>Rejestracji</w:t>
      </w:r>
      <w:r w:rsidRPr="00B9466E">
        <w:rPr>
          <w:rFonts w:ascii="Georgia" w:hAnsi="Georgia"/>
          <w:spacing w:val="72"/>
          <w:sz w:val="20"/>
          <w:szCs w:val="20"/>
        </w:rPr>
        <w:t xml:space="preserve"> </w:t>
      </w:r>
      <w:r w:rsidRPr="00B9466E">
        <w:rPr>
          <w:rFonts w:ascii="Georgia" w:hAnsi="Georgia"/>
          <w:sz w:val="20"/>
          <w:szCs w:val="20"/>
        </w:rPr>
        <w:t>Produktów</w:t>
      </w:r>
      <w:r w:rsidRPr="00B9466E">
        <w:rPr>
          <w:rFonts w:ascii="Georgia" w:hAnsi="Georgia"/>
          <w:spacing w:val="74"/>
          <w:sz w:val="20"/>
          <w:szCs w:val="20"/>
        </w:rPr>
        <w:t xml:space="preserve"> </w:t>
      </w:r>
      <w:r w:rsidRPr="00B9466E">
        <w:rPr>
          <w:rFonts w:ascii="Georgia" w:hAnsi="Georgia"/>
          <w:sz w:val="20"/>
          <w:szCs w:val="20"/>
        </w:rPr>
        <w:t>Leczniczych,</w:t>
      </w:r>
      <w:r w:rsidRPr="00B9466E">
        <w:rPr>
          <w:rFonts w:ascii="Georgia" w:hAnsi="Georgia"/>
          <w:spacing w:val="73"/>
          <w:sz w:val="20"/>
          <w:szCs w:val="20"/>
        </w:rPr>
        <w:t xml:space="preserve"> </w:t>
      </w:r>
      <w:r w:rsidRPr="00B9466E">
        <w:rPr>
          <w:rFonts w:ascii="Georgia" w:hAnsi="Georgia"/>
          <w:sz w:val="20"/>
          <w:szCs w:val="20"/>
        </w:rPr>
        <w:t>Wyrobów</w:t>
      </w:r>
      <w:r w:rsidRPr="00B9466E">
        <w:rPr>
          <w:rFonts w:ascii="Georgia" w:hAnsi="Georgia"/>
          <w:spacing w:val="72"/>
          <w:sz w:val="20"/>
          <w:szCs w:val="20"/>
        </w:rPr>
        <w:t xml:space="preserve"> </w:t>
      </w:r>
      <w:r w:rsidRPr="00B9466E">
        <w:rPr>
          <w:rFonts w:ascii="Georgia" w:hAnsi="Georgia"/>
          <w:sz w:val="20"/>
          <w:szCs w:val="20"/>
        </w:rPr>
        <w:t>Medycznych</w:t>
      </w:r>
      <w:r>
        <w:rPr>
          <w:rFonts w:ascii="Georgia" w:hAnsi="Georgia"/>
          <w:sz w:val="20"/>
          <w:szCs w:val="20"/>
        </w:rPr>
        <w:t xml:space="preserve"> </w:t>
      </w:r>
      <w:r w:rsidRPr="00B9466E">
        <w:rPr>
          <w:rFonts w:ascii="Georgia" w:hAnsi="Georgia"/>
          <w:sz w:val="20"/>
          <w:szCs w:val="20"/>
        </w:rPr>
        <w:t>i</w:t>
      </w:r>
      <w:r w:rsidRPr="00B9466E">
        <w:rPr>
          <w:rFonts w:ascii="Georgia" w:hAnsi="Georgia"/>
          <w:spacing w:val="-3"/>
          <w:sz w:val="20"/>
          <w:szCs w:val="20"/>
        </w:rPr>
        <w:t xml:space="preserve"> </w:t>
      </w:r>
      <w:r w:rsidRPr="00B9466E">
        <w:rPr>
          <w:rFonts w:ascii="Georgia" w:hAnsi="Georgia"/>
          <w:sz w:val="20"/>
          <w:szCs w:val="20"/>
        </w:rPr>
        <w:t>Produktów Biobójczych</w:t>
      </w:r>
      <w:r w:rsidRPr="00B9466E">
        <w:rPr>
          <w:rFonts w:ascii="Georgia" w:hAnsi="Georgia"/>
          <w:spacing w:val="-3"/>
          <w:sz w:val="20"/>
          <w:szCs w:val="20"/>
        </w:rPr>
        <w:t xml:space="preserve"> </w:t>
      </w:r>
      <w:r w:rsidRPr="00B9466E">
        <w:rPr>
          <w:rFonts w:ascii="Georgia" w:hAnsi="Georgia"/>
          <w:sz w:val="20"/>
          <w:szCs w:val="20"/>
        </w:rPr>
        <w:t>(</w:t>
      </w:r>
      <w:proofErr w:type="spellStart"/>
      <w:r w:rsidRPr="00B9466E">
        <w:rPr>
          <w:rFonts w:ascii="Georgia" w:hAnsi="Georgia"/>
          <w:sz w:val="20"/>
          <w:szCs w:val="20"/>
        </w:rPr>
        <w:t>t.j</w:t>
      </w:r>
      <w:proofErr w:type="spellEnd"/>
      <w:r w:rsidRPr="00B9466E">
        <w:rPr>
          <w:rFonts w:ascii="Georgia" w:hAnsi="Georgia"/>
          <w:sz w:val="20"/>
          <w:szCs w:val="20"/>
        </w:rPr>
        <w:t>.</w:t>
      </w:r>
      <w:r w:rsidRPr="00B9466E">
        <w:rPr>
          <w:rFonts w:ascii="Georgia" w:hAnsi="Georgia"/>
          <w:spacing w:val="-3"/>
          <w:sz w:val="20"/>
          <w:szCs w:val="20"/>
        </w:rPr>
        <w:t xml:space="preserve"> </w:t>
      </w:r>
      <w:r w:rsidRPr="00B9466E">
        <w:rPr>
          <w:rFonts w:ascii="Georgia" w:hAnsi="Georgia"/>
          <w:sz w:val="20"/>
          <w:szCs w:val="20"/>
        </w:rPr>
        <w:t>Dz.</w:t>
      </w:r>
      <w:r w:rsidRPr="00B9466E">
        <w:rPr>
          <w:rFonts w:ascii="Georgia" w:hAnsi="Georgia"/>
          <w:spacing w:val="-3"/>
          <w:sz w:val="20"/>
          <w:szCs w:val="20"/>
        </w:rPr>
        <w:t xml:space="preserve"> </w:t>
      </w:r>
      <w:r w:rsidRPr="00B9466E">
        <w:rPr>
          <w:rFonts w:ascii="Georgia" w:hAnsi="Georgia"/>
          <w:sz w:val="20"/>
          <w:szCs w:val="20"/>
        </w:rPr>
        <w:t>U.</w:t>
      </w:r>
      <w:r w:rsidRPr="00B9466E">
        <w:rPr>
          <w:rFonts w:ascii="Georgia" w:hAnsi="Georgia"/>
          <w:spacing w:val="-4"/>
          <w:sz w:val="20"/>
          <w:szCs w:val="20"/>
        </w:rPr>
        <w:t xml:space="preserve"> </w:t>
      </w:r>
      <w:r w:rsidRPr="00B9466E">
        <w:rPr>
          <w:rFonts w:ascii="Georgia" w:hAnsi="Georgia"/>
          <w:sz w:val="20"/>
          <w:szCs w:val="20"/>
        </w:rPr>
        <w:t>z</w:t>
      </w:r>
      <w:r w:rsidRPr="00B9466E">
        <w:rPr>
          <w:rFonts w:ascii="Georgia" w:hAnsi="Georgia"/>
          <w:spacing w:val="1"/>
          <w:sz w:val="20"/>
          <w:szCs w:val="20"/>
        </w:rPr>
        <w:t xml:space="preserve"> </w:t>
      </w:r>
      <w:r w:rsidRPr="00B9466E">
        <w:rPr>
          <w:rFonts w:ascii="Georgia" w:hAnsi="Georgia"/>
          <w:sz w:val="20"/>
          <w:szCs w:val="20"/>
        </w:rPr>
        <w:t>202</w:t>
      </w:r>
      <w:r w:rsidR="00347114">
        <w:rPr>
          <w:rFonts w:ascii="Georgia" w:hAnsi="Georgia"/>
          <w:sz w:val="20"/>
          <w:szCs w:val="20"/>
        </w:rPr>
        <w:t>3</w:t>
      </w:r>
      <w:r w:rsidRPr="00B9466E">
        <w:rPr>
          <w:rFonts w:ascii="Georgia" w:hAnsi="Georgia"/>
          <w:sz w:val="20"/>
          <w:szCs w:val="20"/>
        </w:rPr>
        <w:t>r.</w:t>
      </w:r>
      <w:r w:rsidRPr="00B9466E">
        <w:rPr>
          <w:rFonts w:ascii="Georgia" w:hAnsi="Georgia"/>
          <w:spacing w:val="-3"/>
          <w:sz w:val="20"/>
          <w:szCs w:val="20"/>
        </w:rPr>
        <w:t xml:space="preserve"> </w:t>
      </w:r>
      <w:r w:rsidRPr="00B9466E">
        <w:rPr>
          <w:rFonts w:ascii="Georgia" w:hAnsi="Georgia"/>
          <w:sz w:val="20"/>
          <w:szCs w:val="20"/>
        </w:rPr>
        <w:t>poz.</w:t>
      </w:r>
      <w:r w:rsidR="00347114" w:rsidRPr="00347114">
        <w:rPr>
          <w:rFonts w:ascii="Georgia" w:hAnsi="Georgia"/>
          <w:sz w:val="20"/>
          <w:szCs w:val="20"/>
        </w:rPr>
        <w:t>1223</w:t>
      </w:r>
      <w:r w:rsidRPr="00B9466E">
        <w:rPr>
          <w:rFonts w:ascii="Georgia" w:hAnsi="Georgia"/>
          <w:sz w:val="20"/>
          <w:szCs w:val="20"/>
        </w:rPr>
        <w:t>)</w:t>
      </w:r>
      <w:r w:rsidRPr="00B9466E">
        <w:rPr>
          <w:rFonts w:ascii="Georgia" w:hAnsi="Georgia"/>
          <w:spacing w:val="-1"/>
          <w:sz w:val="20"/>
          <w:szCs w:val="20"/>
        </w:rPr>
        <w:t xml:space="preserve"> </w:t>
      </w:r>
      <w:r w:rsidRPr="00B9466E">
        <w:rPr>
          <w:rFonts w:ascii="Georgia" w:hAnsi="Georgia"/>
          <w:sz w:val="20"/>
          <w:szCs w:val="20"/>
        </w:rPr>
        <w:t>-</w:t>
      </w:r>
      <w:r w:rsidRPr="00B9466E">
        <w:rPr>
          <w:rFonts w:ascii="Georgia" w:hAnsi="Georgia"/>
          <w:spacing w:val="-2"/>
          <w:sz w:val="20"/>
          <w:szCs w:val="20"/>
        </w:rPr>
        <w:t xml:space="preserve"> </w:t>
      </w:r>
      <w:r w:rsidRPr="00B9466E">
        <w:rPr>
          <w:rFonts w:ascii="Georgia" w:hAnsi="Georgia"/>
          <w:sz w:val="20"/>
          <w:szCs w:val="20"/>
        </w:rPr>
        <w:t>jeśli</w:t>
      </w:r>
      <w:r w:rsidRPr="00B9466E">
        <w:rPr>
          <w:rFonts w:ascii="Georgia" w:hAnsi="Georgia"/>
          <w:spacing w:val="-3"/>
          <w:sz w:val="20"/>
          <w:szCs w:val="20"/>
        </w:rPr>
        <w:t xml:space="preserve"> </w:t>
      </w:r>
      <w:r w:rsidRPr="00B9466E">
        <w:rPr>
          <w:rFonts w:ascii="Georgia" w:hAnsi="Georgia"/>
          <w:sz w:val="20"/>
          <w:szCs w:val="20"/>
        </w:rPr>
        <w:t>dotyczy.</w:t>
      </w:r>
    </w:p>
    <w:p w14:paraId="7B1A00F2" w14:textId="77777777" w:rsidR="00B9466E" w:rsidRDefault="00B9466E" w:rsidP="00B9466E">
      <w:pPr>
        <w:pStyle w:val="Akapitzlist"/>
        <w:widowControl w:val="0"/>
        <w:numPr>
          <w:ilvl w:val="0"/>
          <w:numId w:val="114"/>
        </w:numPr>
        <w:tabs>
          <w:tab w:val="left" w:pos="311"/>
        </w:tabs>
        <w:suppressAutoHyphens w:val="0"/>
        <w:autoSpaceDE w:val="0"/>
        <w:autoSpaceDN w:val="0"/>
        <w:spacing w:line="360" w:lineRule="auto"/>
        <w:ind w:left="0" w:right="-2" w:firstLine="0"/>
        <w:jc w:val="both"/>
        <w:textAlignment w:val="auto"/>
        <w:rPr>
          <w:rFonts w:ascii="Georgia" w:hAnsi="Georgia"/>
          <w:bCs/>
          <w:iCs/>
          <w:sz w:val="20"/>
          <w:szCs w:val="20"/>
        </w:rPr>
      </w:pPr>
      <w:r w:rsidRPr="00B9466E">
        <w:rPr>
          <w:rFonts w:ascii="Georgia" w:hAnsi="Georgia"/>
          <w:bCs/>
          <w:iCs/>
          <w:sz w:val="20"/>
          <w:szCs w:val="20"/>
        </w:rPr>
        <w:t>Ustawa z dnia 20 kwietnia 2004 roku o zmianie ustawy Prawo farmaceutyczne, ustawy o zawodzie lekarza oraz</w:t>
      </w:r>
      <w:r w:rsidRPr="00B9466E">
        <w:rPr>
          <w:rFonts w:ascii="Georgia" w:hAnsi="Georgia"/>
          <w:bCs/>
          <w:iCs/>
          <w:spacing w:val="1"/>
          <w:sz w:val="20"/>
          <w:szCs w:val="20"/>
        </w:rPr>
        <w:t xml:space="preserve"> </w:t>
      </w:r>
      <w:r w:rsidRPr="00B9466E">
        <w:rPr>
          <w:rFonts w:ascii="Georgia" w:hAnsi="Georgia"/>
          <w:bCs/>
          <w:iCs/>
          <w:sz w:val="20"/>
          <w:szCs w:val="20"/>
        </w:rPr>
        <w:t>ustawy</w:t>
      </w:r>
      <w:r w:rsidRPr="00B9466E">
        <w:rPr>
          <w:rFonts w:ascii="Georgia" w:hAnsi="Georgia"/>
          <w:bCs/>
          <w:iCs/>
          <w:spacing w:val="21"/>
          <w:sz w:val="20"/>
          <w:szCs w:val="20"/>
        </w:rPr>
        <w:t xml:space="preserve"> </w:t>
      </w:r>
      <w:r w:rsidRPr="00B9466E">
        <w:rPr>
          <w:rFonts w:ascii="Georgia" w:hAnsi="Georgia"/>
          <w:bCs/>
          <w:iCs/>
          <w:sz w:val="20"/>
          <w:szCs w:val="20"/>
        </w:rPr>
        <w:t>–</w:t>
      </w:r>
      <w:r w:rsidRPr="00B9466E">
        <w:rPr>
          <w:rFonts w:ascii="Georgia" w:hAnsi="Georgia"/>
          <w:bCs/>
          <w:iCs/>
          <w:spacing w:val="23"/>
          <w:sz w:val="20"/>
          <w:szCs w:val="20"/>
        </w:rPr>
        <w:t xml:space="preserve"> </w:t>
      </w:r>
      <w:r w:rsidRPr="00B9466E">
        <w:rPr>
          <w:rFonts w:ascii="Georgia" w:hAnsi="Georgia"/>
          <w:bCs/>
          <w:iCs/>
          <w:sz w:val="20"/>
          <w:szCs w:val="20"/>
        </w:rPr>
        <w:t>Przepisy</w:t>
      </w:r>
      <w:r w:rsidRPr="00B9466E">
        <w:rPr>
          <w:rFonts w:ascii="Georgia" w:hAnsi="Georgia"/>
          <w:bCs/>
          <w:iCs/>
          <w:spacing w:val="23"/>
          <w:sz w:val="20"/>
          <w:szCs w:val="20"/>
        </w:rPr>
        <w:t xml:space="preserve"> </w:t>
      </w:r>
      <w:r w:rsidRPr="00B9466E">
        <w:rPr>
          <w:rFonts w:ascii="Georgia" w:hAnsi="Georgia"/>
          <w:bCs/>
          <w:iCs/>
          <w:sz w:val="20"/>
          <w:szCs w:val="20"/>
        </w:rPr>
        <w:t>wprowadzające</w:t>
      </w:r>
      <w:r w:rsidRPr="00B9466E">
        <w:rPr>
          <w:rFonts w:ascii="Georgia" w:hAnsi="Georgia"/>
          <w:bCs/>
          <w:iCs/>
          <w:spacing w:val="20"/>
          <w:sz w:val="20"/>
          <w:szCs w:val="20"/>
        </w:rPr>
        <w:t xml:space="preserve"> </w:t>
      </w:r>
      <w:r w:rsidRPr="00B9466E">
        <w:rPr>
          <w:rFonts w:ascii="Georgia" w:hAnsi="Georgia"/>
          <w:bCs/>
          <w:iCs/>
          <w:sz w:val="20"/>
          <w:szCs w:val="20"/>
        </w:rPr>
        <w:t>ustawę</w:t>
      </w:r>
      <w:r w:rsidRPr="00B9466E">
        <w:rPr>
          <w:rFonts w:ascii="Georgia" w:hAnsi="Georgia"/>
          <w:bCs/>
          <w:iCs/>
          <w:spacing w:val="26"/>
          <w:sz w:val="20"/>
          <w:szCs w:val="20"/>
        </w:rPr>
        <w:t xml:space="preserve"> </w:t>
      </w:r>
      <w:r w:rsidRPr="00B9466E">
        <w:rPr>
          <w:rFonts w:ascii="Georgia" w:hAnsi="Georgia"/>
          <w:bCs/>
          <w:iCs/>
          <w:sz w:val="20"/>
          <w:szCs w:val="20"/>
        </w:rPr>
        <w:t>–</w:t>
      </w:r>
      <w:r w:rsidRPr="00B9466E">
        <w:rPr>
          <w:rFonts w:ascii="Georgia" w:hAnsi="Georgia"/>
          <w:bCs/>
          <w:iCs/>
          <w:spacing w:val="22"/>
          <w:sz w:val="20"/>
          <w:szCs w:val="20"/>
        </w:rPr>
        <w:t xml:space="preserve"> </w:t>
      </w:r>
      <w:r w:rsidRPr="00B9466E">
        <w:rPr>
          <w:rFonts w:ascii="Georgia" w:hAnsi="Georgia"/>
          <w:bCs/>
          <w:iCs/>
          <w:sz w:val="20"/>
          <w:szCs w:val="20"/>
        </w:rPr>
        <w:t>Prawo</w:t>
      </w:r>
      <w:r w:rsidRPr="00B9466E">
        <w:rPr>
          <w:rFonts w:ascii="Georgia" w:hAnsi="Georgia"/>
          <w:bCs/>
          <w:iCs/>
          <w:spacing w:val="24"/>
          <w:sz w:val="20"/>
          <w:szCs w:val="20"/>
        </w:rPr>
        <w:t xml:space="preserve"> </w:t>
      </w:r>
      <w:r w:rsidRPr="00B9466E">
        <w:rPr>
          <w:rFonts w:ascii="Georgia" w:hAnsi="Georgia"/>
          <w:bCs/>
          <w:iCs/>
          <w:sz w:val="20"/>
          <w:szCs w:val="20"/>
        </w:rPr>
        <w:t>farmaceutyczne,</w:t>
      </w:r>
      <w:r w:rsidRPr="00B9466E">
        <w:rPr>
          <w:rFonts w:ascii="Georgia" w:hAnsi="Georgia"/>
          <w:bCs/>
          <w:iCs/>
          <w:spacing w:val="21"/>
          <w:sz w:val="20"/>
          <w:szCs w:val="20"/>
        </w:rPr>
        <w:t xml:space="preserve"> </w:t>
      </w:r>
      <w:r w:rsidRPr="00B9466E">
        <w:rPr>
          <w:rFonts w:ascii="Georgia" w:hAnsi="Georgia"/>
          <w:bCs/>
          <w:iCs/>
          <w:sz w:val="20"/>
          <w:szCs w:val="20"/>
        </w:rPr>
        <w:t>ustawę</w:t>
      </w:r>
      <w:r w:rsidRPr="00B9466E">
        <w:rPr>
          <w:rFonts w:ascii="Georgia" w:hAnsi="Georgia"/>
          <w:bCs/>
          <w:iCs/>
          <w:spacing w:val="23"/>
          <w:sz w:val="20"/>
          <w:szCs w:val="20"/>
        </w:rPr>
        <w:t xml:space="preserve"> </w:t>
      </w:r>
      <w:r w:rsidRPr="00B9466E">
        <w:rPr>
          <w:rFonts w:ascii="Georgia" w:hAnsi="Georgia"/>
          <w:bCs/>
          <w:iCs/>
          <w:sz w:val="20"/>
          <w:szCs w:val="20"/>
        </w:rPr>
        <w:t>o</w:t>
      </w:r>
      <w:r w:rsidRPr="00B9466E">
        <w:rPr>
          <w:rFonts w:ascii="Georgia" w:hAnsi="Georgia"/>
          <w:bCs/>
          <w:iCs/>
          <w:spacing w:val="20"/>
          <w:sz w:val="20"/>
          <w:szCs w:val="20"/>
        </w:rPr>
        <w:t xml:space="preserve"> </w:t>
      </w:r>
      <w:r w:rsidRPr="00B9466E">
        <w:rPr>
          <w:rFonts w:ascii="Georgia" w:hAnsi="Georgia"/>
          <w:bCs/>
          <w:iCs/>
          <w:sz w:val="20"/>
          <w:szCs w:val="20"/>
        </w:rPr>
        <w:t>wyrobach</w:t>
      </w:r>
      <w:r w:rsidRPr="00B9466E">
        <w:rPr>
          <w:rFonts w:ascii="Georgia" w:hAnsi="Georgia"/>
          <w:bCs/>
          <w:iCs/>
          <w:spacing w:val="19"/>
          <w:sz w:val="20"/>
          <w:szCs w:val="20"/>
        </w:rPr>
        <w:t xml:space="preserve"> </w:t>
      </w:r>
      <w:r w:rsidRPr="00B9466E">
        <w:rPr>
          <w:rFonts w:ascii="Georgia" w:hAnsi="Georgia"/>
          <w:bCs/>
          <w:iCs/>
          <w:sz w:val="20"/>
          <w:szCs w:val="20"/>
        </w:rPr>
        <w:t>medycznych</w:t>
      </w:r>
      <w:r w:rsidRPr="00B9466E">
        <w:rPr>
          <w:rFonts w:ascii="Georgia" w:hAnsi="Georgia"/>
          <w:bCs/>
          <w:iCs/>
          <w:spacing w:val="20"/>
          <w:sz w:val="20"/>
          <w:szCs w:val="20"/>
        </w:rPr>
        <w:t xml:space="preserve"> </w:t>
      </w:r>
      <w:r w:rsidRPr="00B9466E">
        <w:rPr>
          <w:rFonts w:ascii="Georgia" w:hAnsi="Georgia"/>
          <w:bCs/>
          <w:iCs/>
          <w:sz w:val="20"/>
          <w:szCs w:val="20"/>
        </w:rPr>
        <w:t>oraz</w:t>
      </w:r>
      <w:r w:rsidRPr="00B9466E">
        <w:rPr>
          <w:rFonts w:ascii="Georgia" w:hAnsi="Georgia"/>
          <w:bCs/>
          <w:iCs/>
          <w:spacing w:val="25"/>
          <w:sz w:val="20"/>
          <w:szCs w:val="20"/>
        </w:rPr>
        <w:t xml:space="preserve"> </w:t>
      </w:r>
      <w:r w:rsidRPr="00B9466E">
        <w:rPr>
          <w:rFonts w:ascii="Georgia" w:hAnsi="Georgia"/>
          <w:bCs/>
          <w:iCs/>
          <w:sz w:val="20"/>
          <w:szCs w:val="20"/>
        </w:rPr>
        <w:t>ustawę</w:t>
      </w:r>
      <w:r>
        <w:rPr>
          <w:rFonts w:ascii="Georgia" w:hAnsi="Georgia"/>
          <w:bCs/>
          <w:iCs/>
          <w:sz w:val="20"/>
          <w:szCs w:val="20"/>
        </w:rPr>
        <w:t xml:space="preserve"> </w:t>
      </w:r>
      <w:r w:rsidRPr="00B9466E">
        <w:rPr>
          <w:rFonts w:ascii="Georgia" w:hAnsi="Georgia"/>
          <w:sz w:val="20"/>
          <w:szCs w:val="20"/>
        </w:rPr>
        <w:t>o</w:t>
      </w:r>
      <w:r w:rsidRPr="00B9466E">
        <w:rPr>
          <w:rFonts w:ascii="Georgia" w:hAnsi="Georgia"/>
          <w:spacing w:val="-3"/>
          <w:sz w:val="20"/>
          <w:szCs w:val="20"/>
        </w:rPr>
        <w:t xml:space="preserve"> </w:t>
      </w:r>
      <w:r w:rsidRPr="00B9466E">
        <w:rPr>
          <w:rFonts w:ascii="Georgia" w:hAnsi="Georgia"/>
          <w:sz w:val="20"/>
          <w:szCs w:val="20"/>
        </w:rPr>
        <w:t>Urzędzie</w:t>
      </w:r>
      <w:r w:rsidRPr="00B9466E">
        <w:rPr>
          <w:rFonts w:ascii="Georgia" w:hAnsi="Georgia"/>
          <w:spacing w:val="-2"/>
          <w:sz w:val="20"/>
          <w:szCs w:val="20"/>
        </w:rPr>
        <w:t xml:space="preserve"> </w:t>
      </w:r>
      <w:r w:rsidRPr="00B9466E">
        <w:rPr>
          <w:rFonts w:ascii="Georgia" w:hAnsi="Georgia"/>
          <w:sz w:val="20"/>
          <w:szCs w:val="20"/>
        </w:rPr>
        <w:t>Rejestracji</w:t>
      </w:r>
      <w:r w:rsidRPr="00B9466E">
        <w:rPr>
          <w:rFonts w:ascii="Georgia" w:hAnsi="Georgia"/>
          <w:spacing w:val="-5"/>
          <w:sz w:val="20"/>
          <w:szCs w:val="20"/>
        </w:rPr>
        <w:t xml:space="preserve"> </w:t>
      </w:r>
      <w:r w:rsidRPr="00B9466E">
        <w:rPr>
          <w:rFonts w:ascii="Georgia" w:hAnsi="Georgia"/>
          <w:sz w:val="20"/>
          <w:szCs w:val="20"/>
        </w:rPr>
        <w:t>Produktów</w:t>
      </w:r>
      <w:r w:rsidRPr="00B9466E">
        <w:rPr>
          <w:rFonts w:ascii="Georgia" w:hAnsi="Georgia"/>
          <w:spacing w:val="-4"/>
          <w:sz w:val="20"/>
          <w:szCs w:val="20"/>
        </w:rPr>
        <w:t xml:space="preserve"> </w:t>
      </w:r>
      <w:r w:rsidRPr="00B9466E">
        <w:rPr>
          <w:rFonts w:ascii="Georgia" w:hAnsi="Georgia"/>
          <w:sz w:val="20"/>
          <w:szCs w:val="20"/>
        </w:rPr>
        <w:t>Leczniczych,</w:t>
      </w:r>
      <w:r w:rsidRPr="00B9466E">
        <w:rPr>
          <w:rFonts w:ascii="Georgia" w:hAnsi="Georgia"/>
          <w:spacing w:val="-5"/>
          <w:sz w:val="20"/>
          <w:szCs w:val="20"/>
        </w:rPr>
        <w:t xml:space="preserve"> </w:t>
      </w:r>
      <w:r w:rsidRPr="00B9466E">
        <w:rPr>
          <w:rFonts w:ascii="Georgia" w:hAnsi="Georgia"/>
          <w:sz w:val="20"/>
          <w:szCs w:val="20"/>
        </w:rPr>
        <w:t>Wyrobów</w:t>
      </w:r>
      <w:r w:rsidRPr="00B9466E">
        <w:rPr>
          <w:rFonts w:ascii="Georgia" w:hAnsi="Georgia"/>
          <w:spacing w:val="-4"/>
          <w:sz w:val="20"/>
          <w:szCs w:val="20"/>
        </w:rPr>
        <w:t xml:space="preserve"> </w:t>
      </w:r>
      <w:r w:rsidRPr="00B9466E">
        <w:rPr>
          <w:rFonts w:ascii="Georgia" w:hAnsi="Georgia"/>
          <w:sz w:val="20"/>
          <w:szCs w:val="20"/>
        </w:rPr>
        <w:t>Medycznych</w:t>
      </w:r>
      <w:r w:rsidRPr="00B9466E">
        <w:rPr>
          <w:rFonts w:ascii="Georgia" w:hAnsi="Georgia"/>
          <w:spacing w:val="-2"/>
          <w:sz w:val="20"/>
          <w:szCs w:val="20"/>
        </w:rPr>
        <w:t xml:space="preserve"> </w:t>
      </w:r>
      <w:r w:rsidRPr="00B9466E">
        <w:rPr>
          <w:rFonts w:ascii="Georgia" w:hAnsi="Georgia"/>
          <w:sz w:val="20"/>
          <w:szCs w:val="20"/>
        </w:rPr>
        <w:t>i</w:t>
      </w:r>
      <w:r w:rsidRPr="00B9466E">
        <w:rPr>
          <w:rFonts w:ascii="Georgia" w:hAnsi="Georgia"/>
          <w:spacing w:val="-4"/>
          <w:sz w:val="20"/>
          <w:szCs w:val="20"/>
        </w:rPr>
        <w:t xml:space="preserve"> </w:t>
      </w:r>
      <w:r w:rsidRPr="00B9466E">
        <w:rPr>
          <w:rFonts w:ascii="Georgia" w:hAnsi="Georgia"/>
          <w:sz w:val="20"/>
          <w:szCs w:val="20"/>
        </w:rPr>
        <w:t>Produktów</w:t>
      </w:r>
      <w:r w:rsidRPr="00B9466E">
        <w:rPr>
          <w:rFonts w:ascii="Georgia" w:hAnsi="Georgia"/>
          <w:spacing w:val="-4"/>
          <w:sz w:val="20"/>
          <w:szCs w:val="20"/>
        </w:rPr>
        <w:t xml:space="preserve"> </w:t>
      </w:r>
      <w:r w:rsidRPr="00B9466E">
        <w:rPr>
          <w:rFonts w:ascii="Georgia" w:hAnsi="Georgia"/>
          <w:sz w:val="20"/>
          <w:szCs w:val="20"/>
        </w:rPr>
        <w:t>Biobójczych)</w:t>
      </w:r>
      <w:r w:rsidRPr="00B9466E">
        <w:rPr>
          <w:rFonts w:ascii="Georgia" w:hAnsi="Georgia"/>
          <w:spacing w:val="4"/>
          <w:sz w:val="20"/>
          <w:szCs w:val="20"/>
        </w:rPr>
        <w:t xml:space="preserve"> </w:t>
      </w:r>
      <w:r w:rsidRPr="00B9466E">
        <w:rPr>
          <w:rFonts w:ascii="Georgia" w:hAnsi="Georgia"/>
          <w:sz w:val="20"/>
          <w:szCs w:val="20"/>
        </w:rPr>
        <w:t>-</w:t>
      </w:r>
      <w:r w:rsidRPr="00B9466E">
        <w:rPr>
          <w:rFonts w:ascii="Georgia" w:hAnsi="Georgia"/>
          <w:spacing w:val="-3"/>
          <w:sz w:val="20"/>
          <w:szCs w:val="20"/>
        </w:rPr>
        <w:t xml:space="preserve"> </w:t>
      </w:r>
      <w:r w:rsidRPr="00B9466E">
        <w:rPr>
          <w:rFonts w:ascii="Georgia" w:hAnsi="Georgia"/>
          <w:sz w:val="20"/>
          <w:szCs w:val="20"/>
        </w:rPr>
        <w:t>jeśli</w:t>
      </w:r>
      <w:r w:rsidRPr="00B9466E">
        <w:rPr>
          <w:rFonts w:ascii="Georgia" w:hAnsi="Georgia"/>
          <w:spacing w:val="-5"/>
          <w:sz w:val="20"/>
          <w:szCs w:val="20"/>
        </w:rPr>
        <w:t xml:space="preserve"> </w:t>
      </w:r>
      <w:r w:rsidRPr="00B9466E">
        <w:rPr>
          <w:rFonts w:ascii="Georgia" w:hAnsi="Georgia"/>
          <w:sz w:val="20"/>
          <w:szCs w:val="20"/>
        </w:rPr>
        <w:t>dotyczy.</w:t>
      </w:r>
    </w:p>
    <w:p w14:paraId="56A87988" w14:textId="77777777" w:rsidR="00B9466E" w:rsidRDefault="00B9466E" w:rsidP="00B9466E">
      <w:pPr>
        <w:pStyle w:val="Akapitzlist"/>
        <w:widowControl w:val="0"/>
        <w:numPr>
          <w:ilvl w:val="0"/>
          <w:numId w:val="114"/>
        </w:numPr>
        <w:tabs>
          <w:tab w:val="left" w:pos="311"/>
        </w:tabs>
        <w:suppressAutoHyphens w:val="0"/>
        <w:autoSpaceDE w:val="0"/>
        <w:autoSpaceDN w:val="0"/>
        <w:spacing w:line="360" w:lineRule="auto"/>
        <w:ind w:left="0" w:right="-2" w:firstLine="0"/>
        <w:jc w:val="both"/>
        <w:textAlignment w:val="auto"/>
        <w:rPr>
          <w:rFonts w:ascii="Georgia" w:hAnsi="Georgia"/>
          <w:bCs/>
          <w:iCs/>
          <w:sz w:val="20"/>
          <w:szCs w:val="20"/>
        </w:rPr>
      </w:pPr>
      <w:r w:rsidRPr="00B9466E">
        <w:rPr>
          <w:rFonts w:ascii="Georgia" w:hAnsi="Georgia"/>
          <w:bCs/>
          <w:iCs/>
          <w:sz w:val="20"/>
          <w:szCs w:val="20"/>
        </w:rPr>
        <w:t>Oferowane leki znajdują się w Urzędowym Wykazie Produktów Leczniczych Dopuszczonych do Obrotu na</w:t>
      </w:r>
      <w:r w:rsidRPr="00B9466E">
        <w:rPr>
          <w:rFonts w:ascii="Georgia" w:hAnsi="Georgia"/>
          <w:bCs/>
          <w:iCs/>
          <w:spacing w:val="1"/>
          <w:sz w:val="20"/>
          <w:szCs w:val="20"/>
        </w:rPr>
        <w:t xml:space="preserve"> </w:t>
      </w:r>
      <w:r w:rsidRPr="00B9466E">
        <w:rPr>
          <w:rFonts w:ascii="Georgia" w:hAnsi="Georgia"/>
          <w:bCs/>
          <w:iCs/>
          <w:sz w:val="20"/>
          <w:szCs w:val="20"/>
        </w:rPr>
        <w:t>Terytorium</w:t>
      </w:r>
      <w:r w:rsidRPr="00B9466E">
        <w:rPr>
          <w:rFonts w:ascii="Georgia" w:hAnsi="Georgia"/>
          <w:bCs/>
          <w:iCs/>
          <w:spacing w:val="1"/>
          <w:sz w:val="20"/>
          <w:szCs w:val="20"/>
        </w:rPr>
        <w:t xml:space="preserve"> </w:t>
      </w:r>
      <w:r w:rsidRPr="00B9466E">
        <w:rPr>
          <w:rFonts w:ascii="Georgia" w:hAnsi="Georgia"/>
          <w:bCs/>
          <w:iCs/>
          <w:sz w:val="20"/>
          <w:szCs w:val="20"/>
        </w:rPr>
        <w:t>Rzeczpospolitej</w:t>
      </w:r>
      <w:r w:rsidRPr="00B9466E">
        <w:rPr>
          <w:rFonts w:ascii="Georgia" w:hAnsi="Georgia"/>
          <w:bCs/>
          <w:iCs/>
          <w:spacing w:val="1"/>
          <w:sz w:val="20"/>
          <w:szCs w:val="20"/>
        </w:rPr>
        <w:t xml:space="preserve"> </w:t>
      </w:r>
      <w:r w:rsidRPr="00B9466E">
        <w:rPr>
          <w:rFonts w:ascii="Georgia" w:hAnsi="Georgia"/>
          <w:bCs/>
          <w:iCs/>
          <w:sz w:val="20"/>
          <w:szCs w:val="20"/>
        </w:rPr>
        <w:t>Polskiej</w:t>
      </w:r>
      <w:r w:rsidRPr="00B9466E">
        <w:rPr>
          <w:rFonts w:ascii="Georgia" w:hAnsi="Georgia"/>
          <w:bCs/>
          <w:iCs/>
          <w:spacing w:val="1"/>
          <w:sz w:val="20"/>
          <w:szCs w:val="20"/>
        </w:rPr>
        <w:t xml:space="preserve"> </w:t>
      </w:r>
      <w:r w:rsidRPr="00B9466E">
        <w:rPr>
          <w:rFonts w:ascii="Georgia" w:hAnsi="Georgia"/>
          <w:bCs/>
          <w:iCs/>
          <w:sz w:val="20"/>
          <w:szCs w:val="20"/>
        </w:rPr>
        <w:t>„Produkty</w:t>
      </w:r>
      <w:r w:rsidRPr="00B9466E">
        <w:rPr>
          <w:rFonts w:ascii="Georgia" w:hAnsi="Georgia"/>
          <w:bCs/>
          <w:iCs/>
          <w:spacing w:val="1"/>
          <w:sz w:val="20"/>
          <w:szCs w:val="20"/>
        </w:rPr>
        <w:t xml:space="preserve"> </w:t>
      </w:r>
      <w:r w:rsidRPr="00B9466E">
        <w:rPr>
          <w:rFonts w:ascii="Georgia" w:hAnsi="Georgia"/>
          <w:bCs/>
          <w:iCs/>
          <w:sz w:val="20"/>
          <w:szCs w:val="20"/>
        </w:rPr>
        <w:t>Lecznicze</w:t>
      </w:r>
      <w:r w:rsidRPr="00B9466E">
        <w:rPr>
          <w:rFonts w:ascii="Georgia" w:hAnsi="Georgia"/>
          <w:bCs/>
          <w:iCs/>
          <w:spacing w:val="1"/>
          <w:sz w:val="20"/>
          <w:szCs w:val="20"/>
        </w:rPr>
        <w:t xml:space="preserve"> </w:t>
      </w:r>
      <w:r w:rsidRPr="00B9466E">
        <w:rPr>
          <w:rFonts w:ascii="Georgia" w:hAnsi="Georgia"/>
          <w:bCs/>
          <w:iCs/>
          <w:sz w:val="20"/>
          <w:szCs w:val="20"/>
        </w:rPr>
        <w:t>Wpisane</w:t>
      </w:r>
      <w:r w:rsidRPr="00B9466E">
        <w:rPr>
          <w:rFonts w:ascii="Georgia" w:hAnsi="Georgia"/>
          <w:bCs/>
          <w:iCs/>
          <w:spacing w:val="1"/>
          <w:sz w:val="20"/>
          <w:szCs w:val="20"/>
        </w:rPr>
        <w:t xml:space="preserve"> </w:t>
      </w:r>
      <w:r w:rsidRPr="00B9466E">
        <w:rPr>
          <w:rFonts w:ascii="Georgia" w:hAnsi="Georgia"/>
          <w:bCs/>
          <w:iCs/>
          <w:sz w:val="20"/>
          <w:szCs w:val="20"/>
        </w:rPr>
        <w:t>do</w:t>
      </w:r>
      <w:r w:rsidRPr="00B9466E">
        <w:rPr>
          <w:rFonts w:ascii="Georgia" w:hAnsi="Georgia"/>
          <w:bCs/>
          <w:iCs/>
          <w:spacing w:val="1"/>
          <w:sz w:val="20"/>
          <w:szCs w:val="20"/>
        </w:rPr>
        <w:t xml:space="preserve"> </w:t>
      </w:r>
      <w:r w:rsidRPr="00B9466E">
        <w:rPr>
          <w:rFonts w:ascii="Georgia" w:hAnsi="Georgia"/>
          <w:bCs/>
          <w:iCs/>
          <w:sz w:val="20"/>
          <w:szCs w:val="20"/>
        </w:rPr>
        <w:t>Rejestru</w:t>
      </w:r>
      <w:r w:rsidRPr="00B9466E">
        <w:rPr>
          <w:rFonts w:ascii="Georgia" w:hAnsi="Georgia"/>
          <w:bCs/>
          <w:iCs/>
          <w:spacing w:val="1"/>
          <w:sz w:val="20"/>
          <w:szCs w:val="20"/>
        </w:rPr>
        <w:t xml:space="preserve"> </w:t>
      </w:r>
      <w:r w:rsidRPr="00B9466E">
        <w:rPr>
          <w:rFonts w:ascii="Georgia" w:hAnsi="Georgia"/>
          <w:bCs/>
          <w:iCs/>
          <w:sz w:val="20"/>
          <w:szCs w:val="20"/>
        </w:rPr>
        <w:t>Produktów</w:t>
      </w:r>
      <w:r w:rsidRPr="00B9466E">
        <w:rPr>
          <w:rFonts w:ascii="Georgia" w:hAnsi="Georgia"/>
          <w:bCs/>
          <w:iCs/>
          <w:spacing w:val="1"/>
          <w:sz w:val="20"/>
          <w:szCs w:val="20"/>
        </w:rPr>
        <w:t xml:space="preserve"> </w:t>
      </w:r>
      <w:r w:rsidRPr="00B9466E">
        <w:rPr>
          <w:rFonts w:ascii="Georgia" w:hAnsi="Georgia"/>
          <w:bCs/>
          <w:iCs/>
          <w:sz w:val="20"/>
          <w:szCs w:val="20"/>
        </w:rPr>
        <w:t>Leczniczych</w:t>
      </w:r>
      <w:r w:rsidRPr="00B9466E">
        <w:rPr>
          <w:rFonts w:ascii="Georgia" w:hAnsi="Georgia"/>
          <w:bCs/>
          <w:iCs/>
          <w:spacing w:val="1"/>
          <w:sz w:val="20"/>
          <w:szCs w:val="20"/>
        </w:rPr>
        <w:t xml:space="preserve"> </w:t>
      </w:r>
      <w:r w:rsidRPr="00B9466E">
        <w:rPr>
          <w:rFonts w:ascii="Georgia" w:hAnsi="Georgia"/>
          <w:bCs/>
          <w:iCs/>
          <w:sz w:val="20"/>
          <w:szCs w:val="20"/>
        </w:rPr>
        <w:t>Dopuszczonych do Obrotu na Terytorium Rzeczpospolitej Polskiej” lub we Wspólnotowym Rejestrze Produktów</w:t>
      </w:r>
      <w:r w:rsidRPr="00B9466E">
        <w:rPr>
          <w:rFonts w:ascii="Georgia" w:hAnsi="Georgia"/>
          <w:bCs/>
          <w:iCs/>
          <w:spacing w:val="1"/>
          <w:sz w:val="20"/>
          <w:szCs w:val="20"/>
        </w:rPr>
        <w:t xml:space="preserve"> </w:t>
      </w:r>
      <w:r w:rsidRPr="00B9466E">
        <w:rPr>
          <w:rFonts w:ascii="Georgia" w:hAnsi="Georgia"/>
          <w:bCs/>
          <w:iCs/>
          <w:sz w:val="20"/>
          <w:szCs w:val="20"/>
        </w:rPr>
        <w:t>Leczniczych („</w:t>
      </w:r>
      <w:proofErr w:type="spellStart"/>
      <w:r w:rsidRPr="00B9466E">
        <w:rPr>
          <w:rFonts w:ascii="Georgia" w:hAnsi="Georgia"/>
          <w:bCs/>
          <w:iCs/>
          <w:sz w:val="20"/>
          <w:szCs w:val="20"/>
        </w:rPr>
        <w:t>Community</w:t>
      </w:r>
      <w:proofErr w:type="spellEnd"/>
      <w:r w:rsidRPr="00B9466E">
        <w:rPr>
          <w:rFonts w:ascii="Georgia" w:hAnsi="Georgia"/>
          <w:bCs/>
          <w:iCs/>
          <w:sz w:val="20"/>
          <w:szCs w:val="20"/>
        </w:rPr>
        <w:t xml:space="preserve"> Register of </w:t>
      </w:r>
      <w:proofErr w:type="spellStart"/>
      <w:r w:rsidRPr="00B9466E">
        <w:rPr>
          <w:rFonts w:ascii="Georgia" w:hAnsi="Georgia"/>
          <w:bCs/>
          <w:iCs/>
          <w:sz w:val="20"/>
          <w:szCs w:val="20"/>
        </w:rPr>
        <w:t>medicinal</w:t>
      </w:r>
      <w:proofErr w:type="spellEnd"/>
      <w:r w:rsidRPr="00B9466E">
        <w:rPr>
          <w:rFonts w:ascii="Georgia" w:hAnsi="Georgia"/>
          <w:bCs/>
          <w:iCs/>
          <w:sz w:val="20"/>
          <w:szCs w:val="20"/>
        </w:rPr>
        <w:t xml:space="preserve"> products for </w:t>
      </w:r>
      <w:proofErr w:type="spellStart"/>
      <w:r w:rsidRPr="00B9466E">
        <w:rPr>
          <w:rFonts w:ascii="Georgia" w:hAnsi="Georgia"/>
          <w:bCs/>
          <w:iCs/>
          <w:sz w:val="20"/>
          <w:szCs w:val="20"/>
        </w:rPr>
        <w:t>human</w:t>
      </w:r>
      <w:proofErr w:type="spellEnd"/>
      <w:r w:rsidRPr="00B9466E">
        <w:rPr>
          <w:rFonts w:ascii="Georgia" w:hAnsi="Georgia"/>
          <w:bCs/>
          <w:iCs/>
          <w:sz w:val="20"/>
          <w:szCs w:val="20"/>
        </w:rPr>
        <w:t xml:space="preserve"> </w:t>
      </w:r>
      <w:proofErr w:type="spellStart"/>
      <w:r w:rsidRPr="00B9466E">
        <w:rPr>
          <w:rFonts w:ascii="Georgia" w:hAnsi="Georgia"/>
          <w:bCs/>
          <w:iCs/>
          <w:sz w:val="20"/>
          <w:szCs w:val="20"/>
        </w:rPr>
        <w:t>use</w:t>
      </w:r>
      <w:proofErr w:type="spellEnd"/>
      <w:r w:rsidRPr="00B9466E">
        <w:rPr>
          <w:rFonts w:ascii="Georgia" w:hAnsi="Georgia"/>
          <w:bCs/>
          <w:iCs/>
          <w:sz w:val="20"/>
          <w:szCs w:val="20"/>
        </w:rPr>
        <w:t>”). Zobowiązuję się do przedstawienia na</w:t>
      </w:r>
      <w:r w:rsidRPr="00B9466E">
        <w:rPr>
          <w:rFonts w:ascii="Georgia" w:hAnsi="Georgia"/>
          <w:bCs/>
          <w:iCs/>
          <w:spacing w:val="1"/>
          <w:sz w:val="20"/>
          <w:szCs w:val="20"/>
        </w:rPr>
        <w:t xml:space="preserve"> </w:t>
      </w:r>
      <w:r w:rsidRPr="00B9466E">
        <w:rPr>
          <w:rFonts w:ascii="Georgia" w:hAnsi="Georgia"/>
          <w:bCs/>
          <w:iCs/>
          <w:sz w:val="20"/>
          <w:szCs w:val="20"/>
        </w:rPr>
        <w:t>każde</w:t>
      </w:r>
      <w:r w:rsidRPr="00B9466E">
        <w:rPr>
          <w:rFonts w:ascii="Georgia" w:hAnsi="Georgia"/>
          <w:bCs/>
          <w:iCs/>
          <w:spacing w:val="-3"/>
          <w:sz w:val="20"/>
          <w:szCs w:val="20"/>
        </w:rPr>
        <w:t xml:space="preserve"> </w:t>
      </w:r>
      <w:r w:rsidRPr="00B9466E">
        <w:rPr>
          <w:rFonts w:ascii="Georgia" w:hAnsi="Georgia"/>
          <w:bCs/>
          <w:iCs/>
          <w:sz w:val="20"/>
          <w:szCs w:val="20"/>
        </w:rPr>
        <w:t>żądanie</w:t>
      </w:r>
      <w:r w:rsidRPr="00B9466E">
        <w:rPr>
          <w:rFonts w:ascii="Georgia" w:hAnsi="Georgia"/>
          <w:bCs/>
          <w:iCs/>
          <w:spacing w:val="-2"/>
          <w:sz w:val="20"/>
          <w:szCs w:val="20"/>
        </w:rPr>
        <w:t xml:space="preserve"> </w:t>
      </w:r>
      <w:r w:rsidRPr="00B9466E">
        <w:rPr>
          <w:rFonts w:ascii="Georgia" w:hAnsi="Georgia"/>
          <w:bCs/>
          <w:iCs/>
          <w:sz w:val="20"/>
          <w:szCs w:val="20"/>
        </w:rPr>
        <w:t>Zamawiającego</w:t>
      </w:r>
      <w:r w:rsidRPr="00B9466E">
        <w:rPr>
          <w:rFonts w:ascii="Georgia" w:hAnsi="Georgia"/>
          <w:bCs/>
          <w:iCs/>
          <w:spacing w:val="-2"/>
          <w:sz w:val="20"/>
          <w:szCs w:val="20"/>
        </w:rPr>
        <w:t xml:space="preserve"> </w:t>
      </w:r>
      <w:r w:rsidRPr="00B9466E">
        <w:rPr>
          <w:rFonts w:ascii="Georgia" w:hAnsi="Georgia"/>
          <w:bCs/>
          <w:iCs/>
          <w:sz w:val="20"/>
          <w:szCs w:val="20"/>
        </w:rPr>
        <w:t>posiadanych</w:t>
      </w:r>
      <w:r w:rsidRPr="00B9466E">
        <w:rPr>
          <w:rFonts w:ascii="Georgia" w:hAnsi="Georgia"/>
          <w:bCs/>
          <w:iCs/>
          <w:spacing w:val="-3"/>
          <w:sz w:val="20"/>
          <w:szCs w:val="20"/>
        </w:rPr>
        <w:t xml:space="preserve"> </w:t>
      </w:r>
      <w:r w:rsidRPr="00B9466E">
        <w:rPr>
          <w:rFonts w:ascii="Georgia" w:hAnsi="Georgia"/>
          <w:bCs/>
          <w:iCs/>
          <w:sz w:val="20"/>
          <w:szCs w:val="20"/>
        </w:rPr>
        <w:t>dokumentów,</w:t>
      </w:r>
      <w:r w:rsidRPr="00B9466E">
        <w:rPr>
          <w:rFonts w:ascii="Georgia" w:hAnsi="Georgia"/>
          <w:bCs/>
          <w:iCs/>
          <w:spacing w:val="-3"/>
          <w:sz w:val="20"/>
          <w:szCs w:val="20"/>
        </w:rPr>
        <w:t xml:space="preserve"> </w:t>
      </w:r>
      <w:r w:rsidRPr="00B9466E">
        <w:rPr>
          <w:rFonts w:ascii="Georgia" w:hAnsi="Georgia"/>
          <w:bCs/>
          <w:iCs/>
          <w:sz w:val="20"/>
          <w:szCs w:val="20"/>
        </w:rPr>
        <w:t>o</w:t>
      </w:r>
      <w:r w:rsidRPr="00B9466E">
        <w:rPr>
          <w:rFonts w:ascii="Georgia" w:hAnsi="Georgia"/>
          <w:bCs/>
          <w:iCs/>
          <w:spacing w:val="1"/>
          <w:sz w:val="20"/>
          <w:szCs w:val="20"/>
        </w:rPr>
        <w:t xml:space="preserve"> </w:t>
      </w:r>
      <w:r w:rsidRPr="00B9466E">
        <w:rPr>
          <w:rFonts w:ascii="Georgia" w:hAnsi="Georgia"/>
          <w:bCs/>
          <w:iCs/>
          <w:sz w:val="20"/>
          <w:szCs w:val="20"/>
        </w:rPr>
        <w:t>których</w:t>
      </w:r>
      <w:r w:rsidRPr="00B9466E">
        <w:rPr>
          <w:rFonts w:ascii="Georgia" w:hAnsi="Georgia"/>
          <w:bCs/>
          <w:iCs/>
          <w:spacing w:val="-3"/>
          <w:sz w:val="20"/>
          <w:szCs w:val="20"/>
        </w:rPr>
        <w:t xml:space="preserve"> </w:t>
      </w:r>
      <w:r w:rsidRPr="00B9466E">
        <w:rPr>
          <w:rFonts w:ascii="Georgia" w:hAnsi="Georgia"/>
          <w:bCs/>
          <w:iCs/>
          <w:sz w:val="20"/>
          <w:szCs w:val="20"/>
        </w:rPr>
        <w:t>mowa</w:t>
      </w:r>
      <w:r w:rsidRPr="00B9466E">
        <w:rPr>
          <w:rFonts w:ascii="Georgia" w:hAnsi="Georgia"/>
          <w:bCs/>
          <w:iCs/>
          <w:spacing w:val="-2"/>
          <w:sz w:val="20"/>
          <w:szCs w:val="20"/>
        </w:rPr>
        <w:t xml:space="preserve"> </w:t>
      </w:r>
      <w:r w:rsidRPr="00B9466E">
        <w:rPr>
          <w:rFonts w:ascii="Georgia" w:hAnsi="Georgia"/>
          <w:bCs/>
          <w:iCs/>
          <w:sz w:val="20"/>
          <w:szCs w:val="20"/>
        </w:rPr>
        <w:t>w niniejszym</w:t>
      </w:r>
      <w:r w:rsidRPr="00B9466E">
        <w:rPr>
          <w:rFonts w:ascii="Georgia" w:hAnsi="Georgia"/>
          <w:bCs/>
          <w:iCs/>
          <w:spacing w:val="-2"/>
          <w:sz w:val="20"/>
          <w:szCs w:val="20"/>
        </w:rPr>
        <w:t xml:space="preserve"> </w:t>
      </w:r>
      <w:r w:rsidRPr="00B9466E">
        <w:rPr>
          <w:rFonts w:ascii="Georgia" w:hAnsi="Georgia"/>
          <w:bCs/>
          <w:iCs/>
          <w:sz w:val="20"/>
          <w:szCs w:val="20"/>
        </w:rPr>
        <w:t>oświadczeniu.</w:t>
      </w:r>
    </w:p>
    <w:p w14:paraId="45C850A8" w14:textId="77777777" w:rsidR="00B9466E" w:rsidRDefault="00B9466E" w:rsidP="00B9466E">
      <w:pPr>
        <w:pStyle w:val="Akapitzlist"/>
        <w:widowControl w:val="0"/>
        <w:numPr>
          <w:ilvl w:val="0"/>
          <w:numId w:val="114"/>
        </w:numPr>
        <w:tabs>
          <w:tab w:val="left" w:pos="311"/>
        </w:tabs>
        <w:suppressAutoHyphens w:val="0"/>
        <w:autoSpaceDE w:val="0"/>
        <w:autoSpaceDN w:val="0"/>
        <w:spacing w:line="360" w:lineRule="auto"/>
        <w:ind w:left="0" w:right="-2" w:firstLine="0"/>
        <w:jc w:val="both"/>
        <w:textAlignment w:val="auto"/>
        <w:rPr>
          <w:rFonts w:ascii="Georgia" w:hAnsi="Georgia"/>
          <w:bCs/>
          <w:iCs/>
          <w:sz w:val="20"/>
          <w:szCs w:val="20"/>
        </w:rPr>
      </w:pPr>
      <w:r w:rsidRPr="00B9466E">
        <w:rPr>
          <w:rFonts w:ascii="Georgia" w:hAnsi="Georgia"/>
          <w:bCs/>
          <w:iCs/>
          <w:sz w:val="20"/>
          <w:szCs w:val="20"/>
        </w:rPr>
        <w:t>W</w:t>
      </w:r>
      <w:r w:rsidRPr="00B9466E">
        <w:rPr>
          <w:rFonts w:ascii="Georgia" w:hAnsi="Georgia"/>
          <w:bCs/>
          <w:iCs/>
          <w:spacing w:val="1"/>
          <w:sz w:val="20"/>
          <w:szCs w:val="20"/>
        </w:rPr>
        <w:t xml:space="preserve"> </w:t>
      </w:r>
      <w:r w:rsidRPr="00B9466E">
        <w:rPr>
          <w:rFonts w:ascii="Georgia" w:hAnsi="Georgia"/>
          <w:bCs/>
          <w:iCs/>
          <w:sz w:val="20"/>
          <w:szCs w:val="20"/>
        </w:rPr>
        <w:t>przypadku</w:t>
      </w:r>
      <w:r w:rsidRPr="00B9466E">
        <w:rPr>
          <w:rFonts w:ascii="Georgia" w:hAnsi="Georgia"/>
          <w:bCs/>
          <w:iCs/>
          <w:spacing w:val="1"/>
          <w:sz w:val="20"/>
          <w:szCs w:val="20"/>
        </w:rPr>
        <w:t xml:space="preserve"> </w:t>
      </w:r>
      <w:r w:rsidRPr="00B9466E">
        <w:rPr>
          <w:rFonts w:ascii="Georgia" w:hAnsi="Georgia"/>
          <w:bCs/>
          <w:iCs/>
          <w:sz w:val="20"/>
          <w:szCs w:val="20"/>
        </w:rPr>
        <w:t>wyboru</w:t>
      </w:r>
      <w:r w:rsidRPr="00B9466E">
        <w:rPr>
          <w:rFonts w:ascii="Georgia" w:hAnsi="Georgia"/>
          <w:bCs/>
          <w:iCs/>
          <w:spacing w:val="1"/>
          <w:sz w:val="20"/>
          <w:szCs w:val="20"/>
        </w:rPr>
        <w:t xml:space="preserve"> </w:t>
      </w:r>
      <w:r w:rsidRPr="00B9466E">
        <w:rPr>
          <w:rFonts w:ascii="Georgia" w:hAnsi="Georgia"/>
          <w:bCs/>
          <w:iCs/>
          <w:sz w:val="20"/>
          <w:szCs w:val="20"/>
        </w:rPr>
        <w:t>naszej</w:t>
      </w:r>
      <w:r w:rsidRPr="00B9466E">
        <w:rPr>
          <w:rFonts w:ascii="Georgia" w:hAnsi="Georgia"/>
          <w:bCs/>
          <w:iCs/>
          <w:spacing w:val="1"/>
          <w:sz w:val="20"/>
          <w:szCs w:val="20"/>
        </w:rPr>
        <w:t xml:space="preserve"> </w:t>
      </w:r>
      <w:r w:rsidRPr="00B9466E">
        <w:rPr>
          <w:rFonts w:ascii="Georgia" w:hAnsi="Georgia"/>
          <w:bCs/>
          <w:iCs/>
          <w:sz w:val="20"/>
          <w:szCs w:val="20"/>
        </w:rPr>
        <w:t>oferty</w:t>
      </w:r>
      <w:r w:rsidRPr="00B9466E">
        <w:rPr>
          <w:rFonts w:ascii="Georgia" w:hAnsi="Georgia"/>
          <w:bCs/>
          <w:iCs/>
          <w:spacing w:val="1"/>
          <w:sz w:val="20"/>
          <w:szCs w:val="20"/>
        </w:rPr>
        <w:t xml:space="preserve"> </w:t>
      </w:r>
      <w:r w:rsidRPr="00B9466E">
        <w:rPr>
          <w:rFonts w:ascii="Georgia" w:hAnsi="Georgia"/>
          <w:bCs/>
          <w:iCs/>
          <w:sz w:val="20"/>
          <w:szCs w:val="20"/>
        </w:rPr>
        <w:t>zobowiązujemy</w:t>
      </w:r>
      <w:r w:rsidRPr="00B9466E">
        <w:rPr>
          <w:rFonts w:ascii="Georgia" w:hAnsi="Georgia"/>
          <w:bCs/>
          <w:iCs/>
          <w:spacing w:val="1"/>
          <w:sz w:val="20"/>
          <w:szCs w:val="20"/>
        </w:rPr>
        <w:t xml:space="preserve"> </w:t>
      </w:r>
      <w:r w:rsidRPr="00B9466E">
        <w:rPr>
          <w:rFonts w:ascii="Georgia" w:hAnsi="Georgia"/>
          <w:bCs/>
          <w:iCs/>
          <w:sz w:val="20"/>
          <w:szCs w:val="20"/>
        </w:rPr>
        <w:t>się</w:t>
      </w:r>
      <w:r w:rsidRPr="00B9466E">
        <w:rPr>
          <w:rFonts w:ascii="Georgia" w:hAnsi="Georgia"/>
          <w:bCs/>
          <w:iCs/>
          <w:spacing w:val="1"/>
          <w:sz w:val="20"/>
          <w:szCs w:val="20"/>
        </w:rPr>
        <w:t xml:space="preserve"> </w:t>
      </w:r>
      <w:r w:rsidRPr="00B9466E">
        <w:rPr>
          <w:rFonts w:ascii="Georgia" w:hAnsi="Georgia"/>
          <w:bCs/>
          <w:iCs/>
          <w:sz w:val="20"/>
          <w:szCs w:val="20"/>
        </w:rPr>
        <w:t>do</w:t>
      </w:r>
      <w:r w:rsidRPr="00B9466E">
        <w:rPr>
          <w:rFonts w:ascii="Georgia" w:hAnsi="Georgia"/>
          <w:bCs/>
          <w:iCs/>
          <w:spacing w:val="1"/>
          <w:sz w:val="20"/>
          <w:szCs w:val="20"/>
        </w:rPr>
        <w:t xml:space="preserve"> </w:t>
      </w:r>
      <w:r w:rsidRPr="00B9466E">
        <w:rPr>
          <w:rFonts w:ascii="Georgia" w:hAnsi="Georgia"/>
          <w:bCs/>
          <w:iCs/>
          <w:sz w:val="20"/>
          <w:szCs w:val="20"/>
        </w:rPr>
        <w:t>dokonania</w:t>
      </w:r>
      <w:r w:rsidRPr="00B9466E">
        <w:rPr>
          <w:rFonts w:ascii="Georgia" w:hAnsi="Georgia"/>
          <w:bCs/>
          <w:iCs/>
          <w:spacing w:val="1"/>
          <w:sz w:val="20"/>
          <w:szCs w:val="20"/>
        </w:rPr>
        <w:t xml:space="preserve"> </w:t>
      </w:r>
      <w:r w:rsidRPr="00B9466E">
        <w:rPr>
          <w:rFonts w:ascii="Georgia" w:hAnsi="Georgia"/>
          <w:bCs/>
          <w:iCs/>
          <w:sz w:val="20"/>
          <w:szCs w:val="20"/>
        </w:rPr>
        <w:t>wszelkich</w:t>
      </w:r>
      <w:r w:rsidRPr="00B9466E">
        <w:rPr>
          <w:rFonts w:ascii="Georgia" w:hAnsi="Georgia"/>
          <w:bCs/>
          <w:iCs/>
          <w:spacing w:val="1"/>
          <w:sz w:val="20"/>
          <w:szCs w:val="20"/>
        </w:rPr>
        <w:t xml:space="preserve"> </w:t>
      </w:r>
      <w:r w:rsidRPr="00B9466E">
        <w:rPr>
          <w:rFonts w:ascii="Georgia" w:hAnsi="Georgia"/>
          <w:bCs/>
          <w:iCs/>
          <w:sz w:val="20"/>
          <w:szCs w:val="20"/>
        </w:rPr>
        <w:t>starań</w:t>
      </w:r>
      <w:r w:rsidRPr="00B9466E">
        <w:rPr>
          <w:rFonts w:ascii="Georgia" w:hAnsi="Georgia"/>
          <w:bCs/>
          <w:iCs/>
          <w:spacing w:val="1"/>
          <w:sz w:val="20"/>
          <w:szCs w:val="20"/>
        </w:rPr>
        <w:t xml:space="preserve"> </w:t>
      </w:r>
      <w:r w:rsidRPr="00B9466E">
        <w:rPr>
          <w:rFonts w:ascii="Georgia" w:hAnsi="Georgia"/>
          <w:bCs/>
          <w:iCs/>
          <w:sz w:val="20"/>
          <w:szCs w:val="20"/>
        </w:rPr>
        <w:t>zmierzających</w:t>
      </w:r>
      <w:r w:rsidRPr="00B9466E">
        <w:rPr>
          <w:rFonts w:ascii="Georgia" w:hAnsi="Georgia"/>
          <w:bCs/>
          <w:iCs/>
          <w:spacing w:val="1"/>
          <w:sz w:val="20"/>
          <w:szCs w:val="20"/>
        </w:rPr>
        <w:t xml:space="preserve"> </w:t>
      </w:r>
      <w:r w:rsidRPr="00B9466E">
        <w:rPr>
          <w:rFonts w:ascii="Georgia" w:hAnsi="Georgia"/>
          <w:bCs/>
          <w:iCs/>
          <w:sz w:val="20"/>
          <w:szCs w:val="20"/>
        </w:rPr>
        <w:t>do</w:t>
      </w:r>
      <w:r w:rsidRPr="00B9466E">
        <w:rPr>
          <w:rFonts w:ascii="Georgia" w:hAnsi="Georgia"/>
          <w:bCs/>
          <w:iCs/>
          <w:spacing w:val="1"/>
          <w:sz w:val="20"/>
          <w:szCs w:val="20"/>
        </w:rPr>
        <w:t xml:space="preserve"> </w:t>
      </w:r>
      <w:r w:rsidRPr="00B9466E">
        <w:rPr>
          <w:rFonts w:ascii="Georgia" w:hAnsi="Georgia"/>
          <w:bCs/>
          <w:iCs/>
          <w:sz w:val="20"/>
          <w:szCs w:val="20"/>
        </w:rPr>
        <w:t>uzyskania</w:t>
      </w:r>
      <w:r w:rsidRPr="00B9466E">
        <w:rPr>
          <w:rFonts w:ascii="Georgia" w:hAnsi="Georgia"/>
          <w:bCs/>
          <w:iCs/>
          <w:spacing w:val="8"/>
          <w:sz w:val="20"/>
          <w:szCs w:val="20"/>
        </w:rPr>
        <w:t xml:space="preserve"> </w:t>
      </w:r>
      <w:r w:rsidRPr="00B9466E">
        <w:rPr>
          <w:rFonts w:ascii="Georgia" w:hAnsi="Georgia"/>
          <w:bCs/>
          <w:iCs/>
          <w:sz w:val="20"/>
          <w:szCs w:val="20"/>
        </w:rPr>
        <w:t>przedłużenia terminów</w:t>
      </w:r>
      <w:r w:rsidRPr="00B9466E">
        <w:rPr>
          <w:rFonts w:ascii="Georgia" w:hAnsi="Georgia"/>
          <w:bCs/>
          <w:iCs/>
          <w:spacing w:val="6"/>
          <w:sz w:val="20"/>
          <w:szCs w:val="20"/>
        </w:rPr>
        <w:t xml:space="preserve"> </w:t>
      </w:r>
      <w:r w:rsidRPr="00B9466E">
        <w:rPr>
          <w:rFonts w:ascii="Georgia" w:hAnsi="Georgia"/>
          <w:bCs/>
          <w:iCs/>
          <w:sz w:val="20"/>
          <w:szCs w:val="20"/>
        </w:rPr>
        <w:t>ważności dokumentów</w:t>
      </w:r>
      <w:r w:rsidRPr="00B9466E">
        <w:rPr>
          <w:rFonts w:ascii="Georgia" w:hAnsi="Georgia"/>
          <w:bCs/>
          <w:iCs/>
          <w:spacing w:val="6"/>
          <w:sz w:val="20"/>
          <w:szCs w:val="20"/>
        </w:rPr>
        <w:t xml:space="preserve"> </w:t>
      </w:r>
      <w:r w:rsidRPr="00B9466E">
        <w:rPr>
          <w:rFonts w:ascii="Georgia" w:hAnsi="Georgia"/>
          <w:bCs/>
          <w:iCs/>
          <w:sz w:val="20"/>
          <w:szCs w:val="20"/>
        </w:rPr>
        <w:t>dopuszczających dostarczane wyroby do obrotu</w:t>
      </w:r>
      <w:r w:rsidRPr="00B9466E">
        <w:rPr>
          <w:rFonts w:ascii="Georgia" w:hAnsi="Georgia"/>
          <w:bCs/>
          <w:iCs/>
          <w:spacing w:val="-46"/>
          <w:sz w:val="20"/>
          <w:szCs w:val="20"/>
        </w:rPr>
        <w:t xml:space="preserve"> </w:t>
      </w:r>
      <w:r w:rsidRPr="00B9466E">
        <w:rPr>
          <w:rFonts w:ascii="Georgia" w:hAnsi="Georgia"/>
          <w:bCs/>
          <w:iCs/>
          <w:sz w:val="20"/>
          <w:szCs w:val="20"/>
        </w:rPr>
        <w:t>i stosowania</w:t>
      </w:r>
      <w:r w:rsidRPr="00B9466E">
        <w:rPr>
          <w:rFonts w:ascii="Georgia" w:hAnsi="Georgia"/>
          <w:bCs/>
          <w:iCs/>
          <w:spacing w:val="1"/>
          <w:sz w:val="20"/>
          <w:szCs w:val="20"/>
        </w:rPr>
        <w:t xml:space="preserve"> </w:t>
      </w:r>
      <w:r w:rsidRPr="00B9466E">
        <w:rPr>
          <w:rFonts w:ascii="Georgia" w:hAnsi="Georgia"/>
          <w:bCs/>
          <w:iCs/>
          <w:sz w:val="20"/>
          <w:szCs w:val="20"/>
        </w:rPr>
        <w:t>przez</w:t>
      </w:r>
      <w:r w:rsidRPr="00B9466E">
        <w:rPr>
          <w:rFonts w:ascii="Georgia" w:hAnsi="Georgia"/>
          <w:bCs/>
          <w:iCs/>
          <w:spacing w:val="1"/>
          <w:sz w:val="20"/>
          <w:szCs w:val="20"/>
        </w:rPr>
        <w:t xml:space="preserve"> </w:t>
      </w:r>
      <w:r w:rsidRPr="00B9466E">
        <w:rPr>
          <w:rFonts w:ascii="Georgia" w:hAnsi="Georgia"/>
          <w:bCs/>
          <w:iCs/>
          <w:sz w:val="20"/>
          <w:szCs w:val="20"/>
        </w:rPr>
        <w:t>cały</w:t>
      </w:r>
      <w:r w:rsidRPr="00B9466E">
        <w:rPr>
          <w:rFonts w:ascii="Georgia" w:hAnsi="Georgia"/>
          <w:bCs/>
          <w:iCs/>
          <w:spacing w:val="1"/>
          <w:sz w:val="20"/>
          <w:szCs w:val="20"/>
        </w:rPr>
        <w:t xml:space="preserve"> </w:t>
      </w:r>
      <w:r w:rsidRPr="00B9466E">
        <w:rPr>
          <w:rFonts w:ascii="Georgia" w:hAnsi="Georgia"/>
          <w:bCs/>
          <w:iCs/>
          <w:sz w:val="20"/>
          <w:szCs w:val="20"/>
        </w:rPr>
        <w:t>okres</w:t>
      </w:r>
      <w:r w:rsidRPr="00B9466E">
        <w:rPr>
          <w:rFonts w:ascii="Georgia" w:hAnsi="Georgia"/>
          <w:bCs/>
          <w:iCs/>
          <w:spacing w:val="1"/>
          <w:sz w:val="20"/>
          <w:szCs w:val="20"/>
        </w:rPr>
        <w:t xml:space="preserve"> </w:t>
      </w:r>
      <w:r w:rsidRPr="00B9466E">
        <w:rPr>
          <w:rFonts w:ascii="Georgia" w:hAnsi="Georgia"/>
          <w:bCs/>
          <w:iCs/>
          <w:sz w:val="20"/>
          <w:szCs w:val="20"/>
        </w:rPr>
        <w:t>trwania</w:t>
      </w:r>
      <w:r w:rsidRPr="00B9466E">
        <w:rPr>
          <w:rFonts w:ascii="Georgia" w:hAnsi="Georgia"/>
          <w:bCs/>
          <w:iCs/>
          <w:spacing w:val="1"/>
          <w:sz w:val="20"/>
          <w:szCs w:val="20"/>
        </w:rPr>
        <w:t xml:space="preserve"> </w:t>
      </w:r>
      <w:r w:rsidRPr="00B9466E">
        <w:rPr>
          <w:rFonts w:ascii="Georgia" w:hAnsi="Georgia"/>
          <w:bCs/>
          <w:iCs/>
          <w:sz w:val="20"/>
          <w:szCs w:val="20"/>
        </w:rPr>
        <w:t>umowy.</w:t>
      </w:r>
      <w:r w:rsidRPr="00B9466E">
        <w:rPr>
          <w:rFonts w:ascii="Georgia" w:hAnsi="Georgia"/>
          <w:bCs/>
          <w:iCs/>
          <w:spacing w:val="1"/>
          <w:sz w:val="20"/>
          <w:szCs w:val="20"/>
        </w:rPr>
        <w:t xml:space="preserve"> </w:t>
      </w:r>
      <w:r w:rsidRPr="00B9466E">
        <w:rPr>
          <w:rFonts w:ascii="Georgia" w:hAnsi="Georgia"/>
          <w:bCs/>
          <w:iCs/>
          <w:sz w:val="20"/>
          <w:szCs w:val="20"/>
        </w:rPr>
        <w:t>Powyższe</w:t>
      </w:r>
      <w:r w:rsidRPr="00B9466E">
        <w:rPr>
          <w:rFonts w:ascii="Georgia" w:hAnsi="Georgia"/>
          <w:bCs/>
          <w:iCs/>
          <w:spacing w:val="1"/>
          <w:sz w:val="20"/>
          <w:szCs w:val="20"/>
        </w:rPr>
        <w:t xml:space="preserve"> </w:t>
      </w:r>
      <w:r w:rsidRPr="00B9466E">
        <w:rPr>
          <w:rFonts w:ascii="Georgia" w:hAnsi="Georgia"/>
          <w:bCs/>
          <w:iCs/>
          <w:sz w:val="20"/>
          <w:szCs w:val="20"/>
        </w:rPr>
        <w:t>działania</w:t>
      </w:r>
      <w:r w:rsidRPr="00B9466E">
        <w:rPr>
          <w:rFonts w:ascii="Georgia" w:hAnsi="Georgia"/>
          <w:bCs/>
          <w:iCs/>
          <w:spacing w:val="1"/>
          <w:sz w:val="20"/>
          <w:szCs w:val="20"/>
        </w:rPr>
        <w:t xml:space="preserve"> </w:t>
      </w:r>
      <w:r w:rsidRPr="00B9466E">
        <w:rPr>
          <w:rFonts w:ascii="Georgia" w:hAnsi="Georgia"/>
          <w:bCs/>
          <w:iCs/>
          <w:sz w:val="20"/>
          <w:szCs w:val="20"/>
        </w:rPr>
        <w:t>zobowiązujemy</w:t>
      </w:r>
      <w:r w:rsidRPr="00B9466E">
        <w:rPr>
          <w:rFonts w:ascii="Georgia" w:hAnsi="Georgia"/>
          <w:bCs/>
          <w:iCs/>
          <w:spacing w:val="1"/>
          <w:sz w:val="20"/>
          <w:szCs w:val="20"/>
        </w:rPr>
        <w:t xml:space="preserve"> </w:t>
      </w:r>
      <w:r w:rsidRPr="00B9466E">
        <w:rPr>
          <w:rFonts w:ascii="Georgia" w:hAnsi="Georgia"/>
          <w:bCs/>
          <w:iCs/>
          <w:sz w:val="20"/>
          <w:szCs w:val="20"/>
        </w:rPr>
        <w:t>się</w:t>
      </w:r>
      <w:r w:rsidRPr="00B9466E">
        <w:rPr>
          <w:rFonts w:ascii="Georgia" w:hAnsi="Georgia"/>
          <w:bCs/>
          <w:iCs/>
          <w:spacing w:val="1"/>
          <w:sz w:val="20"/>
          <w:szCs w:val="20"/>
        </w:rPr>
        <w:t xml:space="preserve"> </w:t>
      </w:r>
      <w:r w:rsidRPr="00B9466E">
        <w:rPr>
          <w:rFonts w:ascii="Georgia" w:hAnsi="Georgia"/>
          <w:bCs/>
          <w:iCs/>
          <w:sz w:val="20"/>
          <w:szCs w:val="20"/>
        </w:rPr>
        <w:t>podjąć</w:t>
      </w:r>
      <w:r w:rsidRPr="00B9466E">
        <w:rPr>
          <w:rFonts w:ascii="Georgia" w:hAnsi="Georgia"/>
          <w:bCs/>
          <w:iCs/>
          <w:spacing w:val="1"/>
          <w:sz w:val="20"/>
          <w:szCs w:val="20"/>
        </w:rPr>
        <w:t xml:space="preserve"> </w:t>
      </w:r>
      <w:r w:rsidRPr="00B9466E">
        <w:rPr>
          <w:rFonts w:ascii="Georgia" w:hAnsi="Georgia"/>
          <w:bCs/>
          <w:iCs/>
          <w:sz w:val="20"/>
          <w:szCs w:val="20"/>
        </w:rPr>
        <w:t>w</w:t>
      </w:r>
      <w:r w:rsidRPr="00B9466E">
        <w:rPr>
          <w:rFonts w:ascii="Georgia" w:hAnsi="Georgia"/>
          <w:bCs/>
          <w:iCs/>
          <w:spacing w:val="1"/>
          <w:sz w:val="20"/>
          <w:szCs w:val="20"/>
        </w:rPr>
        <w:t xml:space="preserve"> </w:t>
      </w:r>
      <w:r w:rsidRPr="00B9466E">
        <w:rPr>
          <w:rFonts w:ascii="Georgia" w:hAnsi="Georgia"/>
          <w:bCs/>
          <w:iCs/>
          <w:sz w:val="20"/>
          <w:szCs w:val="20"/>
        </w:rPr>
        <w:t>terminie</w:t>
      </w:r>
      <w:r w:rsidRPr="00B9466E">
        <w:rPr>
          <w:rFonts w:ascii="Georgia" w:hAnsi="Georgia"/>
          <w:bCs/>
          <w:iCs/>
          <w:spacing w:val="1"/>
          <w:sz w:val="20"/>
          <w:szCs w:val="20"/>
        </w:rPr>
        <w:t xml:space="preserve"> </w:t>
      </w:r>
      <w:r w:rsidRPr="00B9466E">
        <w:rPr>
          <w:rFonts w:ascii="Georgia" w:hAnsi="Georgia"/>
          <w:bCs/>
          <w:iCs/>
          <w:sz w:val="20"/>
          <w:szCs w:val="20"/>
        </w:rPr>
        <w:t>umożliwiającym</w:t>
      </w:r>
      <w:r w:rsidRPr="00B9466E">
        <w:rPr>
          <w:rFonts w:ascii="Georgia" w:hAnsi="Georgia"/>
          <w:bCs/>
          <w:iCs/>
          <w:spacing w:val="-2"/>
          <w:sz w:val="20"/>
          <w:szCs w:val="20"/>
        </w:rPr>
        <w:t xml:space="preserve"> </w:t>
      </w:r>
      <w:r w:rsidRPr="00B9466E">
        <w:rPr>
          <w:rFonts w:ascii="Georgia" w:hAnsi="Georgia"/>
          <w:bCs/>
          <w:iCs/>
          <w:sz w:val="20"/>
          <w:szCs w:val="20"/>
        </w:rPr>
        <w:t>zachowanie</w:t>
      </w:r>
      <w:r w:rsidRPr="00B9466E">
        <w:rPr>
          <w:rFonts w:ascii="Georgia" w:hAnsi="Georgia"/>
          <w:bCs/>
          <w:iCs/>
          <w:spacing w:val="-1"/>
          <w:sz w:val="20"/>
          <w:szCs w:val="20"/>
        </w:rPr>
        <w:t xml:space="preserve"> </w:t>
      </w:r>
      <w:r w:rsidRPr="00B9466E">
        <w:rPr>
          <w:rFonts w:ascii="Georgia" w:hAnsi="Georgia"/>
          <w:bCs/>
          <w:iCs/>
          <w:sz w:val="20"/>
          <w:szCs w:val="20"/>
        </w:rPr>
        <w:t>ciągłości</w:t>
      </w:r>
      <w:r w:rsidRPr="00B9466E">
        <w:rPr>
          <w:rFonts w:ascii="Georgia" w:hAnsi="Georgia"/>
          <w:bCs/>
          <w:iCs/>
          <w:spacing w:val="-2"/>
          <w:sz w:val="20"/>
          <w:szCs w:val="20"/>
        </w:rPr>
        <w:t xml:space="preserve"> </w:t>
      </w:r>
      <w:r w:rsidRPr="00B9466E">
        <w:rPr>
          <w:rFonts w:ascii="Georgia" w:hAnsi="Georgia"/>
          <w:bCs/>
          <w:iCs/>
          <w:sz w:val="20"/>
          <w:szCs w:val="20"/>
        </w:rPr>
        <w:t>tych</w:t>
      </w:r>
      <w:r w:rsidRPr="00B9466E">
        <w:rPr>
          <w:rFonts w:ascii="Georgia" w:hAnsi="Georgia"/>
          <w:bCs/>
          <w:iCs/>
          <w:spacing w:val="-3"/>
          <w:sz w:val="20"/>
          <w:szCs w:val="20"/>
        </w:rPr>
        <w:t xml:space="preserve"> </w:t>
      </w:r>
      <w:r w:rsidRPr="00B9466E">
        <w:rPr>
          <w:rFonts w:ascii="Georgia" w:hAnsi="Georgia"/>
          <w:bCs/>
          <w:iCs/>
          <w:sz w:val="20"/>
          <w:szCs w:val="20"/>
        </w:rPr>
        <w:t>dokumentów.</w:t>
      </w:r>
    </w:p>
    <w:p w14:paraId="54A6ABA6" w14:textId="6B94C7F7" w:rsidR="00B9466E" w:rsidRPr="00B9466E" w:rsidRDefault="00B9466E" w:rsidP="00B9466E">
      <w:pPr>
        <w:pStyle w:val="Akapitzlist"/>
        <w:widowControl w:val="0"/>
        <w:numPr>
          <w:ilvl w:val="0"/>
          <w:numId w:val="114"/>
        </w:numPr>
        <w:tabs>
          <w:tab w:val="left" w:pos="311"/>
        </w:tabs>
        <w:suppressAutoHyphens w:val="0"/>
        <w:autoSpaceDE w:val="0"/>
        <w:autoSpaceDN w:val="0"/>
        <w:spacing w:line="360" w:lineRule="auto"/>
        <w:ind w:left="0" w:right="-2" w:firstLine="0"/>
        <w:jc w:val="both"/>
        <w:textAlignment w:val="auto"/>
        <w:rPr>
          <w:rFonts w:ascii="Georgia" w:hAnsi="Georgia"/>
          <w:bCs/>
          <w:iCs/>
          <w:sz w:val="20"/>
          <w:szCs w:val="20"/>
        </w:rPr>
      </w:pPr>
      <w:r w:rsidRPr="00B9466E">
        <w:rPr>
          <w:rFonts w:ascii="Georgia" w:hAnsi="Georgia"/>
          <w:bCs/>
          <w:iCs/>
          <w:sz w:val="20"/>
          <w:szCs w:val="20"/>
        </w:rPr>
        <w:t>Oświadczamy, iż posiadamy i udostępnimy na każde żądanie Zamawiającego świadectwa rejestracji na leki nie</w:t>
      </w:r>
      <w:r w:rsidRPr="00B9466E">
        <w:rPr>
          <w:rFonts w:ascii="Georgia" w:hAnsi="Georgia"/>
          <w:bCs/>
          <w:iCs/>
          <w:spacing w:val="1"/>
          <w:sz w:val="20"/>
          <w:szCs w:val="20"/>
        </w:rPr>
        <w:t xml:space="preserve"> </w:t>
      </w:r>
      <w:r w:rsidRPr="00B9466E">
        <w:rPr>
          <w:rFonts w:ascii="Georgia" w:hAnsi="Georgia"/>
          <w:bCs/>
          <w:iCs/>
          <w:sz w:val="20"/>
          <w:szCs w:val="20"/>
        </w:rPr>
        <w:t>ujęte</w:t>
      </w:r>
      <w:r w:rsidRPr="00B9466E">
        <w:rPr>
          <w:rFonts w:ascii="Georgia" w:hAnsi="Georgia"/>
          <w:bCs/>
          <w:iCs/>
          <w:spacing w:val="-2"/>
          <w:sz w:val="20"/>
          <w:szCs w:val="20"/>
        </w:rPr>
        <w:t xml:space="preserve"> </w:t>
      </w:r>
      <w:r w:rsidRPr="00B9466E">
        <w:rPr>
          <w:rFonts w:ascii="Georgia" w:hAnsi="Georgia"/>
          <w:bCs/>
          <w:iCs/>
          <w:sz w:val="20"/>
          <w:szCs w:val="20"/>
        </w:rPr>
        <w:t>w</w:t>
      </w:r>
      <w:r w:rsidRPr="00B9466E">
        <w:rPr>
          <w:rFonts w:ascii="Georgia" w:hAnsi="Georgia"/>
          <w:bCs/>
          <w:iCs/>
          <w:spacing w:val="-1"/>
          <w:sz w:val="20"/>
          <w:szCs w:val="20"/>
        </w:rPr>
        <w:t xml:space="preserve"> </w:t>
      </w:r>
      <w:r w:rsidRPr="00B9466E">
        <w:rPr>
          <w:rFonts w:ascii="Georgia" w:hAnsi="Georgia"/>
          <w:bCs/>
          <w:iCs/>
          <w:sz w:val="20"/>
          <w:szCs w:val="20"/>
        </w:rPr>
        <w:t>Urzędowym</w:t>
      </w:r>
      <w:r w:rsidRPr="00B9466E">
        <w:rPr>
          <w:rFonts w:ascii="Georgia" w:hAnsi="Georgia"/>
          <w:bCs/>
          <w:iCs/>
          <w:spacing w:val="1"/>
          <w:sz w:val="20"/>
          <w:szCs w:val="20"/>
        </w:rPr>
        <w:t xml:space="preserve"> </w:t>
      </w:r>
      <w:r w:rsidRPr="00B9466E">
        <w:rPr>
          <w:rFonts w:ascii="Georgia" w:hAnsi="Georgia"/>
          <w:bCs/>
          <w:iCs/>
          <w:sz w:val="20"/>
          <w:szCs w:val="20"/>
        </w:rPr>
        <w:t>Wykazie</w:t>
      </w:r>
      <w:r w:rsidRPr="00B9466E">
        <w:rPr>
          <w:rFonts w:ascii="Georgia" w:hAnsi="Georgia"/>
          <w:bCs/>
          <w:iCs/>
          <w:spacing w:val="-1"/>
          <w:sz w:val="20"/>
          <w:szCs w:val="20"/>
        </w:rPr>
        <w:t xml:space="preserve"> </w:t>
      </w:r>
      <w:r w:rsidRPr="00B9466E">
        <w:rPr>
          <w:rFonts w:ascii="Georgia" w:hAnsi="Georgia"/>
          <w:bCs/>
          <w:iCs/>
          <w:sz w:val="20"/>
          <w:szCs w:val="20"/>
        </w:rPr>
        <w:t>Produktów</w:t>
      </w:r>
      <w:r w:rsidRPr="00B9466E">
        <w:rPr>
          <w:rFonts w:ascii="Georgia" w:hAnsi="Georgia"/>
          <w:bCs/>
          <w:iCs/>
          <w:spacing w:val="-1"/>
          <w:sz w:val="20"/>
          <w:szCs w:val="20"/>
        </w:rPr>
        <w:t xml:space="preserve"> </w:t>
      </w:r>
      <w:r w:rsidRPr="00B9466E">
        <w:rPr>
          <w:rFonts w:ascii="Georgia" w:hAnsi="Georgia"/>
          <w:bCs/>
          <w:iCs/>
          <w:sz w:val="20"/>
          <w:szCs w:val="20"/>
        </w:rPr>
        <w:t>Leczniczych.</w:t>
      </w:r>
    </w:p>
    <w:p w14:paraId="1913EDC0" w14:textId="77777777" w:rsidR="00B9466E" w:rsidRPr="00B9466E" w:rsidRDefault="00B9466E" w:rsidP="00B9466E">
      <w:pPr>
        <w:pStyle w:val="Akapitzlist"/>
        <w:widowControl w:val="0"/>
        <w:numPr>
          <w:ilvl w:val="0"/>
          <w:numId w:val="114"/>
        </w:numPr>
        <w:tabs>
          <w:tab w:val="left" w:pos="311"/>
        </w:tabs>
        <w:suppressAutoHyphens w:val="0"/>
        <w:autoSpaceDE w:val="0"/>
        <w:autoSpaceDN w:val="0"/>
        <w:spacing w:line="360" w:lineRule="auto"/>
        <w:ind w:left="0" w:firstLine="0"/>
        <w:jc w:val="both"/>
        <w:textAlignment w:val="auto"/>
        <w:rPr>
          <w:rFonts w:ascii="Georgia" w:hAnsi="Georgia"/>
          <w:bCs/>
          <w:iCs/>
          <w:sz w:val="20"/>
          <w:szCs w:val="20"/>
        </w:rPr>
      </w:pPr>
      <w:r w:rsidRPr="00B9466E">
        <w:rPr>
          <w:rFonts w:ascii="Georgia" w:hAnsi="Georgia"/>
          <w:bCs/>
          <w:iCs/>
          <w:sz w:val="20"/>
          <w:szCs w:val="20"/>
        </w:rPr>
        <w:t>Oświadczamy,</w:t>
      </w:r>
      <w:r w:rsidRPr="00B9466E">
        <w:rPr>
          <w:rFonts w:ascii="Georgia" w:hAnsi="Georgia"/>
          <w:bCs/>
          <w:iCs/>
          <w:spacing w:val="11"/>
          <w:sz w:val="20"/>
          <w:szCs w:val="20"/>
        </w:rPr>
        <w:t xml:space="preserve"> </w:t>
      </w:r>
      <w:r w:rsidRPr="00B9466E">
        <w:rPr>
          <w:rFonts w:ascii="Georgia" w:hAnsi="Georgia"/>
          <w:bCs/>
          <w:iCs/>
          <w:sz w:val="20"/>
          <w:szCs w:val="20"/>
        </w:rPr>
        <w:t>iż</w:t>
      </w:r>
      <w:r w:rsidRPr="00B9466E">
        <w:rPr>
          <w:rFonts w:ascii="Georgia" w:hAnsi="Georgia"/>
          <w:bCs/>
          <w:iCs/>
          <w:spacing w:val="61"/>
          <w:sz w:val="20"/>
          <w:szCs w:val="20"/>
        </w:rPr>
        <w:t xml:space="preserve"> </w:t>
      </w:r>
      <w:r w:rsidRPr="00B9466E">
        <w:rPr>
          <w:rFonts w:ascii="Georgia" w:hAnsi="Georgia"/>
          <w:bCs/>
          <w:iCs/>
          <w:sz w:val="20"/>
          <w:szCs w:val="20"/>
        </w:rPr>
        <w:t>posiadamy</w:t>
      </w:r>
      <w:r w:rsidRPr="00B9466E">
        <w:rPr>
          <w:rFonts w:ascii="Georgia" w:hAnsi="Georgia"/>
          <w:bCs/>
          <w:iCs/>
          <w:spacing w:val="57"/>
          <w:sz w:val="20"/>
          <w:szCs w:val="20"/>
        </w:rPr>
        <w:t xml:space="preserve"> </w:t>
      </w:r>
      <w:r w:rsidRPr="00B9466E">
        <w:rPr>
          <w:rFonts w:ascii="Georgia" w:hAnsi="Georgia"/>
          <w:bCs/>
          <w:iCs/>
          <w:sz w:val="20"/>
          <w:szCs w:val="20"/>
        </w:rPr>
        <w:t>i</w:t>
      </w:r>
      <w:r w:rsidRPr="00B9466E">
        <w:rPr>
          <w:rFonts w:ascii="Georgia" w:hAnsi="Georgia"/>
          <w:bCs/>
          <w:iCs/>
          <w:spacing w:val="59"/>
          <w:sz w:val="20"/>
          <w:szCs w:val="20"/>
        </w:rPr>
        <w:t xml:space="preserve"> </w:t>
      </w:r>
      <w:r w:rsidRPr="00B9466E">
        <w:rPr>
          <w:rFonts w:ascii="Georgia" w:hAnsi="Georgia"/>
          <w:bCs/>
          <w:iCs/>
          <w:sz w:val="20"/>
          <w:szCs w:val="20"/>
        </w:rPr>
        <w:t>udostępnimy</w:t>
      </w:r>
      <w:r w:rsidRPr="00B9466E">
        <w:rPr>
          <w:rFonts w:ascii="Georgia" w:hAnsi="Georgia"/>
          <w:bCs/>
          <w:iCs/>
          <w:spacing w:val="60"/>
          <w:sz w:val="20"/>
          <w:szCs w:val="20"/>
        </w:rPr>
        <w:t xml:space="preserve"> </w:t>
      </w:r>
      <w:r w:rsidRPr="00B9466E">
        <w:rPr>
          <w:rFonts w:ascii="Georgia" w:hAnsi="Georgia"/>
          <w:bCs/>
          <w:iCs/>
          <w:sz w:val="20"/>
          <w:szCs w:val="20"/>
        </w:rPr>
        <w:t>na</w:t>
      </w:r>
      <w:r w:rsidRPr="00B9466E">
        <w:rPr>
          <w:rFonts w:ascii="Georgia" w:hAnsi="Georgia"/>
          <w:bCs/>
          <w:iCs/>
          <w:spacing w:val="60"/>
          <w:sz w:val="20"/>
          <w:szCs w:val="20"/>
        </w:rPr>
        <w:t xml:space="preserve"> </w:t>
      </w:r>
      <w:r w:rsidRPr="00B9466E">
        <w:rPr>
          <w:rFonts w:ascii="Georgia" w:hAnsi="Georgia"/>
          <w:bCs/>
          <w:iCs/>
          <w:sz w:val="20"/>
          <w:szCs w:val="20"/>
        </w:rPr>
        <w:t>każde</w:t>
      </w:r>
      <w:r w:rsidRPr="00B9466E">
        <w:rPr>
          <w:rFonts w:ascii="Georgia" w:hAnsi="Georgia"/>
          <w:bCs/>
          <w:iCs/>
          <w:spacing w:val="58"/>
          <w:sz w:val="20"/>
          <w:szCs w:val="20"/>
        </w:rPr>
        <w:t xml:space="preserve"> </w:t>
      </w:r>
      <w:r w:rsidRPr="00B9466E">
        <w:rPr>
          <w:rFonts w:ascii="Georgia" w:hAnsi="Georgia"/>
          <w:bCs/>
          <w:iCs/>
          <w:sz w:val="20"/>
          <w:szCs w:val="20"/>
        </w:rPr>
        <w:t>żądanie</w:t>
      </w:r>
      <w:r w:rsidRPr="00B9466E">
        <w:rPr>
          <w:rFonts w:ascii="Georgia" w:hAnsi="Georgia"/>
          <w:bCs/>
          <w:iCs/>
          <w:spacing w:val="59"/>
          <w:sz w:val="20"/>
          <w:szCs w:val="20"/>
        </w:rPr>
        <w:t xml:space="preserve"> </w:t>
      </w:r>
      <w:r w:rsidRPr="00B9466E">
        <w:rPr>
          <w:rFonts w:ascii="Georgia" w:hAnsi="Georgia"/>
          <w:bCs/>
          <w:iCs/>
          <w:sz w:val="20"/>
          <w:szCs w:val="20"/>
        </w:rPr>
        <w:t>Zamawiającego</w:t>
      </w:r>
      <w:r w:rsidRPr="00B9466E">
        <w:rPr>
          <w:rFonts w:ascii="Georgia" w:hAnsi="Georgia"/>
          <w:bCs/>
          <w:iCs/>
          <w:spacing w:val="58"/>
          <w:sz w:val="20"/>
          <w:szCs w:val="20"/>
        </w:rPr>
        <w:t xml:space="preserve"> </w:t>
      </w:r>
      <w:r w:rsidRPr="00B9466E">
        <w:rPr>
          <w:rFonts w:ascii="Georgia" w:hAnsi="Georgia"/>
          <w:bCs/>
          <w:iCs/>
          <w:sz w:val="20"/>
          <w:szCs w:val="20"/>
        </w:rPr>
        <w:t>Charakterystyki</w:t>
      </w:r>
      <w:r w:rsidRPr="00B9466E">
        <w:rPr>
          <w:rFonts w:ascii="Georgia" w:hAnsi="Georgia"/>
          <w:bCs/>
          <w:iCs/>
          <w:spacing w:val="59"/>
          <w:sz w:val="20"/>
          <w:szCs w:val="20"/>
        </w:rPr>
        <w:t xml:space="preserve"> </w:t>
      </w:r>
      <w:r w:rsidRPr="00B9466E">
        <w:rPr>
          <w:rFonts w:ascii="Georgia" w:hAnsi="Georgia"/>
          <w:bCs/>
          <w:iCs/>
          <w:sz w:val="20"/>
          <w:szCs w:val="20"/>
        </w:rPr>
        <w:t>Produktów</w:t>
      </w:r>
    </w:p>
    <w:p w14:paraId="2C94AE8D" w14:textId="77777777" w:rsidR="00B9466E" w:rsidRPr="00B9466E" w:rsidRDefault="00B9466E" w:rsidP="00B9466E">
      <w:pPr>
        <w:pStyle w:val="Tekstpodstawowy"/>
        <w:tabs>
          <w:tab w:val="left" w:pos="311"/>
        </w:tabs>
        <w:spacing w:after="0" w:line="360" w:lineRule="auto"/>
        <w:jc w:val="both"/>
        <w:rPr>
          <w:rFonts w:ascii="Georgia" w:hAnsi="Georgia"/>
          <w:b w:val="0"/>
          <w:i w:val="0"/>
          <w:sz w:val="20"/>
          <w:szCs w:val="20"/>
        </w:rPr>
      </w:pPr>
      <w:proofErr w:type="spellStart"/>
      <w:r w:rsidRPr="00B9466E">
        <w:rPr>
          <w:rFonts w:ascii="Georgia" w:hAnsi="Georgia"/>
          <w:b w:val="0"/>
          <w:i w:val="0"/>
          <w:sz w:val="20"/>
          <w:szCs w:val="20"/>
        </w:rPr>
        <w:t>Leczniczych</w:t>
      </w:r>
      <w:proofErr w:type="spellEnd"/>
      <w:r w:rsidRPr="00B9466E">
        <w:rPr>
          <w:rFonts w:ascii="Georgia" w:hAnsi="Georgia"/>
          <w:b w:val="0"/>
          <w:i w:val="0"/>
          <w:sz w:val="20"/>
          <w:szCs w:val="20"/>
        </w:rPr>
        <w:t>.</w:t>
      </w:r>
    </w:p>
    <w:p w14:paraId="5EF91BDB" w14:textId="77777777" w:rsidR="00B9466E" w:rsidRPr="00B9466E" w:rsidRDefault="00B9466E" w:rsidP="00B9466E">
      <w:pPr>
        <w:pStyle w:val="Tekstpodstawowy"/>
        <w:rPr>
          <w:rFonts w:ascii="Georgia" w:hAnsi="Georgia"/>
          <w:b w:val="0"/>
          <w:i w:val="0"/>
          <w:sz w:val="20"/>
          <w:szCs w:val="20"/>
        </w:rPr>
      </w:pPr>
    </w:p>
    <w:p w14:paraId="1A36E558" w14:textId="77777777" w:rsidR="00B9466E" w:rsidRDefault="00B9466E" w:rsidP="00B9466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442357D" w14:textId="77777777" w:rsidR="00B9466E" w:rsidRDefault="00B9466E" w:rsidP="00B9466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B7D1046" w14:textId="77777777" w:rsidR="00B9466E" w:rsidRPr="002342CA" w:rsidRDefault="00B9466E" w:rsidP="00B9466E">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07E63A4E" w14:textId="77777777" w:rsidR="00B9466E" w:rsidRDefault="00B9466E" w:rsidP="00B9466E">
      <w:pPr>
        <w:ind w:left="4962"/>
        <w:rPr>
          <w:rFonts w:ascii="Georgia" w:hAnsi="Georgia"/>
          <w:i/>
          <w:iCs/>
          <w:sz w:val="18"/>
          <w:szCs w:val="18"/>
        </w:rPr>
      </w:pPr>
      <w:r>
        <w:rPr>
          <w:rFonts w:ascii="Georgia" w:hAnsi="Georgia"/>
          <w:i/>
          <w:iCs/>
          <w:sz w:val="18"/>
          <w:szCs w:val="18"/>
        </w:rPr>
        <w:t>P</w:t>
      </w:r>
      <w:r w:rsidRPr="002342CA">
        <w:rPr>
          <w:rFonts w:ascii="Georgia" w:hAnsi="Georgia"/>
          <w:i/>
          <w:iCs/>
          <w:sz w:val="18"/>
          <w:szCs w:val="18"/>
        </w:rPr>
        <w:t>odpis(y) osób(y) upoważnionej(</w:t>
      </w:r>
      <w:proofErr w:type="spellStart"/>
      <w:r w:rsidRPr="002342CA">
        <w:rPr>
          <w:rFonts w:ascii="Georgia" w:hAnsi="Georgia"/>
          <w:i/>
          <w:iCs/>
          <w:sz w:val="18"/>
          <w:szCs w:val="18"/>
        </w:rPr>
        <w:t>ych</w:t>
      </w:r>
      <w:proofErr w:type="spellEnd"/>
      <w:r w:rsidRPr="002342CA">
        <w:rPr>
          <w:rFonts w:ascii="Georgia" w:hAnsi="Georgia"/>
          <w:i/>
          <w:iCs/>
          <w:sz w:val="18"/>
          <w:szCs w:val="18"/>
        </w:rPr>
        <w:t xml:space="preserve">) </w:t>
      </w:r>
    </w:p>
    <w:p w14:paraId="265772F7" w14:textId="77777777" w:rsidR="00B9466E" w:rsidRPr="002342CA" w:rsidRDefault="00B9466E" w:rsidP="00B9466E">
      <w:pPr>
        <w:ind w:left="4962"/>
        <w:rPr>
          <w:rFonts w:ascii="Georgia" w:hAnsi="Georgia" w:cs="Georgia"/>
          <w:i/>
          <w:iCs/>
          <w:color w:val="000000"/>
          <w:sz w:val="18"/>
          <w:szCs w:val="18"/>
        </w:rPr>
      </w:pPr>
      <w:r w:rsidRPr="002342CA">
        <w:rPr>
          <w:rFonts w:ascii="Georgia" w:hAnsi="Georgia"/>
          <w:i/>
          <w:iCs/>
          <w:sz w:val="18"/>
          <w:szCs w:val="18"/>
        </w:rPr>
        <w:t>do reprezentowania Wykonawcy</w:t>
      </w:r>
      <w:r w:rsidRPr="002342CA">
        <w:rPr>
          <w:rFonts w:ascii="Georgia" w:hAnsi="Georgia" w:cs="Georgia"/>
          <w:b/>
          <w:bCs/>
          <w:i/>
          <w:iCs/>
          <w:color w:val="000000"/>
          <w:sz w:val="18"/>
          <w:szCs w:val="18"/>
        </w:rPr>
        <w:t xml:space="preserve"> </w:t>
      </w:r>
    </w:p>
    <w:p w14:paraId="3F1A73DD" w14:textId="57CB421A" w:rsidR="000E3A83" w:rsidRDefault="00B9466E" w:rsidP="00FE0654">
      <w:pPr>
        <w:pStyle w:val="Nagwek1"/>
        <w:spacing w:before="0" w:after="0" w:line="360" w:lineRule="auto"/>
        <w:jc w:val="right"/>
        <w:rPr>
          <w:rFonts w:ascii="Georgia" w:hAnsi="Georgia" w:cs="Georgia"/>
          <w:b/>
          <w:i/>
          <w:color w:val="000000"/>
          <w:sz w:val="20"/>
          <w:szCs w:val="20"/>
        </w:rPr>
      </w:pPr>
      <w:r>
        <w:rPr>
          <w:rFonts w:ascii="Georgia" w:hAnsi="Georgia" w:cs="Georgia"/>
          <w:b/>
          <w:i/>
          <w:color w:val="000000"/>
          <w:sz w:val="20"/>
          <w:szCs w:val="20"/>
        </w:rPr>
        <w:br w:type="page"/>
      </w:r>
    </w:p>
    <w:p w14:paraId="51650189" w14:textId="77777777" w:rsidR="00B9466E" w:rsidRDefault="00B9466E">
      <w:pPr>
        <w:suppressAutoHyphens w:val="0"/>
        <w:spacing w:after="160" w:line="259" w:lineRule="auto"/>
        <w:textAlignment w:val="auto"/>
        <w:rPr>
          <w:rFonts w:ascii="Georgia" w:hAnsi="Georgia" w:cs="Georgia"/>
          <w:b/>
          <w:bCs/>
          <w:i/>
          <w:color w:val="000000"/>
          <w:sz w:val="20"/>
          <w:szCs w:val="20"/>
        </w:rPr>
      </w:pPr>
    </w:p>
    <w:p w14:paraId="26CE3E61" w14:textId="609E484A" w:rsidR="000E3A83" w:rsidRPr="00E71577" w:rsidRDefault="000E3A83" w:rsidP="000E3A83">
      <w:pPr>
        <w:pStyle w:val="Nagwek1"/>
        <w:spacing w:before="0" w:after="0" w:line="360" w:lineRule="auto"/>
        <w:jc w:val="right"/>
        <w:rPr>
          <w:rFonts w:ascii="Georgia" w:hAnsi="Georgia" w:cs="Georgia"/>
          <w:b/>
          <w:bCs w:val="0"/>
          <w:i/>
          <w:iCs/>
          <w:color w:val="000000"/>
          <w:sz w:val="20"/>
          <w:szCs w:val="20"/>
        </w:rPr>
      </w:pPr>
      <w:bookmarkStart w:id="114" w:name="_Toc182823033"/>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w:t>
      </w:r>
      <w:r w:rsidR="00ED6BDA">
        <w:rPr>
          <w:rFonts w:ascii="Georgia" w:hAnsi="Georgia" w:cs="Georgia"/>
          <w:b/>
          <w:bCs w:val="0"/>
          <w:i/>
          <w:iCs/>
          <w:color w:val="000000"/>
          <w:sz w:val="20"/>
          <w:szCs w:val="20"/>
        </w:rPr>
        <w:t>7</w:t>
      </w:r>
      <w:r w:rsidRPr="00E71577">
        <w:rPr>
          <w:rFonts w:ascii="Georgia" w:hAnsi="Georgia" w:cs="Georgia"/>
          <w:b/>
          <w:bCs w:val="0"/>
          <w:i/>
          <w:iCs/>
          <w:color w:val="000000"/>
          <w:sz w:val="20"/>
          <w:szCs w:val="20"/>
        </w:rPr>
        <w:t xml:space="preserve"> do SWZ</w:t>
      </w:r>
      <w:bookmarkEnd w:id="114"/>
    </w:p>
    <w:p w14:paraId="513BE2C8" w14:textId="77777777" w:rsidR="000E3A83" w:rsidRPr="00A5779D" w:rsidRDefault="000E3A83" w:rsidP="000E3A83">
      <w:pPr>
        <w:rPr>
          <w:rFonts w:ascii="Georgia" w:eastAsia="TimesNewRoman" w:hAnsi="Georgia"/>
        </w:rPr>
      </w:pPr>
    </w:p>
    <w:p w14:paraId="74DBAD70" w14:textId="77777777" w:rsidR="004F4BB4" w:rsidRDefault="004F4BB4" w:rsidP="004F4BB4">
      <w:pPr>
        <w:pStyle w:val="Normalny1"/>
        <w:autoSpaceDE w:val="0"/>
        <w:spacing w:line="240" w:lineRule="auto"/>
        <w:jc w:val="both"/>
        <w:rPr>
          <w:b/>
          <w:i/>
          <w:iCs/>
          <w:color w:val="000000"/>
          <w:sz w:val="20"/>
          <w:szCs w:val="20"/>
        </w:rPr>
      </w:pPr>
    </w:p>
    <w:p w14:paraId="2A999ED2" w14:textId="77777777" w:rsidR="004F4BB4" w:rsidRPr="00D4455F" w:rsidRDefault="004F4BB4" w:rsidP="004F4BB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752B3C9F" w14:textId="10FC3B83" w:rsidR="000E3A83" w:rsidRPr="00474FDC" w:rsidRDefault="000E3A83" w:rsidP="00627477">
      <w:pPr>
        <w:pStyle w:val="Tekstpodstawowy"/>
        <w:ind w:right="-2"/>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Nazwa</w:t>
      </w:r>
      <w:r w:rsidRPr="00474FDC">
        <w:rPr>
          <w:rFonts w:ascii="Georgia" w:hAnsi="Georgia"/>
          <w:b w:val="0"/>
          <w:bCs w:val="0"/>
          <w:i w:val="0"/>
          <w:iCs w:val="0"/>
          <w:spacing w:val="-10"/>
          <w:sz w:val="20"/>
          <w:szCs w:val="20"/>
          <w:lang w:val="pl-PL"/>
        </w:rPr>
        <w:t xml:space="preserve"> </w:t>
      </w:r>
      <w:r w:rsidRPr="00474FDC">
        <w:rPr>
          <w:rFonts w:ascii="Georgia" w:hAnsi="Georgia"/>
          <w:b w:val="0"/>
          <w:bCs w:val="0"/>
          <w:i w:val="0"/>
          <w:iCs w:val="0"/>
          <w:sz w:val="20"/>
          <w:szCs w:val="20"/>
          <w:lang w:val="pl-PL"/>
        </w:rPr>
        <w:t>oraz</w:t>
      </w:r>
      <w:r w:rsidRPr="00474FDC">
        <w:rPr>
          <w:rFonts w:ascii="Georgia" w:hAnsi="Georgia"/>
          <w:b w:val="0"/>
          <w:bCs w:val="0"/>
          <w:i w:val="0"/>
          <w:iCs w:val="0"/>
          <w:spacing w:val="-8"/>
          <w:sz w:val="20"/>
          <w:szCs w:val="20"/>
          <w:lang w:val="pl-PL"/>
        </w:rPr>
        <w:t xml:space="preserve"> </w:t>
      </w:r>
      <w:r w:rsidRPr="00474FDC">
        <w:rPr>
          <w:rFonts w:ascii="Georgia" w:hAnsi="Georgia"/>
          <w:b w:val="0"/>
          <w:bCs w:val="0"/>
          <w:i w:val="0"/>
          <w:iCs w:val="0"/>
          <w:sz w:val="20"/>
          <w:szCs w:val="20"/>
          <w:lang w:val="pl-PL"/>
        </w:rPr>
        <w:t>siedziba</w:t>
      </w:r>
      <w:r w:rsidRPr="00474FDC">
        <w:rPr>
          <w:rFonts w:ascii="Georgia" w:hAnsi="Georgia"/>
          <w:b w:val="0"/>
          <w:bCs w:val="0"/>
          <w:i w:val="0"/>
          <w:iCs w:val="0"/>
          <w:spacing w:val="-9"/>
          <w:sz w:val="20"/>
          <w:szCs w:val="20"/>
          <w:lang w:val="pl-PL"/>
        </w:rPr>
        <w:t xml:space="preserve"> </w:t>
      </w:r>
      <w:r w:rsidRPr="00474FDC">
        <w:rPr>
          <w:rFonts w:ascii="Georgia" w:hAnsi="Georgia"/>
          <w:b w:val="0"/>
          <w:bCs w:val="0"/>
          <w:i w:val="0"/>
          <w:iCs w:val="0"/>
          <w:sz w:val="20"/>
          <w:szCs w:val="20"/>
          <w:lang w:val="pl-PL"/>
        </w:rPr>
        <w:t>Wykonawcy:...............................................................................................................</w:t>
      </w:r>
      <w:r w:rsidR="00627477" w:rsidRPr="00474FDC">
        <w:rPr>
          <w:rFonts w:ascii="Georgia" w:hAnsi="Georgia"/>
          <w:b w:val="0"/>
          <w:bCs w:val="0"/>
          <w:i w:val="0"/>
          <w:iCs w:val="0"/>
          <w:sz w:val="20"/>
          <w:szCs w:val="20"/>
          <w:lang w:val="pl-PL"/>
        </w:rPr>
        <w:t>.....</w:t>
      </w:r>
      <w:r w:rsidRPr="00474FDC">
        <w:rPr>
          <w:rFonts w:ascii="Georgia" w:hAnsi="Georgia"/>
          <w:b w:val="0"/>
          <w:bCs w:val="0"/>
          <w:i w:val="0"/>
          <w:iCs w:val="0"/>
          <w:sz w:val="20"/>
          <w:szCs w:val="20"/>
          <w:lang w:val="pl-PL"/>
        </w:rPr>
        <w:t>..........</w:t>
      </w:r>
    </w:p>
    <w:p w14:paraId="16C18CDC" w14:textId="18FD06DA" w:rsidR="000E3A83" w:rsidRPr="00474FDC" w:rsidRDefault="000E3A83" w:rsidP="00627477">
      <w:pPr>
        <w:pStyle w:val="Tekstpodstawowy"/>
        <w:tabs>
          <w:tab w:val="left" w:pos="9772"/>
        </w:tabs>
        <w:spacing w:before="114"/>
        <w:ind w:right="432"/>
        <w:jc w:val="both"/>
        <w:rPr>
          <w:rFonts w:ascii="Georgia" w:hAnsi="Georgia"/>
          <w:b w:val="0"/>
          <w:bCs w:val="0"/>
          <w:i w:val="0"/>
          <w:iCs w:val="0"/>
          <w:sz w:val="20"/>
          <w:szCs w:val="20"/>
          <w:lang w:val="pl-PL"/>
        </w:rPr>
      </w:pPr>
      <w:r w:rsidRPr="00474FDC">
        <w:rPr>
          <w:rFonts w:ascii="Georgia" w:hAnsi="Georgia"/>
          <w:b w:val="0"/>
          <w:bCs w:val="0"/>
          <w:i w:val="0"/>
          <w:iCs w:val="0"/>
          <w:spacing w:val="-1"/>
          <w:sz w:val="20"/>
          <w:szCs w:val="20"/>
          <w:lang w:val="pl-PL"/>
        </w:rPr>
        <w:t>Nr</w:t>
      </w:r>
      <w:r w:rsidRPr="00474FDC">
        <w:rPr>
          <w:rFonts w:ascii="Georgia" w:hAnsi="Georgia"/>
          <w:b w:val="0"/>
          <w:bCs w:val="0"/>
          <w:i w:val="0"/>
          <w:iCs w:val="0"/>
          <w:spacing w:val="-10"/>
          <w:sz w:val="20"/>
          <w:szCs w:val="20"/>
          <w:lang w:val="pl-PL"/>
        </w:rPr>
        <w:t xml:space="preserve"> </w:t>
      </w:r>
      <w:r w:rsidRPr="00474FDC">
        <w:rPr>
          <w:rFonts w:ascii="Georgia" w:hAnsi="Georgia"/>
          <w:b w:val="0"/>
          <w:bCs w:val="0"/>
          <w:i w:val="0"/>
          <w:iCs w:val="0"/>
          <w:spacing w:val="-1"/>
          <w:sz w:val="20"/>
          <w:szCs w:val="20"/>
          <w:lang w:val="pl-PL"/>
        </w:rPr>
        <w:t>identyfikacyjny</w:t>
      </w:r>
      <w:r w:rsidRPr="00474FDC">
        <w:rPr>
          <w:rFonts w:ascii="Georgia" w:hAnsi="Georgia"/>
          <w:b w:val="0"/>
          <w:bCs w:val="0"/>
          <w:i w:val="0"/>
          <w:iCs w:val="0"/>
          <w:spacing w:val="-7"/>
          <w:sz w:val="20"/>
          <w:szCs w:val="20"/>
          <w:lang w:val="pl-PL"/>
        </w:rPr>
        <w:t xml:space="preserve"> </w:t>
      </w:r>
      <w:r w:rsidRPr="00474FDC">
        <w:rPr>
          <w:rFonts w:ascii="Georgia" w:hAnsi="Georgia"/>
          <w:b w:val="0"/>
          <w:bCs w:val="0"/>
          <w:i w:val="0"/>
          <w:iCs w:val="0"/>
          <w:sz w:val="20"/>
          <w:szCs w:val="20"/>
          <w:lang w:val="pl-PL"/>
        </w:rPr>
        <w:t>hurtowni</w:t>
      </w:r>
      <w:r w:rsidRPr="00474FDC">
        <w:rPr>
          <w:rFonts w:ascii="Georgia" w:hAnsi="Georgia"/>
          <w:b w:val="0"/>
          <w:bCs w:val="0"/>
          <w:i w:val="0"/>
          <w:iCs w:val="0"/>
          <w:spacing w:val="-10"/>
          <w:sz w:val="20"/>
          <w:szCs w:val="20"/>
          <w:lang w:val="pl-PL"/>
        </w:rPr>
        <w:t xml:space="preserve"> </w:t>
      </w:r>
      <w:r w:rsidRPr="00474FDC">
        <w:rPr>
          <w:rFonts w:ascii="Georgia" w:hAnsi="Georgia"/>
          <w:b w:val="0"/>
          <w:bCs w:val="0"/>
          <w:i w:val="0"/>
          <w:iCs w:val="0"/>
          <w:sz w:val="20"/>
          <w:szCs w:val="20"/>
          <w:lang w:val="pl-PL"/>
        </w:rPr>
        <w:t>farmaceutycznej</w:t>
      </w:r>
      <w:r w:rsidRPr="00474FDC">
        <w:rPr>
          <w:rFonts w:ascii="Georgia" w:hAnsi="Georgia"/>
          <w:b w:val="0"/>
          <w:bCs w:val="0"/>
          <w:i w:val="0"/>
          <w:iCs w:val="0"/>
          <w:spacing w:val="-9"/>
          <w:sz w:val="20"/>
          <w:szCs w:val="20"/>
          <w:lang w:val="pl-PL"/>
        </w:rPr>
        <w:t xml:space="preserve"> </w:t>
      </w:r>
      <w:r w:rsidRPr="00474FDC">
        <w:rPr>
          <w:rFonts w:ascii="Georgia" w:hAnsi="Georgia"/>
          <w:b w:val="0"/>
          <w:bCs w:val="0"/>
          <w:i w:val="0"/>
          <w:iCs w:val="0"/>
          <w:sz w:val="20"/>
          <w:szCs w:val="20"/>
          <w:lang w:val="pl-PL"/>
        </w:rPr>
        <w:t>CRHF:……………………………………………………………………</w:t>
      </w:r>
      <w:r w:rsidR="00627477" w:rsidRPr="00474FDC">
        <w:rPr>
          <w:rFonts w:ascii="Georgia" w:hAnsi="Georgia"/>
          <w:b w:val="0"/>
          <w:bCs w:val="0"/>
          <w:i w:val="0"/>
          <w:iCs w:val="0"/>
          <w:sz w:val="20"/>
          <w:szCs w:val="20"/>
          <w:lang w:val="pl-PL"/>
        </w:rPr>
        <w:t>…</w:t>
      </w:r>
      <w:r w:rsidRPr="00474FDC">
        <w:rPr>
          <w:rFonts w:ascii="Georgia" w:hAnsi="Georgia"/>
          <w:b w:val="0"/>
          <w:bCs w:val="0"/>
          <w:i w:val="0"/>
          <w:iCs w:val="0"/>
          <w:sz w:val="20"/>
          <w:szCs w:val="20"/>
          <w:lang w:val="pl-PL"/>
        </w:rPr>
        <w:t>…………..</w:t>
      </w:r>
    </w:p>
    <w:p w14:paraId="1F7FDDB7" w14:textId="77777777" w:rsidR="00ED6BDA" w:rsidRPr="00474FDC" w:rsidRDefault="00ED6BDA" w:rsidP="00ED6BDA">
      <w:pPr>
        <w:pStyle w:val="Tekstpodstawowy"/>
        <w:spacing w:before="114"/>
        <w:ind w:right="432"/>
        <w:jc w:val="both"/>
        <w:rPr>
          <w:rFonts w:ascii="Georgia" w:hAnsi="Georgia"/>
          <w:b w:val="0"/>
          <w:bCs w:val="0"/>
          <w:i w:val="0"/>
          <w:iCs w:val="0"/>
          <w:sz w:val="20"/>
          <w:szCs w:val="20"/>
          <w:lang w:val="pl-PL"/>
        </w:rPr>
      </w:pPr>
      <w:r w:rsidRPr="00474FDC">
        <w:rPr>
          <w:rFonts w:ascii="Georgia" w:hAnsi="Georgia"/>
          <w:b w:val="0"/>
          <w:bCs w:val="0"/>
          <w:i w:val="0"/>
          <w:iCs w:val="0"/>
          <w:spacing w:val="-1"/>
          <w:sz w:val="20"/>
          <w:szCs w:val="20"/>
          <w:lang w:val="pl-PL"/>
        </w:rPr>
        <w:t>REGON:</w:t>
      </w:r>
      <w:r w:rsidRPr="00474FDC">
        <w:rPr>
          <w:rFonts w:ascii="Georgia" w:hAnsi="Georgia"/>
          <w:b w:val="0"/>
          <w:bCs w:val="0"/>
          <w:i w:val="0"/>
          <w:iCs w:val="0"/>
          <w:spacing w:val="12"/>
          <w:sz w:val="20"/>
          <w:szCs w:val="20"/>
          <w:lang w:val="pl-PL"/>
        </w:rPr>
        <w:t xml:space="preserve"> </w:t>
      </w:r>
      <w:r w:rsidRPr="00474FDC">
        <w:rPr>
          <w:rFonts w:ascii="Georgia" w:hAnsi="Georgia"/>
          <w:b w:val="0"/>
          <w:bCs w:val="0"/>
          <w:i w:val="0"/>
          <w:iCs w:val="0"/>
          <w:spacing w:val="-1"/>
          <w:sz w:val="20"/>
          <w:szCs w:val="20"/>
          <w:lang w:val="pl-PL"/>
        </w:rPr>
        <w:t>.......................................................................,</w:t>
      </w:r>
      <w:r w:rsidRPr="00474FDC">
        <w:rPr>
          <w:rFonts w:ascii="Georgia" w:hAnsi="Georgia"/>
          <w:b w:val="0"/>
          <w:bCs w:val="0"/>
          <w:i w:val="0"/>
          <w:iCs w:val="0"/>
          <w:spacing w:val="14"/>
          <w:sz w:val="20"/>
          <w:szCs w:val="20"/>
          <w:lang w:val="pl-PL"/>
        </w:rPr>
        <w:t xml:space="preserve"> </w:t>
      </w:r>
      <w:r w:rsidRPr="00474FDC">
        <w:rPr>
          <w:rFonts w:ascii="Georgia" w:hAnsi="Georgia"/>
          <w:b w:val="0"/>
          <w:bCs w:val="0"/>
          <w:i w:val="0"/>
          <w:iCs w:val="0"/>
          <w:sz w:val="20"/>
          <w:szCs w:val="20"/>
          <w:lang w:val="pl-PL"/>
        </w:rPr>
        <w:t>NIP:</w:t>
      </w:r>
      <w:r w:rsidRPr="00474FDC">
        <w:rPr>
          <w:rFonts w:ascii="Georgia" w:hAnsi="Georgia"/>
          <w:b w:val="0"/>
          <w:bCs w:val="0"/>
          <w:i w:val="0"/>
          <w:iCs w:val="0"/>
          <w:spacing w:val="8"/>
          <w:sz w:val="20"/>
          <w:szCs w:val="20"/>
          <w:lang w:val="pl-PL"/>
        </w:rPr>
        <w:t xml:space="preserve"> </w:t>
      </w:r>
      <w:r w:rsidRPr="00474FDC">
        <w:rPr>
          <w:rFonts w:ascii="Georgia" w:hAnsi="Georgia"/>
          <w:b w:val="0"/>
          <w:bCs w:val="0"/>
          <w:i w:val="0"/>
          <w:iCs w:val="0"/>
          <w:sz w:val="20"/>
          <w:szCs w:val="20"/>
          <w:lang w:val="pl-PL"/>
        </w:rPr>
        <w:t>....................................................................................</w:t>
      </w:r>
    </w:p>
    <w:p w14:paraId="1A459962" w14:textId="3348234A" w:rsidR="000E3A83" w:rsidRPr="00474FDC" w:rsidRDefault="000E3A83" w:rsidP="00627477">
      <w:pPr>
        <w:pStyle w:val="Tekstpodstawowy"/>
        <w:spacing w:before="113"/>
        <w:ind w:right="-2"/>
        <w:jc w:val="both"/>
        <w:rPr>
          <w:rFonts w:ascii="Georgia" w:hAnsi="Georgia"/>
          <w:b w:val="0"/>
          <w:bCs w:val="0"/>
          <w:i w:val="0"/>
          <w:iCs w:val="0"/>
          <w:sz w:val="20"/>
          <w:szCs w:val="20"/>
          <w:lang w:val="pl-PL"/>
        </w:rPr>
      </w:pPr>
      <w:r w:rsidRPr="00474FDC">
        <w:rPr>
          <w:rFonts w:ascii="Georgia" w:hAnsi="Georgia"/>
          <w:b w:val="0"/>
          <w:bCs w:val="0"/>
          <w:i w:val="0"/>
          <w:iCs w:val="0"/>
          <w:spacing w:val="-1"/>
          <w:sz w:val="20"/>
          <w:szCs w:val="20"/>
          <w:lang w:val="pl-PL"/>
        </w:rPr>
        <w:t>TELEFON:</w:t>
      </w:r>
      <w:r w:rsidRPr="00474FDC">
        <w:rPr>
          <w:rFonts w:ascii="Georgia" w:hAnsi="Georgia"/>
          <w:b w:val="0"/>
          <w:bCs w:val="0"/>
          <w:i w:val="0"/>
          <w:iCs w:val="0"/>
          <w:spacing w:val="-11"/>
          <w:sz w:val="20"/>
          <w:szCs w:val="20"/>
          <w:lang w:val="pl-PL"/>
        </w:rPr>
        <w:t xml:space="preserve"> </w:t>
      </w:r>
      <w:r w:rsidRPr="00474FDC">
        <w:rPr>
          <w:rFonts w:ascii="Georgia" w:hAnsi="Georgia"/>
          <w:b w:val="0"/>
          <w:bCs w:val="0"/>
          <w:i w:val="0"/>
          <w:iCs w:val="0"/>
          <w:sz w:val="20"/>
          <w:szCs w:val="20"/>
          <w:lang w:val="pl-PL"/>
        </w:rPr>
        <w:t>.......................................................;</w:t>
      </w:r>
      <w:r w:rsidRPr="00474FDC">
        <w:rPr>
          <w:rFonts w:ascii="Georgia" w:hAnsi="Georgia"/>
          <w:b w:val="0"/>
          <w:bCs w:val="0"/>
          <w:i w:val="0"/>
          <w:iCs w:val="0"/>
          <w:spacing w:val="-10"/>
          <w:sz w:val="20"/>
          <w:szCs w:val="20"/>
          <w:lang w:val="pl-PL"/>
        </w:rPr>
        <w:t xml:space="preserve"> </w:t>
      </w:r>
    </w:p>
    <w:p w14:paraId="307F6FB8" w14:textId="5F5B46AE" w:rsidR="000E3A83" w:rsidRPr="00474FDC" w:rsidRDefault="000E3A83" w:rsidP="00627477">
      <w:pPr>
        <w:pStyle w:val="Tekstpodstawowy"/>
        <w:spacing w:before="113"/>
        <w:ind w:right="-2"/>
        <w:jc w:val="both"/>
        <w:rPr>
          <w:rFonts w:ascii="Georgia" w:hAnsi="Georgia"/>
          <w:b w:val="0"/>
          <w:bCs w:val="0"/>
          <w:i w:val="0"/>
          <w:iCs w:val="0"/>
          <w:sz w:val="20"/>
          <w:szCs w:val="20"/>
          <w:lang w:val="pl-PL"/>
        </w:rPr>
      </w:pPr>
      <w:r w:rsidRPr="00474FDC">
        <w:rPr>
          <w:rFonts w:ascii="Georgia" w:hAnsi="Georgia"/>
          <w:b w:val="0"/>
          <w:bCs w:val="0"/>
          <w:i w:val="0"/>
          <w:iCs w:val="0"/>
          <w:spacing w:val="-1"/>
          <w:sz w:val="20"/>
          <w:szCs w:val="20"/>
          <w:lang w:val="pl-PL"/>
        </w:rPr>
        <w:t>INTERNET:</w:t>
      </w:r>
      <w:r w:rsidRPr="00474FDC">
        <w:rPr>
          <w:rFonts w:ascii="Georgia" w:hAnsi="Georgia"/>
          <w:b w:val="0"/>
          <w:bCs w:val="0"/>
          <w:i w:val="0"/>
          <w:iCs w:val="0"/>
          <w:spacing w:val="-11"/>
          <w:sz w:val="20"/>
          <w:szCs w:val="20"/>
          <w:lang w:val="pl-PL"/>
        </w:rPr>
        <w:t xml:space="preserve"> </w:t>
      </w:r>
      <w:r w:rsidRPr="00474FDC">
        <w:rPr>
          <w:rFonts w:ascii="Georgia" w:hAnsi="Georgia"/>
          <w:b w:val="0"/>
          <w:bCs w:val="0"/>
          <w:i w:val="0"/>
          <w:iCs w:val="0"/>
          <w:sz w:val="20"/>
          <w:szCs w:val="20"/>
          <w:lang w:val="pl-PL"/>
        </w:rPr>
        <w:t>http:</w:t>
      </w:r>
      <w:r w:rsidRPr="00474FDC">
        <w:rPr>
          <w:rFonts w:ascii="Georgia" w:hAnsi="Georgia"/>
          <w:b w:val="0"/>
          <w:bCs w:val="0"/>
          <w:i w:val="0"/>
          <w:iCs w:val="0"/>
          <w:spacing w:val="-10"/>
          <w:sz w:val="20"/>
          <w:szCs w:val="20"/>
          <w:lang w:val="pl-PL"/>
        </w:rPr>
        <w:t xml:space="preserve"> </w:t>
      </w:r>
      <w:r w:rsidRPr="00474FDC">
        <w:rPr>
          <w:rFonts w:ascii="Georgia" w:hAnsi="Georgia"/>
          <w:b w:val="0"/>
          <w:bCs w:val="0"/>
          <w:i w:val="0"/>
          <w:iCs w:val="0"/>
          <w:sz w:val="20"/>
          <w:szCs w:val="20"/>
          <w:lang w:val="pl-PL"/>
        </w:rPr>
        <w:t>............................................................;</w:t>
      </w:r>
      <w:r w:rsidRPr="00474FDC">
        <w:rPr>
          <w:rFonts w:ascii="Georgia" w:hAnsi="Georgia"/>
          <w:b w:val="0"/>
          <w:bCs w:val="0"/>
          <w:i w:val="0"/>
          <w:iCs w:val="0"/>
          <w:spacing w:val="-6"/>
          <w:sz w:val="20"/>
          <w:szCs w:val="20"/>
          <w:lang w:val="pl-PL"/>
        </w:rPr>
        <w:t xml:space="preserve"> </w:t>
      </w:r>
      <w:r w:rsidRPr="00474FDC">
        <w:rPr>
          <w:rFonts w:ascii="Georgia" w:hAnsi="Georgia"/>
          <w:b w:val="0"/>
          <w:bCs w:val="0"/>
          <w:i w:val="0"/>
          <w:iCs w:val="0"/>
          <w:sz w:val="20"/>
          <w:szCs w:val="20"/>
          <w:lang w:val="pl-PL"/>
        </w:rPr>
        <w:t>e-mail:</w:t>
      </w:r>
      <w:r w:rsidRPr="00474FDC">
        <w:rPr>
          <w:rFonts w:ascii="Georgia" w:hAnsi="Georgia"/>
          <w:b w:val="0"/>
          <w:bCs w:val="0"/>
          <w:i w:val="0"/>
          <w:iCs w:val="0"/>
          <w:spacing w:val="-8"/>
          <w:sz w:val="20"/>
          <w:szCs w:val="20"/>
          <w:lang w:val="pl-PL"/>
        </w:rPr>
        <w:t xml:space="preserve"> </w:t>
      </w:r>
      <w:r w:rsidRPr="00474FDC">
        <w:rPr>
          <w:rFonts w:ascii="Georgia" w:hAnsi="Georgia"/>
          <w:b w:val="0"/>
          <w:bCs w:val="0"/>
          <w:i w:val="0"/>
          <w:iCs w:val="0"/>
          <w:sz w:val="20"/>
          <w:szCs w:val="20"/>
          <w:lang w:val="pl-PL"/>
        </w:rPr>
        <w:t>........................................................</w:t>
      </w:r>
      <w:r w:rsidR="00627477" w:rsidRPr="00474FDC">
        <w:rPr>
          <w:rFonts w:ascii="Georgia" w:hAnsi="Georgia"/>
          <w:b w:val="0"/>
          <w:bCs w:val="0"/>
          <w:i w:val="0"/>
          <w:iCs w:val="0"/>
          <w:sz w:val="20"/>
          <w:szCs w:val="20"/>
          <w:lang w:val="pl-PL"/>
        </w:rPr>
        <w:t>.....</w:t>
      </w:r>
      <w:r w:rsidRPr="00474FDC">
        <w:rPr>
          <w:rFonts w:ascii="Georgia" w:hAnsi="Georgia"/>
          <w:b w:val="0"/>
          <w:bCs w:val="0"/>
          <w:i w:val="0"/>
          <w:iCs w:val="0"/>
          <w:sz w:val="20"/>
          <w:szCs w:val="20"/>
          <w:lang w:val="pl-PL"/>
        </w:rPr>
        <w:t>...............</w:t>
      </w:r>
    </w:p>
    <w:p w14:paraId="23EDC155" w14:textId="3A8DB556" w:rsidR="000E3A83" w:rsidRPr="00474FDC" w:rsidRDefault="000E3A83" w:rsidP="00627477">
      <w:pPr>
        <w:pStyle w:val="Tekstpodstawowy"/>
        <w:spacing w:before="114"/>
        <w:ind w:right="-2"/>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Nr</w:t>
      </w:r>
      <w:r w:rsidRPr="00474FDC">
        <w:rPr>
          <w:rFonts w:ascii="Georgia" w:hAnsi="Georgia"/>
          <w:b w:val="0"/>
          <w:bCs w:val="0"/>
          <w:i w:val="0"/>
          <w:iCs w:val="0"/>
          <w:spacing w:val="-8"/>
          <w:sz w:val="20"/>
          <w:szCs w:val="20"/>
          <w:lang w:val="pl-PL"/>
        </w:rPr>
        <w:t xml:space="preserve"> </w:t>
      </w:r>
      <w:r w:rsidRPr="00474FDC">
        <w:rPr>
          <w:rFonts w:ascii="Georgia" w:hAnsi="Georgia"/>
          <w:b w:val="0"/>
          <w:bCs w:val="0"/>
          <w:i w:val="0"/>
          <w:iCs w:val="0"/>
          <w:sz w:val="20"/>
          <w:szCs w:val="20"/>
          <w:lang w:val="pl-PL"/>
        </w:rPr>
        <w:t>faksu</w:t>
      </w:r>
      <w:r w:rsidRPr="00474FDC">
        <w:rPr>
          <w:rFonts w:ascii="Georgia" w:hAnsi="Georgia"/>
          <w:b w:val="0"/>
          <w:bCs w:val="0"/>
          <w:i w:val="0"/>
          <w:iCs w:val="0"/>
          <w:spacing w:val="-7"/>
          <w:sz w:val="20"/>
          <w:szCs w:val="20"/>
          <w:lang w:val="pl-PL"/>
        </w:rPr>
        <w:t xml:space="preserve"> </w:t>
      </w:r>
      <w:r w:rsidRPr="00474FDC">
        <w:rPr>
          <w:rFonts w:ascii="Georgia" w:hAnsi="Georgia"/>
          <w:b w:val="0"/>
          <w:bCs w:val="0"/>
          <w:i w:val="0"/>
          <w:iCs w:val="0"/>
          <w:sz w:val="20"/>
          <w:szCs w:val="20"/>
          <w:lang w:val="pl-PL"/>
        </w:rPr>
        <w:t>oraz</w:t>
      </w:r>
      <w:r w:rsidRPr="00474FDC">
        <w:rPr>
          <w:rFonts w:ascii="Georgia" w:hAnsi="Georgia"/>
          <w:b w:val="0"/>
          <w:bCs w:val="0"/>
          <w:i w:val="0"/>
          <w:iCs w:val="0"/>
          <w:spacing w:val="-7"/>
          <w:sz w:val="20"/>
          <w:szCs w:val="20"/>
          <w:lang w:val="pl-PL"/>
        </w:rPr>
        <w:t xml:space="preserve"> </w:t>
      </w:r>
      <w:r w:rsidRPr="00474FDC">
        <w:rPr>
          <w:rFonts w:ascii="Georgia" w:hAnsi="Georgia"/>
          <w:b w:val="0"/>
          <w:bCs w:val="0"/>
          <w:i w:val="0"/>
          <w:iCs w:val="0"/>
          <w:sz w:val="20"/>
          <w:szCs w:val="20"/>
          <w:lang w:val="pl-PL"/>
        </w:rPr>
        <w:t>adres</w:t>
      </w:r>
      <w:r w:rsidRPr="00474FDC">
        <w:rPr>
          <w:rFonts w:ascii="Georgia" w:hAnsi="Georgia"/>
          <w:b w:val="0"/>
          <w:bCs w:val="0"/>
          <w:i w:val="0"/>
          <w:iCs w:val="0"/>
          <w:spacing w:val="-5"/>
          <w:sz w:val="20"/>
          <w:szCs w:val="20"/>
          <w:lang w:val="pl-PL"/>
        </w:rPr>
        <w:t xml:space="preserve"> </w:t>
      </w:r>
      <w:r w:rsidRPr="00474FDC">
        <w:rPr>
          <w:rFonts w:ascii="Georgia" w:hAnsi="Georgia"/>
          <w:b w:val="0"/>
          <w:bCs w:val="0"/>
          <w:i w:val="0"/>
          <w:iCs w:val="0"/>
          <w:sz w:val="20"/>
          <w:szCs w:val="20"/>
          <w:lang w:val="pl-PL"/>
        </w:rPr>
        <w:t>e-mail</w:t>
      </w:r>
      <w:r w:rsidRPr="00474FDC">
        <w:rPr>
          <w:rFonts w:ascii="Georgia" w:hAnsi="Georgia"/>
          <w:b w:val="0"/>
          <w:bCs w:val="0"/>
          <w:i w:val="0"/>
          <w:iCs w:val="0"/>
          <w:spacing w:val="-5"/>
          <w:sz w:val="20"/>
          <w:szCs w:val="20"/>
          <w:lang w:val="pl-PL"/>
        </w:rPr>
        <w:t xml:space="preserve"> </w:t>
      </w:r>
      <w:r w:rsidRPr="00474FDC">
        <w:rPr>
          <w:rFonts w:ascii="Georgia" w:hAnsi="Georgia"/>
          <w:b w:val="0"/>
          <w:bCs w:val="0"/>
          <w:i w:val="0"/>
          <w:iCs w:val="0"/>
          <w:sz w:val="20"/>
          <w:szCs w:val="20"/>
          <w:lang w:val="pl-PL"/>
        </w:rPr>
        <w:t>do</w:t>
      </w:r>
      <w:r w:rsidRPr="00474FDC">
        <w:rPr>
          <w:rFonts w:ascii="Georgia" w:hAnsi="Georgia"/>
          <w:b w:val="0"/>
          <w:bCs w:val="0"/>
          <w:i w:val="0"/>
          <w:iCs w:val="0"/>
          <w:spacing w:val="-7"/>
          <w:sz w:val="20"/>
          <w:szCs w:val="20"/>
          <w:lang w:val="pl-PL"/>
        </w:rPr>
        <w:t xml:space="preserve"> </w:t>
      </w:r>
      <w:r w:rsidRPr="00474FDC">
        <w:rPr>
          <w:rFonts w:ascii="Georgia" w:hAnsi="Georgia"/>
          <w:b w:val="0"/>
          <w:bCs w:val="0"/>
          <w:i w:val="0"/>
          <w:iCs w:val="0"/>
          <w:sz w:val="20"/>
          <w:szCs w:val="20"/>
          <w:lang w:val="pl-PL"/>
        </w:rPr>
        <w:t>składania</w:t>
      </w:r>
      <w:r w:rsidRPr="00474FDC">
        <w:rPr>
          <w:rFonts w:ascii="Georgia" w:hAnsi="Georgia"/>
          <w:b w:val="0"/>
          <w:bCs w:val="0"/>
          <w:i w:val="0"/>
          <w:iCs w:val="0"/>
          <w:spacing w:val="-8"/>
          <w:sz w:val="20"/>
          <w:szCs w:val="20"/>
          <w:lang w:val="pl-PL"/>
        </w:rPr>
        <w:t xml:space="preserve"> </w:t>
      </w:r>
      <w:r w:rsidRPr="00474FDC">
        <w:rPr>
          <w:rFonts w:ascii="Georgia" w:hAnsi="Georgia"/>
          <w:b w:val="0"/>
          <w:bCs w:val="0"/>
          <w:i w:val="0"/>
          <w:iCs w:val="0"/>
          <w:sz w:val="20"/>
          <w:szCs w:val="20"/>
          <w:lang w:val="pl-PL"/>
        </w:rPr>
        <w:t>zamówień:………………………………………………….………..………</w:t>
      </w:r>
      <w:r w:rsidR="00627477" w:rsidRPr="00474FDC">
        <w:rPr>
          <w:rFonts w:ascii="Georgia" w:hAnsi="Georgia"/>
          <w:b w:val="0"/>
          <w:bCs w:val="0"/>
          <w:i w:val="0"/>
          <w:iCs w:val="0"/>
          <w:sz w:val="20"/>
          <w:szCs w:val="20"/>
          <w:lang w:val="pl-PL"/>
        </w:rPr>
        <w:t>..</w:t>
      </w:r>
      <w:r w:rsidRPr="00474FDC">
        <w:rPr>
          <w:rFonts w:ascii="Georgia" w:hAnsi="Georgia"/>
          <w:b w:val="0"/>
          <w:bCs w:val="0"/>
          <w:i w:val="0"/>
          <w:iCs w:val="0"/>
          <w:sz w:val="20"/>
          <w:szCs w:val="20"/>
          <w:lang w:val="pl-PL"/>
        </w:rPr>
        <w:t>…</w:t>
      </w:r>
      <w:r w:rsidR="00627477" w:rsidRPr="00474FDC">
        <w:rPr>
          <w:rFonts w:ascii="Georgia" w:hAnsi="Georgia"/>
          <w:b w:val="0"/>
          <w:bCs w:val="0"/>
          <w:i w:val="0"/>
          <w:iCs w:val="0"/>
          <w:sz w:val="20"/>
          <w:szCs w:val="20"/>
          <w:lang w:val="pl-PL"/>
        </w:rPr>
        <w:t>…..</w:t>
      </w:r>
      <w:r w:rsidRPr="00474FDC">
        <w:rPr>
          <w:rFonts w:ascii="Georgia" w:hAnsi="Georgia"/>
          <w:b w:val="0"/>
          <w:bCs w:val="0"/>
          <w:i w:val="0"/>
          <w:iCs w:val="0"/>
          <w:sz w:val="20"/>
          <w:szCs w:val="20"/>
          <w:lang w:val="pl-PL"/>
        </w:rPr>
        <w:t>………..</w:t>
      </w:r>
    </w:p>
    <w:p w14:paraId="731EAB66" w14:textId="660E77D0" w:rsidR="000E3A83" w:rsidRPr="00474FDC" w:rsidRDefault="000E3A83" w:rsidP="000E3A83">
      <w:pPr>
        <w:pStyle w:val="Tekstpodstawowy"/>
        <w:spacing w:before="114" w:line="226" w:lineRule="exact"/>
        <w:jc w:val="both"/>
        <w:rPr>
          <w:rFonts w:ascii="Georgia" w:hAnsi="Georgia"/>
          <w:b w:val="0"/>
          <w:bCs w:val="0"/>
          <w:i w:val="0"/>
          <w:iCs w:val="0"/>
          <w:sz w:val="20"/>
          <w:szCs w:val="20"/>
          <w:lang w:val="pl-PL"/>
        </w:rPr>
      </w:pPr>
      <w:r w:rsidRPr="00474FDC">
        <w:rPr>
          <w:rFonts w:ascii="Georgia" w:hAnsi="Georgia"/>
          <w:b w:val="0"/>
          <w:bCs w:val="0"/>
          <w:i w:val="0"/>
          <w:iCs w:val="0"/>
          <w:spacing w:val="-1"/>
          <w:sz w:val="20"/>
          <w:szCs w:val="20"/>
          <w:lang w:val="pl-PL"/>
        </w:rPr>
        <w:t>Osoba</w:t>
      </w:r>
      <w:r w:rsidRPr="00474FDC">
        <w:rPr>
          <w:rFonts w:ascii="Georgia" w:hAnsi="Georgia"/>
          <w:b w:val="0"/>
          <w:bCs w:val="0"/>
          <w:i w:val="0"/>
          <w:iCs w:val="0"/>
          <w:spacing w:val="-9"/>
          <w:sz w:val="20"/>
          <w:szCs w:val="20"/>
          <w:lang w:val="pl-PL"/>
        </w:rPr>
        <w:t xml:space="preserve"> </w:t>
      </w:r>
      <w:r w:rsidRPr="00474FDC">
        <w:rPr>
          <w:rFonts w:ascii="Georgia" w:hAnsi="Georgia"/>
          <w:b w:val="0"/>
          <w:bCs w:val="0"/>
          <w:i w:val="0"/>
          <w:iCs w:val="0"/>
          <w:spacing w:val="-1"/>
          <w:sz w:val="20"/>
          <w:szCs w:val="20"/>
          <w:lang w:val="pl-PL"/>
        </w:rPr>
        <w:t>odpowiedzialna</w:t>
      </w:r>
      <w:r w:rsidRPr="00474FDC">
        <w:rPr>
          <w:rFonts w:ascii="Georgia" w:hAnsi="Georgia"/>
          <w:b w:val="0"/>
          <w:bCs w:val="0"/>
          <w:i w:val="0"/>
          <w:iCs w:val="0"/>
          <w:spacing w:val="-8"/>
          <w:sz w:val="20"/>
          <w:szCs w:val="20"/>
          <w:lang w:val="pl-PL"/>
        </w:rPr>
        <w:t xml:space="preserve"> </w:t>
      </w:r>
      <w:r w:rsidRPr="00474FDC">
        <w:rPr>
          <w:rFonts w:ascii="Georgia" w:hAnsi="Georgia"/>
          <w:b w:val="0"/>
          <w:bCs w:val="0"/>
          <w:i w:val="0"/>
          <w:iCs w:val="0"/>
          <w:sz w:val="20"/>
          <w:szCs w:val="20"/>
          <w:lang w:val="pl-PL"/>
        </w:rPr>
        <w:t>za</w:t>
      </w:r>
      <w:r w:rsidRPr="00474FDC">
        <w:rPr>
          <w:rFonts w:ascii="Georgia" w:hAnsi="Georgia"/>
          <w:b w:val="0"/>
          <w:bCs w:val="0"/>
          <w:i w:val="0"/>
          <w:iCs w:val="0"/>
          <w:spacing w:val="-9"/>
          <w:sz w:val="20"/>
          <w:szCs w:val="20"/>
          <w:lang w:val="pl-PL"/>
        </w:rPr>
        <w:t xml:space="preserve"> </w:t>
      </w:r>
      <w:r w:rsidRPr="00474FDC">
        <w:rPr>
          <w:rFonts w:ascii="Georgia" w:hAnsi="Georgia"/>
          <w:b w:val="0"/>
          <w:bCs w:val="0"/>
          <w:i w:val="0"/>
          <w:iCs w:val="0"/>
          <w:sz w:val="20"/>
          <w:szCs w:val="20"/>
          <w:lang w:val="pl-PL"/>
        </w:rPr>
        <w:t>realizację</w:t>
      </w:r>
      <w:r w:rsidRPr="00474FDC">
        <w:rPr>
          <w:rFonts w:ascii="Georgia" w:hAnsi="Georgia"/>
          <w:b w:val="0"/>
          <w:bCs w:val="0"/>
          <w:i w:val="0"/>
          <w:iCs w:val="0"/>
          <w:spacing w:val="-5"/>
          <w:sz w:val="20"/>
          <w:szCs w:val="20"/>
          <w:lang w:val="pl-PL"/>
        </w:rPr>
        <w:t xml:space="preserve"> </w:t>
      </w:r>
      <w:r w:rsidRPr="00474FDC">
        <w:rPr>
          <w:rFonts w:ascii="Georgia" w:hAnsi="Georgia"/>
          <w:b w:val="0"/>
          <w:bCs w:val="0"/>
          <w:i w:val="0"/>
          <w:iCs w:val="0"/>
          <w:sz w:val="20"/>
          <w:szCs w:val="20"/>
          <w:lang w:val="pl-PL"/>
        </w:rPr>
        <w:t>umowy:……………………………………………………………….…………</w:t>
      </w:r>
      <w:r w:rsidR="00627477" w:rsidRPr="00474FDC">
        <w:rPr>
          <w:rFonts w:ascii="Georgia" w:hAnsi="Georgia"/>
          <w:b w:val="0"/>
          <w:bCs w:val="0"/>
          <w:i w:val="0"/>
          <w:iCs w:val="0"/>
          <w:sz w:val="20"/>
          <w:szCs w:val="20"/>
          <w:lang w:val="pl-PL"/>
        </w:rPr>
        <w:t>…………..</w:t>
      </w:r>
      <w:r w:rsidRPr="00474FDC">
        <w:rPr>
          <w:rFonts w:ascii="Georgia" w:hAnsi="Georgia"/>
          <w:b w:val="0"/>
          <w:bCs w:val="0"/>
          <w:i w:val="0"/>
          <w:iCs w:val="0"/>
          <w:sz w:val="20"/>
          <w:szCs w:val="20"/>
          <w:lang w:val="pl-PL"/>
        </w:rPr>
        <w:t>….……..</w:t>
      </w:r>
    </w:p>
    <w:p w14:paraId="7AA259DE" w14:textId="77777777" w:rsidR="000E3A83" w:rsidRPr="00474FDC" w:rsidRDefault="000E3A83" w:rsidP="000E3A83">
      <w:pPr>
        <w:spacing w:line="180" w:lineRule="exact"/>
        <w:ind w:left="5269"/>
        <w:jc w:val="both"/>
        <w:rPr>
          <w:rFonts w:ascii="Georgia" w:hAnsi="Georgia"/>
          <w:sz w:val="20"/>
          <w:szCs w:val="20"/>
        </w:rPr>
      </w:pPr>
      <w:r w:rsidRPr="00474FDC">
        <w:rPr>
          <w:rFonts w:ascii="Georgia" w:hAnsi="Georgia"/>
          <w:sz w:val="20"/>
          <w:szCs w:val="20"/>
        </w:rPr>
        <w:t>(imię</w:t>
      </w:r>
      <w:r w:rsidRPr="00474FDC">
        <w:rPr>
          <w:rFonts w:ascii="Georgia" w:hAnsi="Georgia"/>
          <w:spacing w:val="-4"/>
          <w:sz w:val="20"/>
          <w:szCs w:val="20"/>
        </w:rPr>
        <w:t xml:space="preserve"> </w:t>
      </w:r>
      <w:r w:rsidRPr="00474FDC">
        <w:rPr>
          <w:rFonts w:ascii="Georgia" w:hAnsi="Georgia"/>
          <w:sz w:val="20"/>
          <w:szCs w:val="20"/>
        </w:rPr>
        <w:t>nazwisko,</w:t>
      </w:r>
      <w:r w:rsidRPr="00474FDC">
        <w:rPr>
          <w:rFonts w:ascii="Georgia" w:hAnsi="Georgia"/>
          <w:spacing w:val="-3"/>
          <w:sz w:val="20"/>
          <w:szCs w:val="20"/>
        </w:rPr>
        <w:t xml:space="preserve"> </w:t>
      </w:r>
      <w:r w:rsidRPr="00474FDC">
        <w:rPr>
          <w:rFonts w:ascii="Georgia" w:hAnsi="Georgia"/>
          <w:sz w:val="20"/>
          <w:szCs w:val="20"/>
        </w:rPr>
        <w:t>tel.</w:t>
      </w:r>
      <w:r w:rsidRPr="00474FDC">
        <w:rPr>
          <w:rFonts w:ascii="Georgia" w:hAnsi="Georgia"/>
          <w:spacing w:val="-3"/>
          <w:sz w:val="20"/>
          <w:szCs w:val="20"/>
        </w:rPr>
        <w:t xml:space="preserve"> </w:t>
      </w:r>
      <w:r w:rsidRPr="00474FDC">
        <w:rPr>
          <w:rFonts w:ascii="Georgia" w:hAnsi="Georgia"/>
          <w:sz w:val="20"/>
          <w:szCs w:val="20"/>
        </w:rPr>
        <w:t>kontaktowy)</w:t>
      </w:r>
    </w:p>
    <w:p w14:paraId="415E968E" w14:textId="77777777" w:rsidR="000E3A83" w:rsidRPr="00474FDC" w:rsidRDefault="000E3A83" w:rsidP="000E3A83">
      <w:pPr>
        <w:pStyle w:val="Tekstpodstawowy"/>
        <w:spacing w:before="3"/>
        <w:jc w:val="both"/>
        <w:rPr>
          <w:rFonts w:ascii="Georgia" w:hAnsi="Georgia"/>
          <w:b w:val="0"/>
          <w:bCs w:val="0"/>
          <w:i w:val="0"/>
          <w:iCs w:val="0"/>
          <w:sz w:val="20"/>
          <w:szCs w:val="20"/>
          <w:lang w:val="pl-PL"/>
        </w:rPr>
      </w:pPr>
    </w:p>
    <w:p w14:paraId="64C297A1" w14:textId="01A493D3" w:rsidR="000E3A83" w:rsidRPr="00474FDC" w:rsidRDefault="000E3A83" w:rsidP="000E3A83">
      <w:pPr>
        <w:pStyle w:val="Tekstpodstawowy"/>
        <w:spacing w:line="227" w:lineRule="exact"/>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Osoba</w:t>
      </w:r>
      <w:r w:rsidRPr="00474FDC">
        <w:rPr>
          <w:rFonts w:ascii="Georgia" w:hAnsi="Georgia"/>
          <w:b w:val="0"/>
          <w:bCs w:val="0"/>
          <w:i w:val="0"/>
          <w:iCs w:val="0"/>
          <w:spacing w:val="-11"/>
          <w:sz w:val="20"/>
          <w:szCs w:val="20"/>
          <w:lang w:val="pl-PL"/>
        </w:rPr>
        <w:t xml:space="preserve"> </w:t>
      </w:r>
      <w:r w:rsidRPr="00474FDC">
        <w:rPr>
          <w:rFonts w:ascii="Georgia" w:hAnsi="Georgia"/>
          <w:b w:val="0"/>
          <w:bCs w:val="0"/>
          <w:i w:val="0"/>
          <w:iCs w:val="0"/>
          <w:sz w:val="20"/>
          <w:szCs w:val="20"/>
          <w:lang w:val="pl-PL"/>
        </w:rPr>
        <w:t>upoważniona</w:t>
      </w:r>
      <w:r w:rsidRPr="00474FDC">
        <w:rPr>
          <w:rFonts w:ascii="Georgia" w:hAnsi="Georgia"/>
          <w:b w:val="0"/>
          <w:bCs w:val="0"/>
          <w:i w:val="0"/>
          <w:iCs w:val="0"/>
          <w:spacing w:val="-8"/>
          <w:sz w:val="20"/>
          <w:szCs w:val="20"/>
          <w:lang w:val="pl-PL"/>
        </w:rPr>
        <w:t xml:space="preserve"> </w:t>
      </w:r>
      <w:r w:rsidRPr="00474FDC">
        <w:rPr>
          <w:rFonts w:ascii="Georgia" w:hAnsi="Georgia"/>
          <w:b w:val="0"/>
          <w:bCs w:val="0"/>
          <w:i w:val="0"/>
          <w:iCs w:val="0"/>
          <w:sz w:val="20"/>
          <w:szCs w:val="20"/>
          <w:lang w:val="pl-PL"/>
        </w:rPr>
        <w:t>do</w:t>
      </w:r>
      <w:r w:rsidRPr="00474FDC">
        <w:rPr>
          <w:rFonts w:ascii="Georgia" w:hAnsi="Georgia"/>
          <w:b w:val="0"/>
          <w:bCs w:val="0"/>
          <w:i w:val="0"/>
          <w:iCs w:val="0"/>
          <w:spacing w:val="-10"/>
          <w:sz w:val="20"/>
          <w:szCs w:val="20"/>
          <w:lang w:val="pl-PL"/>
        </w:rPr>
        <w:t xml:space="preserve"> </w:t>
      </w:r>
      <w:r w:rsidRPr="00474FDC">
        <w:rPr>
          <w:rFonts w:ascii="Georgia" w:hAnsi="Georgia"/>
          <w:b w:val="0"/>
          <w:bCs w:val="0"/>
          <w:i w:val="0"/>
          <w:iCs w:val="0"/>
          <w:sz w:val="20"/>
          <w:szCs w:val="20"/>
          <w:lang w:val="pl-PL"/>
        </w:rPr>
        <w:t>zawarcia</w:t>
      </w:r>
      <w:r w:rsidRPr="00474FDC">
        <w:rPr>
          <w:rFonts w:ascii="Georgia" w:hAnsi="Georgia"/>
          <w:b w:val="0"/>
          <w:bCs w:val="0"/>
          <w:i w:val="0"/>
          <w:iCs w:val="0"/>
          <w:spacing w:val="-10"/>
          <w:sz w:val="20"/>
          <w:szCs w:val="20"/>
          <w:lang w:val="pl-PL"/>
        </w:rPr>
        <w:t xml:space="preserve"> </w:t>
      </w:r>
      <w:r w:rsidRPr="00474FDC">
        <w:rPr>
          <w:rFonts w:ascii="Georgia" w:hAnsi="Georgia"/>
          <w:b w:val="0"/>
          <w:bCs w:val="0"/>
          <w:i w:val="0"/>
          <w:iCs w:val="0"/>
          <w:sz w:val="20"/>
          <w:szCs w:val="20"/>
          <w:lang w:val="pl-PL"/>
        </w:rPr>
        <w:t>umowy:……………………………………………………………………………………</w:t>
      </w:r>
      <w:r w:rsidR="00627477" w:rsidRPr="00474FDC">
        <w:rPr>
          <w:rFonts w:ascii="Georgia" w:hAnsi="Georgia"/>
          <w:b w:val="0"/>
          <w:bCs w:val="0"/>
          <w:i w:val="0"/>
          <w:iCs w:val="0"/>
          <w:sz w:val="20"/>
          <w:szCs w:val="20"/>
          <w:lang w:val="pl-PL"/>
        </w:rPr>
        <w:t>…………</w:t>
      </w:r>
      <w:r w:rsidRPr="00474FDC">
        <w:rPr>
          <w:rFonts w:ascii="Georgia" w:hAnsi="Georgia"/>
          <w:b w:val="0"/>
          <w:bCs w:val="0"/>
          <w:i w:val="0"/>
          <w:iCs w:val="0"/>
          <w:sz w:val="20"/>
          <w:szCs w:val="20"/>
          <w:lang w:val="pl-PL"/>
        </w:rPr>
        <w:t>……..</w:t>
      </w:r>
    </w:p>
    <w:p w14:paraId="183FF7B9" w14:textId="77777777" w:rsidR="000E3A83" w:rsidRPr="00474FDC" w:rsidRDefault="000E3A83" w:rsidP="000E3A83">
      <w:pPr>
        <w:spacing w:line="181" w:lineRule="exact"/>
        <w:ind w:left="5269"/>
        <w:jc w:val="both"/>
        <w:rPr>
          <w:rFonts w:ascii="Georgia" w:hAnsi="Georgia"/>
          <w:sz w:val="20"/>
          <w:szCs w:val="20"/>
        </w:rPr>
      </w:pPr>
      <w:r w:rsidRPr="00474FDC">
        <w:rPr>
          <w:rFonts w:ascii="Georgia" w:hAnsi="Georgia"/>
          <w:sz w:val="20"/>
          <w:szCs w:val="20"/>
        </w:rPr>
        <w:t>(imię</w:t>
      </w:r>
      <w:r w:rsidRPr="00474FDC">
        <w:rPr>
          <w:rFonts w:ascii="Georgia" w:hAnsi="Georgia"/>
          <w:spacing w:val="-7"/>
          <w:sz w:val="20"/>
          <w:szCs w:val="20"/>
        </w:rPr>
        <w:t xml:space="preserve"> </w:t>
      </w:r>
      <w:r w:rsidRPr="00474FDC">
        <w:rPr>
          <w:rFonts w:ascii="Georgia" w:hAnsi="Georgia"/>
          <w:sz w:val="20"/>
          <w:szCs w:val="20"/>
        </w:rPr>
        <w:t>nazwisko,</w:t>
      </w:r>
      <w:r w:rsidRPr="00474FDC">
        <w:rPr>
          <w:rFonts w:ascii="Georgia" w:hAnsi="Georgia"/>
          <w:spacing w:val="-4"/>
          <w:sz w:val="20"/>
          <w:szCs w:val="20"/>
        </w:rPr>
        <w:t xml:space="preserve"> </w:t>
      </w:r>
      <w:r w:rsidRPr="00474FDC">
        <w:rPr>
          <w:rFonts w:ascii="Georgia" w:hAnsi="Georgia"/>
          <w:sz w:val="20"/>
          <w:szCs w:val="20"/>
        </w:rPr>
        <w:t>zajmowane</w:t>
      </w:r>
      <w:r w:rsidRPr="00474FDC">
        <w:rPr>
          <w:rFonts w:ascii="Georgia" w:hAnsi="Georgia"/>
          <w:spacing w:val="-3"/>
          <w:sz w:val="20"/>
          <w:szCs w:val="20"/>
        </w:rPr>
        <w:t xml:space="preserve"> </w:t>
      </w:r>
      <w:r w:rsidRPr="00474FDC">
        <w:rPr>
          <w:rFonts w:ascii="Georgia" w:hAnsi="Georgia"/>
          <w:sz w:val="20"/>
          <w:szCs w:val="20"/>
        </w:rPr>
        <w:t>stanowisko)</w:t>
      </w:r>
    </w:p>
    <w:p w14:paraId="690F2DD3" w14:textId="77777777" w:rsidR="000E3A83" w:rsidRPr="00474FDC" w:rsidRDefault="000E3A83" w:rsidP="000E3A83">
      <w:pPr>
        <w:pStyle w:val="Tekstpodstawowy"/>
        <w:jc w:val="both"/>
        <w:rPr>
          <w:rFonts w:ascii="Georgia" w:hAnsi="Georgia"/>
          <w:b w:val="0"/>
          <w:bCs w:val="0"/>
          <w:i w:val="0"/>
          <w:iCs w:val="0"/>
          <w:sz w:val="20"/>
          <w:szCs w:val="20"/>
          <w:lang w:val="pl-PL"/>
        </w:rPr>
      </w:pPr>
    </w:p>
    <w:p w14:paraId="065DEBA5" w14:textId="57173892" w:rsidR="000E3A83" w:rsidRPr="00474FDC" w:rsidRDefault="000E3A83" w:rsidP="000E3A83">
      <w:pPr>
        <w:pStyle w:val="Tekstpodstawowy"/>
        <w:spacing w:before="138"/>
        <w:ind w:right="427"/>
        <w:jc w:val="center"/>
        <w:rPr>
          <w:rFonts w:ascii="Georgia" w:hAnsi="Georgia"/>
          <w:b w:val="0"/>
          <w:bCs w:val="0"/>
          <w:i w:val="0"/>
          <w:iCs w:val="0"/>
          <w:sz w:val="20"/>
          <w:szCs w:val="20"/>
          <w:lang w:val="pl-PL"/>
        </w:rPr>
      </w:pPr>
      <w:r w:rsidRPr="00474FDC">
        <w:rPr>
          <w:rFonts w:ascii="Georgia" w:hAnsi="Georgia"/>
          <w:b w:val="0"/>
          <w:bCs w:val="0"/>
          <w:i w:val="0"/>
          <w:iCs w:val="0"/>
          <w:sz w:val="20"/>
          <w:szCs w:val="20"/>
          <w:lang w:val="pl-PL"/>
        </w:rPr>
        <w:t>Niniejsza</w:t>
      </w:r>
      <w:r w:rsidRPr="00474FDC">
        <w:rPr>
          <w:rFonts w:ascii="Georgia" w:hAnsi="Georgia"/>
          <w:b w:val="0"/>
          <w:bCs w:val="0"/>
          <w:i w:val="0"/>
          <w:iCs w:val="0"/>
          <w:spacing w:val="-6"/>
          <w:sz w:val="20"/>
          <w:szCs w:val="20"/>
          <w:lang w:val="pl-PL"/>
        </w:rPr>
        <w:t xml:space="preserve"> </w:t>
      </w:r>
      <w:r w:rsidRPr="00474FDC">
        <w:rPr>
          <w:rFonts w:ascii="Georgia" w:hAnsi="Georgia"/>
          <w:b w:val="0"/>
          <w:bCs w:val="0"/>
          <w:i w:val="0"/>
          <w:iCs w:val="0"/>
          <w:sz w:val="20"/>
          <w:szCs w:val="20"/>
          <w:lang w:val="pl-PL"/>
        </w:rPr>
        <w:t>oferta</w:t>
      </w:r>
      <w:r w:rsidRPr="00474FDC">
        <w:rPr>
          <w:rFonts w:ascii="Georgia" w:hAnsi="Georgia"/>
          <w:b w:val="0"/>
          <w:bCs w:val="0"/>
          <w:i w:val="0"/>
          <w:iCs w:val="0"/>
          <w:spacing w:val="-5"/>
          <w:sz w:val="20"/>
          <w:szCs w:val="20"/>
          <w:lang w:val="pl-PL"/>
        </w:rPr>
        <w:t xml:space="preserve"> </w:t>
      </w:r>
      <w:r w:rsidRPr="00474FDC">
        <w:rPr>
          <w:rFonts w:ascii="Georgia" w:hAnsi="Georgia"/>
          <w:b w:val="0"/>
          <w:bCs w:val="0"/>
          <w:i w:val="0"/>
          <w:iCs w:val="0"/>
          <w:sz w:val="20"/>
          <w:szCs w:val="20"/>
          <w:lang w:val="pl-PL"/>
        </w:rPr>
        <w:t>dotyczy</w:t>
      </w:r>
      <w:r w:rsidRPr="00474FDC">
        <w:rPr>
          <w:rFonts w:ascii="Georgia" w:hAnsi="Georgia"/>
          <w:b w:val="0"/>
          <w:bCs w:val="0"/>
          <w:i w:val="0"/>
          <w:iCs w:val="0"/>
          <w:spacing w:val="-5"/>
          <w:sz w:val="20"/>
          <w:szCs w:val="20"/>
          <w:lang w:val="pl-PL"/>
        </w:rPr>
        <w:t xml:space="preserve"> </w:t>
      </w:r>
      <w:r w:rsidRPr="00474FDC">
        <w:rPr>
          <w:rFonts w:ascii="Georgia" w:hAnsi="Georgia"/>
          <w:b w:val="0"/>
          <w:bCs w:val="0"/>
          <w:i w:val="0"/>
          <w:iCs w:val="0"/>
          <w:sz w:val="20"/>
          <w:szCs w:val="20"/>
          <w:lang w:val="pl-PL"/>
        </w:rPr>
        <w:t>postępowania</w:t>
      </w:r>
      <w:r w:rsidRPr="00474FDC">
        <w:rPr>
          <w:rFonts w:ascii="Georgia" w:hAnsi="Georgia"/>
          <w:b w:val="0"/>
          <w:bCs w:val="0"/>
          <w:i w:val="0"/>
          <w:iCs w:val="0"/>
          <w:spacing w:val="-5"/>
          <w:sz w:val="20"/>
          <w:szCs w:val="20"/>
          <w:lang w:val="pl-PL"/>
        </w:rPr>
        <w:t xml:space="preserve"> </w:t>
      </w:r>
      <w:r w:rsidRPr="00474FDC">
        <w:rPr>
          <w:rFonts w:ascii="Georgia" w:hAnsi="Georgia"/>
          <w:b w:val="0"/>
          <w:bCs w:val="0"/>
          <w:i w:val="0"/>
          <w:iCs w:val="0"/>
          <w:sz w:val="20"/>
          <w:szCs w:val="20"/>
          <w:lang w:val="pl-PL"/>
        </w:rPr>
        <w:t>o</w:t>
      </w:r>
      <w:r w:rsidRPr="00474FDC">
        <w:rPr>
          <w:rFonts w:ascii="Georgia" w:hAnsi="Georgia"/>
          <w:b w:val="0"/>
          <w:bCs w:val="0"/>
          <w:i w:val="0"/>
          <w:iCs w:val="0"/>
          <w:spacing w:val="-4"/>
          <w:sz w:val="20"/>
          <w:szCs w:val="20"/>
          <w:lang w:val="pl-PL"/>
        </w:rPr>
        <w:t xml:space="preserve"> </w:t>
      </w:r>
      <w:r w:rsidRPr="00474FDC">
        <w:rPr>
          <w:rFonts w:ascii="Georgia" w:hAnsi="Georgia"/>
          <w:b w:val="0"/>
          <w:bCs w:val="0"/>
          <w:i w:val="0"/>
          <w:iCs w:val="0"/>
          <w:sz w:val="20"/>
          <w:szCs w:val="20"/>
          <w:lang w:val="pl-PL"/>
        </w:rPr>
        <w:t>udzielenie</w:t>
      </w:r>
      <w:r w:rsidRPr="00474FDC">
        <w:rPr>
          <w:rFonts w:ascii="Georgia" w:hAnsi="Georgia"/>
          <w:b w:val="0"/>
          <w:bCs w:val="0"/>
          <w:i w:val="0"/>
          <w:iCs w:val="0"/>
          <w:spacing w:val="-6"/>
          <w:sz w:val="20"/>
          <w:szCs w:val="20"/>
          <w:lang w:val="pl-PL"/>
        </w:rPr>
        <w:t xml:space="preserve"> </w:t>
      </w:r>
      <w:r w:rsidRPr="00474FDC">
        <w:rPr>
          <w:rFonts w:ascii="Georgia" w:hAnsi="Georgia"/>
          <w:b w:val="0"/>
          <w:bCs w:val="0"/>
          <w:i w:val="0"/>
          <w:iCs w:val="0"/>
          <w:sz w:val="20"/>
          <w:szCs w:val="20"/>
          <w:lang w:val="pl-PL"/>
        </w:rPr>
        <w:t>zamówienia</w:t>
      </w:r>
      <w:r w:rsidRPr="00474FDC">
        <w:rPr>
          <w:rFonts w:ascii="Georgia" w:hAnsi="Georgia"/>
          <w:b w:val="0"/>
          <w:bCs w:val="0"/>
          <w:i w:val="0"/>
          <w:iCs w:val="0"/>
          <w:spacing w:val="-2"/>
          <w:sz w:val="20"/>
          <w:szCs w:val="20"/>
          <w:lang w:val="pl-PL"/>
        </w:rPr>
        <w:t xml:space="preserve"> </w:t>
      </w:r>
      <w:r w:rsidRPr="00474FDC">
        <w:rPr>
          <w:rFonts w:ascii="Georgia" w:hAnsi="Georgia"/>
          <w:b w:val="0"/>
          <w:bCs w:val="0"/>
          <w:i w:val="0"/>
          <w:iCs w:val="0"/>
          <w:sz w:val="20"/>
          <w:szCs w:val="20"/>
          <w:lang w:val="pl-PL"/>
        </w:rPr>
        <w:t>publicznego</w:t>
      </w:r>
      <w:r w:rsidRPr="00474FDC">
        <w:rPr>
          <w:rFonts w:ascii="Georgia" w:hAnsi="Georgia"/>
          <w:b w:val="0"/>
          <w:bCs w:val="0"/>
          <w:i w:val="0"/>
          <w:iCs w:val="0"/>
          <w:spacing w:val="-5"/>
          <w:sz w:val="20"/>
          <w:szCs w:val="20"/>
          <w:lang w:val="pl-PL"/>
        </w:rPr>
        <w:t xml:space="preserve"> </w:t>
      </w:r>
      <w:r w:rsidRPr="00474FDC">
        <w:rPr>
          <w:rFonts w:ascii="Georgia" w:hAnsi="Georgia"/>
          <w:b w:val="0"/>
          <w:bCs w:val="0"/>
          <w:i w:val="0"/>
          <w:iCs w:val="0"/>
          <w:sz w:val="20"/>
          <w:szCs w:val="20"/>
          <w:lang w:val="pl-PL"/>
        </w:rPr>
        <w:t>znak:</w:t>
      </w:r>
      <w:r w:rsidRPr="00474FDC">
        <w:rPr>
          <w:rFonts w:ascii="Georgia" w:hAnsi="Georgia"/>
          <w:b w:val="0"/>
          <w:bCs w:val="0"/>
          <w:i w:val="0"/>
          <w:iCs w:val="0"/>
          <w:spacing w:val="2"/>
          <w:sz w:val="20"/>
          <w:szCs w:val="20"/>
          <w:lang w:val="pl-PL"/>
        </w:rPr>
        <w:t xml:space="preserve"> </w:t>
      </w:r>
      <w:r w:rsidRPr="00474FDC">
        <w:rPr>
          <w:rFonts w:ascii="Georgia" w:hAnsi="Georgia"/>
          <w:b w:val="0"/>
          <w:bCs w:val="0"/>
          <w:i w:val="0"/>
          <w:iCs w:val="0"/>
          <w:sz w:val="20"/>
          <w:szCs w:val="20"/>
          <w:lang w:val="pl-PL"/>
        </w:rPr>
        <w:t>ZP.26.1.</w:t>
      </w:r>
      <w:r w:rsidR="00ED6BDA" w:rsidRPr="00474FDC">
        <w:rPr>
          <w:rFonts w:ascii="Georgia" w:hAnsi="Georgia"/>
          <w:b w:val="0"/>
          <w:bCs w:val="0"/>
          <w:i w:val="0"/>
          <w:iCs w:val="0"/>
          <w:sz w:val="20"/>
          <w:szCs w:val="20"/>
          <w:lang w:val="pl-PL"/>
        </w:rPr>
        <w:t>45</w:t>
      </w:r>
      <w:r w:rsidRPr="00474FDC">
        <w:rPr>
          <w:rFonts w:ascii="Georgia" w:hAnsi="Georgia"/>
          <w:b w:val="0"/>
          <w:bCs w:val="0"/>
          <w:i w:val="0"/>
          <w:iCs w:val="0"/>
          <w:sz w:val="20"/>
          <w:szCs w:val="20"/>
          <w:lang w:val="pl-PL"/>
        </w:rPr>
        <w:t>.2024</w:t>
      </w:r>
    </w:p>
    <w:p w14:paraId="5C25D34F" w14:textId="77777777" w:rsidR="000E3A83" w:rsidRPr="00474FDC" w:rsidRDefault="000E3A83" w:rsidP="000E3A83">
      <w:pPr>
        <w:pStyle w:val="Tekstpodstawowy"/>
        <w:spacing w:before="10"/>
        <w:rPr>
          <w:rFonts w:ascii="Georgia" w:hAnsi="Georgia"/>
          <w:b w:val="0"/>
          <w:bCs w:val="0"/>
          <w:i w:val="0"/>
          <w:iCs w:val="0"/>
          <w:sz w:val="20"/>
          <w:szCs w:val="20"/>
          <w:lang w:val="pl-PL"/>
        </w:rPr>
      </w:pPr>
    </w:p>
    <w:p w14:paraId="539019D3" w14:textId="7C901F40" w:rsidR="000E3A83" w:rsidRPr="00474FDC" w:rsidRDefault="000E3A83" w:rsidP="000E3A83">
      <w:pPr>
        <w:pStyle w:val="Tekstpodstawowy"/>
        <w:rPr>
          <w:rFonts w:ascii="Georgia" w:hAnsi="Georgia"/>
          <w:b w:val="0"/>
          <w:bCs w:val="0"/>
          <w:i w:val="0"/>
          <w:iCs w:val="0"/>
          <w:sz w:val="20"/>
          <w:szCs w:val="20"/>
          <w:lang w:val="pl-PL"/>
        </w:rPr>
      </w:pPr>
      <w:r w:rsidRPr="00474FDC">
        <w:rPr>
          <w:rFonts w:ascii="Georgia" w:hAnsi="Georgia"/>
          <w:b w:val="0"/>
          <w:bCs w:val="0"/>
          <w:i w:val="0"/>
          <w:iCs w:val="0"/>
          <w:sz w:val="20"/>
          <w:szCs w:val="20"/>
          <w:lang w:val="pl-PL"/>
        </w:rPr>
        <w:t>Pakiet</w:t>
      </w:r>
      <w:r w:rsidRPr="00474FDC">
        <w:rPr>
          <w:rFonts w:ascii="Georgia" w:hAnsi="Georgia"/>
          <w:b w:val="0"/>
          <w:bCs w:val="0"/>
          <w:i w:val="0"/>
          <w:iCs w:val="0"/>
          <w:spacing w:val="-3"/>
          <w:sz w:val="20"/>
          <w:szCs w:val="20"/>
          <w:lang w:val="pl-PL"/>
        </w:rPr>
        <w:t xml:space="preserve"> </w:t>
      </w:r>
      <w:r w:rsidRPr="00474FDC">
        <w:rPr>
          <w:rFonts w:ascii="Georgia" w:hAnsi="Georgia"/>
          <w:b w:val="0"/>
          <w:bCs w:val="0"/>
          <w:i w:val="0"/>
          <w:iCs w:val="0"/>
          <w:sz w:val="20"/>
          <w:szCs w:val="20"/>
          <w:lang w:val="pl-PL"/>
        </w:rPr>
        <w:t>nr</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1918"/>
        <w:gridCol w:w="567"/>
        <w:gridCol w:w="567"/>
        <w:gridCol w:w="992"/>
        <w:gridCol w:w="993"/>
        <w:gridCol w:w="708"/>
        <w:gridCol w:w="851"/>
        <w:gridCol w:w="2126"/>
        <w:gridCol w:w="992"/>
      </w:tblGrid>
      <w:tr w:rsidR="00E16364" w:rsidRPr="00474FDC" w14:paraId="01625478" w14:textId="77777777" w:rsidTr="007D3424">
        <w:trPr>
          <w:trHeight w:val="335"/>
        </w:trPr>
        <w:tc>
          <w:tcPr>
            <w:tcW w:w="492" w:type="dxa"/>
          </w:tcPr>
          <w:p w14:paraId="3D1CA500" w14:textId="77777777" w:rsidR="00E16364" w:rsidRPr="00474FDC" w:rsidRDefault="00E16364" w:rsidP="007D3424">
            <w:pPr>
              <w:pStyle w:val="TableParagraph"/>
              <w:spacing w:line="240" w:lineRule="auto"/>
              <w:ind w:left="153"/>
              <w:jc w:val="center"/>
              <w:rPr>
                <w:rFonts w:ascii="Georgia" w:hAnsi="Georgia"/>
                <w:sz w:val="18"/>
                <w:szCs w:val="18"/>
                <w:lang w:val="pl-PL"/>
              </w:rPr>
            </w:pPr>
            <w:proofErr w:type="spellStart"/>
            <w:r w:rsidRPr="00474FDC">
              <w:rPr>
                <w:rFonts w:ascii="Georgia" w:hAnsi="Georgia"/>
                <w:sz w:val="18"/>
                <w:szCs w:val="18"/>
                <w:lang w:val="pl-PL"/>
              </w:rPr>
              <w:t>Lp</w:t>
            </w:r>
            <w:proofErr w:type="spellEnd"/>
          </w:p>
        </w:tc>
        <w:tc>
          <w:tcPr>
            <w:tcW w:w="1918" w:type="dxa"/>
          </w:tcPr>
          <w:p w14:paraId="0EF2D376" w14:textId="77777777" w:rsidR="00E16364" w:rsidRPr="00474FDC" w:rsidRDefault="00E16364" w:rsidP="007D3424">
            <w:pPr>
              <w:pStyle w:val="TableParagraph"/>
              <w:spacing w:before="103" w:line="240" w:lineRule="auto"/>
              <w:ind w:left="161" w:right="115" w:firstLine="237"/>
              <w:jc w:val="center"/>
              <w:rPr>
                <w:rFonts w:ascii="Georgia" w:hAnsi="Georgia"/>
                <w:sz w:val="18"/>
                <w:szCs w:val="18"/>
                <w:lang w:val="pl-PL"/>
              </w:rPr>
            </w:pPr>
            <w:r w:rsidRPr="00474FDC">
              <w:rPr>
                <w:rFonts w:ascii="Georgia" w:hAnsi="Georgia"/>
                <w:sz w:val="18"/>
                <w:szCs w:val="18"/>
                <w:lang w:val="pl-PL"/>
              </w:rPr>
              <w:t>Nazwa</w:t>
            </w:r>
            <w:r w:rsidRPr="00474FDC">
              <w:rPr>
                <w:rFonts w:ascii="Georgia" w:hAnsi="Georgia"/>
                <w:spacing w:val="1"/>
                <w:sz w:val="18"/>
                <w:szCs w:val="18"/>
                <w:lang w:val="pl-PL"/>
              </w:rPr>
              <w:t xml:space="preserve"> </w:t>
            </w:r>
            <w:r w:rsidRPr="00474FDC">
              <w:rPr>
                <w:rFonts w:ascii="Georgia" w:hAnsi="Georgia"/>
                <w:spacing w:val="-1"/>
                <w:sz w:val="18"/>
                <w:szCs w:val="18"/>
                <w:lang w:val="pl-PL"/>
              </w:rPr>
              <w:t>asortymentu</w:t>
            </w:r>
          </w:p>
        </w:tc>
        <w:tc>
          <w:tcPr>
            <w:tcW w:w="567" w:type="dxa"/>
          </w:tcPr>
          <w:p w14:paraId="65411C1B" w14:textId="77777777" w:rsidR="00E16364" w:rsidRPr="00474FDC" w:rsidRDefault="00E16364" w:rsidP="007D3424">
            <w:pPr>
              <w:pStyle w:val="TableParagraph"/>
              <w:spacing w:line="240" w:lineRule="auto"/>
              <w:ind w:left="101"/>
              <w:jc w:val="center"/>
              <w:rPr>
                <w:rFonts w:ascii="Georgia" w:hAnsi="Georgia"/>
                <w:sz w:val="18"/>
                <w:szCs w:val="18"/>
                <w:lang w:val="pl-PL"/>
              </w:rPr>
            </w:pPr>
            <w:r w:rsidRPr="00474FDC">
              <w:rPr>
                <w:rFonts w:ascii="Georgia" w:hAnsi="Georgia"/>
                <w:sz w:val="18"/>
                <w:szCs w:val="18"/>
                <w:lang w:val="pl-PL"/>
              </w:rPr>
              <w:t>j.</w:t>
            </w:r>
            <w:r w:rsidRPr="00474FDC">
              <w:rPr>
                <w:rFonts w:ascii="Georgia" w:hAnsi="Georgia"/>
                <w:spacing w:val="-1"/>
                <w:sz w:val="18"/>
                <w:szCs w:val="18"/>
                <w:lang w:val="pl-PL"/>
              </w:rPr>
              <w:t xml:space="preserve"> </w:t>
            </w:r>
            <w:r w:rsidRPr="00474FDC">
              <w:rPr>
                <w:rFonts w:ascii="Georgia" w:hAnsi="Georgia"/>
                <w:sz w:val="18"/>
                <w:szCs w:val="18"/>
                <w:lang w:val="pl-PL"/>
              </w:rPr>
              <w:t>m</w:t>
            </w:r>
          </w:p>
        </w:tc>
        <w:tc>
          <w:tcPr>
            <w:tcW w:w="567" w:type="dxa"/>
            <w:tcBorders>
              <w:right w:val="single" w:sz="6" w:space="0" w:color="000000"/>
            </w:tcBorders>
          </w:tcPr>
          <w:p w14:paraId="6CC928A8" w14:textId="77777777" w:rsidR="00E16364" w:rsidRPr="00474FDC" w:rsidRDefault="00E16364" w:rsidP="007D3424">
            <w:pPr>
              <w:pStyle w:val="TableParagraph"/>
              <w:spacing w:line="240" w:lineRule="auto"/>
              <w:ind w:left="125"/>
              <w:jc w:val="center"/>
              <w:rPr>
                <w:rFonts w:ascii="Georgia" w:hAnsi="Georgia"/>
                <w:sz w:val="18"/>
                <w:szCs w:val="18"/>
                <w:lang w:val="pl-PL"/>
              </w:rPr>
            </w:pPr>
            <w:r w:rsidRPr="00474FDC">
              <w:rPr>
                <w:rFonts w:ascii="Georgia" w:hAnsi="Georgia"/>
                <w:sz w:val="18"/>
                <w:szCs w:val="18"/>
                <w:lang w:val="pl-PL"/>
              </w:rPr>
              <w:t>Ilość</w:t>
            </w:r>
          </w:p>
        </w:tc>
        <w:tc>
          <w:tcPr>
            <w:tcW w:w="992" w:type="dxa"/>
            <w:tcBorders>
              <w:left w:val="single" w:sz="6" w:space="0" w:color="000000"/>
            </w:tcBorders>
          </w:tcPr>
          <w:p w14:paraId="7C29B049" w14:textId="77777777" w:rsidR="00E16364" w:rsidRPr="00474FDC" w:rsidRDefault="00E16364" w:rsidP="007D3424">
            <w:pPr>
              <w:pStyle w:val="TableParagraph"/>
              <w:spacing w:before="103" w:line="240" w:lineRule="auto"/>
              <w:ind w:left="286" w:right="74" w:hanging="159"/>
              <w:jc w:val="center"/>
              <w:rPr>
                <w:rFonts w:ascii="Georgia" w:hAnsi="Georgia"/>
                <w:sz w:val="18"/>
                <w:szCs w:val="18"/>
                <w:lang w:val="pl-PL"/>
              </w:rPr>
            </w:pPr>
            <w:r w:rsidRPr="00474FDC">
              <w:rPr>
                <w:rFonts w:ascii="Georgia" w:hAnsi="Georgia"/>
                <w:spacing w:val="-1"/>
                <w:sz w:val="18"/>
                <w:szCs w:val="18"/>
                <w:lang w:val="pl-PL"/>
              </w:rPr>
              <w:t xml:space="preserve">Cena </w:t>
            </w:r>
            <w:proofErr w:type="spellStart"/>
            <w:r w:rsidRPr="00474FDC">
              <w:rPr>
                <w:rFonts w:ascii="Georgia" w:hAnsi="Georgia"/>
                <w:sz w:val="18"/>
                <w:szCs w:val="18"/>
                <w:lang w:val="pl-PL"/>
              </w:rPr>
              <w:t>jed</w:t>
            </w:r>
            <w:proofErr w:type="spellEnd"/>
            <w:r w:rsidRPr="00474FDC">
              <w:rPr>
                <w:rFonts w:ascii="Georgia" w:hAnsi="Georgia"/>
                <w:sz w:val="18"/>
                <w:szCs w:val="18"/>
                <w:lang w:val="pl-PL"/>
              </w:rPr>
              <w:t>.</w:t>
            </w:r>
            <w:r w:rsidRPr="00474FDC">
              <w:rPr>
                <w:rFonts w:ascii="Georgia" w:hAnsi="Georgia"/>
                <w:spacing w:val="-41"/>
                <w:sz w:val="18"/>
                <w:szCs w:val="18"/>
                <w:lang w:val="pl-PL"/>
              </w:rPr>
              <w:t xml:space="preserve"> </w:t>
            </w:r>
            <w:r w:rsidRPr="00474FDC">
              <w:rPr>
                <w:rFonts w:ascii="Georgia" w:hAnsi="Georgia"/>
                <w:sz w:val="18"/>
                <w:szCs w:val="18"/>
                <w:lang w:val="pl-PL"/>
              </w:rPr>
              <w:t>netto</w:t>
            </w:r>
          </w:p>
        </w:tc>
        <w:tc>
          <w:tcPr>
            <w:tcW w:w="993" w:type="dxa"/>
          </w:tcPr>
          <w:p w14:paraId="665CD914" w14:textId="77777777" w:rsidR="00E16364" w:rsidRPr="00474FDC" w:rsidRDefault="00E16364" w:rsidP="007D3424">
            <w:pPr>
              <w:pStyle w:val="TableParagraph"/>
              <w:spacing w:before="103" w:line="240" w:lineRule="auto"/>
              <w:ind w:left="83" w:right="44"/>
              <w:jc w:val="center"/>
              <w:rPr>
                <w:rFonts w:ascii="Georgia" w:hAnsi="Georgia"/>
                <w:sz w:val="18"/>
                <w:szCs w:val="18"/>
                <w:lang w:val="pl-PL"/>
              </w:rPr>
            </w:pPr>
            <w:r w:rsidRPr="00474FDC">
              <w:rPr>
                <w:rFonts w:ascii="Georgia" w:hAnsi="Georgia"/>
                <w:sz w:val="18"/>
                <w:szCs w:val="18"/>
                <w:lang w:val="pl-PL"/>
              </w:rPr>
              <w:t>Wartość</w:t>
            </w:r>
          </w:p>
          <w:p w14:paraId="1300B826" w14:textId="77777777" w:rsidR="00E16364" w:rsidRPr="00474FDC" w:rsidRDefault="00E16364" w:rsidP="007D3424">
            <w:pPr>
              <w:pStyle w:val="TableParagraph"/>
              <w:spacing w:line="240" w:lineRule="auto"/>
              <w:ind w:left="81" w:right="46"/>
              <w:jc w:val="center"/>
              <w:rPr>
                <w:rFonts w:ascii="Georgia" w:hAnsi="Georgia"/>
                <w:sz w:val="18"/>
                <w:szCs w:val="18"/>
                <w:lang w:val="pl-PL"/>
              </w:rPr>
            </w:pPr>
            <w:r w:rsidRPr="00474FDC">
              <w:rPr>
                <w:rFonts w:ascii="Georgia" w:hAnsi="Georgia"/>
                <w:sz w:val="18"/>
                <w:szCs w:val="18"/>
                <w:lang w:val="pl-PL"/>
              </w:rPr>
              <w:t>netto</w:t>
            </w:r>
          </w:p>
        </w:tc>
        <w:tc>
          <w:tcPr>
            <w:tcW w:w="708" w:type="dxa"/>
          </w:tcPr>
          <w:p w14:paraId="1DA54227" w14:textId="77777777" w:rsidR="00E16364" w:rsidRPr="00474FDC" w:rsidRDefault="00E16364" w:rsidP="007D3424">
            <w:pPr>
              <w:pStyle w:val="TableParagraph"/>
              <w:spacing w:before="103" w:line="240" w:lineRule="auto"/>
              <w:ind w:left="137" w:right="82" w:firstLine="103"/>
              <w:jc w:val="center"/>
              <w:rPr>
                <w:rFonts w:ascii="Georgia" w:hAnsi="Georgia"/>
                <w:sz w:val="18"/>
                <w:szCs w:val="18"/>
                <w:lang w:val="pl-PL"/>
              </w:rPr>
            </w:pPr>
            <w:r w:rsidRPr="00474FDC">
              <w:rPr>
                <w:rFonts w:ascii="Georgia" w:hAnsi="Georgia"/>
                <w:sz w:val="18"/>
                <w:szCs w:val="18"/>
                <w:lang w:val="pl-PL"/>
              </w:rPr>
              <w:t>%</w:t>
            </w:r>
            <w:r w:rsidRPr="00474FDC">
              <w:rPr>
                <w:rFonts w:ascii="Georgia" w:hAnsi="Georgia"/>
                <w:spacing w:val="1"/>
                <w:sz w:val="18"/>
                <w:szCs w:val="18"/>
                <w:lang w:val="pl-PL"/>
              </w:rPr>
              <w:t xml:space="preserve"> </w:t>
            </w:r>
            <w:r w:rsidRPr="00474FDC">
              <w:rPr>
                <w:rFonts w:ascii="Georgia" w:hAnsi="Georgia"/>
                <w:sz w:val="18"/>
                <w:szCs w:val="18"/>
                <w:lang w:val="pl-PL"/>
              </w:rPr>
              <w:t>VAT</w:t>
            </w:r>
          </w:p>
        </w:tc>
        <w:tc>
          <w:tcPr>
            <w:tcW w:w="851" w:type="dxa"/>
          </w:tcPr>
          <w:p w14:paraId="3B000B30" w14:textId="77777777" w:rsidR="00E16364" w:rsidRPr="00474FDC" w:rsidRDefault="00E16364" w:rsidP="007D3424">
            <w:pPr>
              <w:pStyle w:val="TableParagraph"/>
              <w:spacing w:before="103" w:line="240" w:lineRule="auto"/>
              <w:ind w:left="104"/>
              <w:jc w:val="center"/>
              <w:rPr>
                <w:rFonts w:ascii="Georgia" w:hAnsi="Georgia"/>
                <w:sz w:val="18"/>
                <w:szCs w:val="18"/>
                <w:lang w:val="pl-PL"/>
              </w:rPr>
            </w:pPr>
            <w:r w:rsidRPr="00474FDC">
              <w:rPr>
                <w:rFonts w:ascii="Georgia" w:hAnsi="Georgia"/>
                <w:sz w:val="18"/>
                <w:szCs w:val="18"/>
                <w:lang w:val="pl-PL"/>
              </w:rPr>
              <w:t>Wartość</w:t>
            </w:r>
          </w:p>
          <w:p w14:paraId="0BB9FD78" w14:textId="77777777" w:rsidR="00E16364" w:rsidRPr="00474FDC" w:rsidRDefault="00E16364" w:rsidP="007D3424">
            <w:pPr>
              <w:pStyle w:val="TableParagraph"/>
              <w:spacing w:line="240" w:lineRule="auto"/>
              <w:ind w:left="183"/>
              <w:jc w:val="center"/>
              <w:rPr>
                <w:rFonts w:ascii="Georgia" w:hAnsi="Georgia"/>
                <w:sz w:val="18"/>
                <w:szCs w:val="18"/>
                <w:lang w:val="pl-PL"/>
              </w:rPr>
            </w:pPr>
            <w:r w:rsidRPr="00474FDC">
              <w:rPr>
                <w:rFonts w:ascii="Georgia" w:hAnsi="Georgia"/>
                <w:sz w:val="18"/>
                <w:szCs w:val="18"/>
                <w:lang w:val="pl-PL"/>
              </w:rPr>
              <w:t>brutto</w:t>
            </w:r>
          </w:p>
        </w:tc>
        <w:tc>
          <w:tcPr>
            <w:tcW w:w="2126" w:type="dxa"/>
          </w:tcPr>
          <w:p w14:paraId="793D8D94" w14:textId="375280B4" w:rsidR="00E16364" w:rsidRPr="00474FDC" w:rsidRDefault="00E16364" w:rsidP="007D3424">
            <w:pPr>
              <w:pStyle w:val="TableParagraph"/>
              <w:spacing w:line="240" w:lineRule="auto"/>
              <w:ind w:left="269" w:right="262"/>
              <w:jc w:val="center"/>
              <w:rPr>
                <w:rFonts w:ascii="Georgia" w:hAnsi="Georgia"/>
                <w:sz w:val="18"/>
                <w:szCs w:val="18"/>
                <w:lang w:val="pl-PL"/>
              </w:rPr>
            </w:pPr>
            <w:r w:rsidRPr="00474FDC">
              <w:rPr>
                <w:rFonts w:ascii="Georgia" w:hAnsi="Georgia"/>
                <w:sz w:val="18"/>
                <w:szCs w:val="18"/>
                <w:lang w:val="pl-PL"/>
              </w:rPr>
              <w:t>Nazwa</w:t>
            </w:r>
            <w:r w:rsidRPr="00474FDC">
              <w:rPr>
                <w:rFonts w:ascii="Georgia" w:hAnsi="Georgia"/>
                <w:spacing w:val="1"/>
                <w:sz w:val="18"/>
                <w:szCs w:val="18"/>
                <w:lang w:val="pl-PL"/>
              </w:rPr>
              <w:t xml:space="preserve"> </w:t>
            </w:r>
            <w:r w:rsidRPr="00474FDC">
              <w:rPr>
                <w:rFonts w:ascii="Georgia" w:hAnsi="Georgia"/>
                <w:spacing w:val="-1"/>
                <w:sz w:val="18"/>
                <w:szCs w:val="18"/>
                <w:lang w:val="pl-PL"/>
              </w:rPr>
              <w:t>Producenta/</w:t>
            </w:r>
            <w:r w:rsidR="007D3424" w:rsidRPr="00474FDC">
              <w:rPr>
                <w:rFonts w:ascii="Georgia" w:hAnsi="Georgia"/>
                <w:spacing w:val="-1"/>
                <w:sz w:val="18"/>
                <w:szCs w:val="18"/>
                <w:lang w:val="pl-PL"/>
              </w:rPr>
              <w:t xml:space="preserve"> </w:t>
            </w:r>
            <w:r w:rsidRPr="00474FDC">
              <w:rPr>
                <w:rFonts w:ascii="Georgia" w:hAnsi="Georgia"/>
                <w:spacing w:val="-1"/>
                <w:sz w:val="18"/>
                <w:szCs w:val="18"/>
                <w:lang w:val="pl-PL"/>
              </w:rPr>
              <w:t>nazw</w:t>
            </w:r>
            <w:r w:rsidR="007D3424" w:rsidRPr="00474FDC">
              <w:rPr>
                <w:rFonts w:ascii="Georgia" w:hAnsi="Georgia"/>
                <w:spacing w:val="-1"/>
                <w:sz w:val="18"/>
                <w:szCs w:val="18"/>
                <w:lang w:val="pl-PL"/>
              </w:rPr>
              <w:t>a</w:t>
            </w:r>
            <w:r w:rsidRPr="00474FDC">
              <w:rPr>
                <w:rFonts w:ascii="Georgia" w:hAnsi="Georgia"/>
                <w:spacing w:val="-41"/>
                <w:sz w:val="18"/>
                <w:szCs w:val="18"/>
                <w:lang w:val="pl-PL"/>
              </w:rPr>
              <w:t xml:space="preserve"> </w:t>
            </w:r>
            <w:r w:rsidRPr="00474FDC">
              <w:rPr>
                <w:rFonts w:ascii="Georgia" w:hAnsi="Georgia"/>
                <w:sz w:val="18"/>
                <w:szCs w:val="18"/>
                <w:lang w:val="pl-PL"/>
              </w:rPr>
              <w:t>handlowa</w:t>
            </w:r>
          </w:p>
        </w:tc>
        <w:tc>
          <w:tcPr>
            <w:tcW w:w="992" w:type="dxa"/>
          </w:tcPr>
          <w:p w14:paraId="496D4E51" w14:textId="77777777" w:rsidR="00E16364" w:rsidRPr="00474FDC" w:rsidRDefault="00E16364" w:rsidP="007D3424">
            <w:pPr>
              <w:pStyle w:val="TableParagraph"/>
              <w:spacing w:before="2" w:line="240" w:lineRule="auto"/>
              <w:ind w:left="266" w:right="261"/>
              <w:jc w:val="center"/>
              <w:rPr>
                <w:rFonts w:ascii="Georgia" w:hAnsi="Georgia"/>
                <w:sz w:val="18"/>
                <w:szCs w:val="18"/>
                <w:lang w:val="pl-PL"/>
              </w:rPr>
            </w:pPr>
            <w:r w:rsidRPr="00474FDC">
              <w:rPr>
                <w:rFonts w:ascii="Georgia" w:hAnsi="Georgia"/>
                <w:sz w:val="18"/>
                <w:szCs w:val="18"/>
                <w:lang w:val="pl-PL"/>
              </w:rPr>
              <w:t>Kod</w:t>
            </w:r>
            <w:r w:rsidRPr="00474FDC">
              <w:rPr>
                <w:rFonts w:ascii="Georgia" w:hAnsi="Georgia"/>
                <w:spacing w:val="-4"/>
                <w:sz w:val="18"/>
                <w:szCs w:val="18"/>
                <w:lang w:val="pl-PL"/>
              </w:rPr>
              <w:t xml:space="preserve"> </w:t>
            </w:r>
            <w:r w:rsidRPr="00474FDC">
              <w:rPr>
                <w:rFonts w:ascii="Georgia" w:hAnsi="Georgia"/>
                <w:sz w:val="18"/>
                <w:szCs w:val="18"/>
                <w:lang w:val="pl-PL"/>
              </w:rPr>
              <w:t>EAN</w:t>
            </w:r>
          </w:p>
        </w:tc>
      </w:tr>
      <w:tr w:rsidR="00E16364" w:rsidRPr="00474FDC" w14:paraId="6B44F437" w14:textId="77777777" w:rsidTr="007D3424">
        <w:trPr>
          <w:trHeight w:val="306"/>
        </w:trPr>
        <w:tc>
          <w:tcPr>
            <w:tcW w:w="492" w:type="dxa"/>
          </w:tcPr>
          <w:p w14:paraId="344F274F" w14:textId="77777777" w:rsidR="00E16364" w:rsidRPr="00474FDC" w:rsidRDefault="00E16364" w:rsidP="00955AA2">
            <w:pPr>
              <w:pStyle w:val="TableParagraph"/>
              <w:ind w:left="69"/>
              <w:rPr>
                <w:rFonts w:ascii="Georgia" w:hAnsi="Georgia"/>
                <w:sz w:val="18"/>
                <w:szCs w:val="18"/>
                <w:lang w:val="pl-PL"/>
              </w:rPr>
            </w:pPr>
            <w:r w:rsidRPr="00474FDC">
              <w:rPr>
                <w:rFonts w:ascii="Georgia" w:hAnsi="Georgia"/>
                <w:sz w:val="18"/>
                <w:szCs w:val="18"/>
                <w:lang w:val="pl-PL"/>
              </w:rPr>
              <w:t>1.</w:t>
            </w:r>
          </w:p>
        </w:tc>
        <w:tc>
          <w:tcPr>
            <w:tcW w:w="1918" w:type="dxa"/>
          </w:tcPr>
          <w:p w14:paraId="5BA3BF84" w14:textId="77777777" w:rsidR="00E16364" w:rsidRPr="00474FDC" w:rsidRDefault="00E16364" w:rsidP="00955AA2">
            <w:pPr>
              <w:pStyle w:val="TableParagraph"/>
              <w:rPr>
                <w:rFonts w:ascii="Georgia" w:hAnsi="Georgia"/>
                <w:sz w:val="18"/>
                <w:szCs w:val="18"/>
                <w:lang w:val="pl-PL"/>
              </w:rPr>
            </w:pPr>
          </w:p>
        </w:tc>
        <w:tc>
          <w:tcPr>
            <w:tcW w:w="567" w:type="dxa"/>
          </w:tcPr>
          <w:p w14:paraId="33F70AAD" w14:textId="77777777" w:rsidR="00E16364" w:rsidRPr="00474FDC" w:rsidRDefault="00E16364" w:rsidP="00955AA2">
            <w:pPr>
              <w:pStyle w:val="TableParagraph"/>
              <w:rPr>
                <w:rFonts w:ascii="Georgia" w:hAnsi="Georgia"/>
                <w:sz w:val="18"/>
                <w:szCs w:val="18"/>
                <w:lang w:val="pl-PL"/>
              </w:rPr>
            </w:pPr>
          </w:p>
        </w:tc>
        <w:tc>
          <w:tcPr>
            <w:tcW w:w="567" w:type="dxa"/>
            <w:tcBorders>
              <w:right w:val="single" w:sz="6" w:space="0" w:color="000000"/>
            </w:tcBorders>
          </w:tcPr>
          <w:p w14:paraId="2761573B" w14:textId="77777777" w:rsidR="00E16364" w:rsidRPr="00474FDC" w:rsidRDefault="00E16364" w:rsidP="00955AA2">
            <w:pPr>
              <w:pStyle w:val="TableParagraph"/>
              <w:rPr>
                <w:rFonts w:ascii="Georgia" w:hAnsi="Georgia"/>
                <w:sz w:val="18"/>
                <w:szCs w:val="18"/>
                <w:lang w:val="pl-PL"/>
              </w:rPr>
            </w:pPr>
          </w:p>
        </w:tc>
        <w:tc>
          <w:tcPr>
            <w:tcW w:w="992" w:type="dxa"/>
            <w:tcBorders>
              <w:left w:val="single" w:sz="6" w:space="0" w:color="000000"/>
            </w:tcBorders>
          </w:tcPr>
          <w:p w14:paraId="5C5C37BE" w14:textId="77777777" w:rsidR="00E16364" w:rsidRPr="00474FDC" w:rsidRDefault="00E16364" w:rsidP="00955AA2">
            <w:pPr>
              <w:pStyle w:val="TableParagraph"/>
              <w:rPr>
                <w:rFonts w:ascii="Georgia" w:hAnsi="Georgia"/>
                <w:sz w:val="18"/>
                <w:szCs w:val="18"/>
                <w:lang w:val="pl-PL"/>
              </w:rPr>
            </w:pPr>
          </w:p>
        </w:tc>
        <w:tc>
          <w:tcPr>
            <w:tcW w:w="993" w:type="dxa"/>
          </w:tcPr>
          <w:p w14:paraId="58D34E89" w14:textId="77777777" w:rsidR="00E16364" w:rsidRPr="00474FDC" w:rsidRDefault="00E16364" w:rsidP="00955AA2">
            <w:pPr>
              <w:pStyle w:val="TableParagraph"/>
              <w:rPr>
                <w:rFonts w:ascii="Georgia" w:hAnsi="Georgia"/>
                <w:sz w:val="18"/>
                <w:szCs w:val="18"/>
                <w:lang w:val="pl-PL"/>
              </w:rPr>
            </w:pPr>
          </w:p>
        </w:tc>
        <w:tc>
          <w:tcPr>
            <w:tcW w:w="708" w:type="dxa"/>
          </w:tcPr>
          <w:p w14:paraId="3D78C7CB" w14:textId="77777777" w:rsidR="00E16364" w:rsidRPr="00474FDC" w:rsidRDefault="00E16364" w:rsidP="00955AA2">
            <w:pPr>
              <w:pStyle w:val="TableParagraph"/>
              <w:rPr>
                <w:rFonts w:ascii="Georgia" w:hAnsi="Georgia"/>
                <w:sz w:val="18"/>
                <w:szCs w:val="18"/>
                <w:lang w:val="pl-PL"/>
              </w:rPr>
            </w:pPr>
          </w:p>
        </w:tc>
        <w:tc>
          <w:tcPr>
            <w:tcW w:w="851" w:type="dxa"/>
          </w:tcPr>
          <w:p w14:paraId="4DF83ABE" w14:textId="77777777" w:rsidR="00E16364" w:rsidRPr="00474FDC" w:rsidRDefault="00E16364" w:rsidP="00955AA2">
            <w:pPr>
              <w:pStyle w:val="TableParagraph"/>
              <w:rPr>
                <w:rFonts w:ascii="Georgia" w:hAnsi="Georgia"/>
                <w:sz w:val="18"/>
                <w:szCs w:val="18"/>
                <w:lang w:val="pl-PL"/>
              </w:rPr>
            </w:pPr>
          </w:p>
        </w:tc>
        <w:tc>
          <w:tcPr>
            <w:tcW w:w="2126" w:type="dxa"/>
          </w:tcPr>
          <w:p w14:paraId="46F25D72" w14:textId="77777777" w:rsidR="00E16364" w:rsidRPr="00474FDC" w:rsidRDefault="00E16364" w:rsidP="00955AA2">
            <w:pPr>
              <w:pStyle w:val="TableParagraph"/>
              <w:rPr>
                <w:rFonts w:ascii="Georgia" w:hAnsi="Georgia"/>
                <w:sz w:val="18"/>
                <w:szCs w:val="18"/>
                <w:lang w:val="pl-PL"/>
              </w:rPr>
            </w:pPr>
          </w:p>
        </w:tc>
        <w:tc>
          <w:tcPr>
            <w:tcW w:w="992" w:type="dxa"/>
          </w:tcPr>
          <w:p w14:paraId="5AF7B0C2" w14:textId="77777777" w:rsidR="00E16364" w:rsidRPr="00474FDC" w:rsidRDefault="00E16364" w:rsidP="00955AA2">
            <w:pPr>
              <w:pStyle w:val="TableParagraph"/>
              <w:rPr>
                <w:rFonts w:ascii="Georgia" w:hAnsi="Georgia"/>
                <w:sz w:val="18"/>
                <w:szCs w:val="18"/>
                <w:lang w:val="pl-PL"/>
              </w:rPr>
            </w:pPr>
          </w:p>
        </w:tc>
      </w:tr>
      <w:tr w:rsidR="00E16364" w:rsidRPr="00474FDC" w14:paraId="14CC3B4D" w14:textId="77777777" w:rsidTr="007D3424">
        <w:trPr>
          <w:trHeight w:val="306"/>
        </w:trPr>
        <w:tc>
          <w:tcPr>
            <w:tcW w:w="492" w:type="dxa"/>
          </w:tcPr>
          <w:p w14:paraId="4F59D7D8" w14:textId="77777777" w:rsidR="00E16364" w:rsidRPr="00474FDC" w:rsidRDefault="00E16364" w:rsidP="00955AA2">
            <w:pPr>
              <w:pStyle w:val="TableParagraph"/>
              <w:ind w:left="69"/>
              <w:rPr>
                <w:rFonts w:ascii="Georgia" w:hAnsi="Georgia"/>
                <w:sz w:val="18"/>
                <w:szCs w:val="18"/>
                <w:lang w:val="pl-PL"/>
              </w:rPr>
            </w:pPr>
            <w:proofErr w:type="spellStart"/>
            <w:r w:rsidRPr="00474FDC">
              <w:rPr>
                <w:rFonts w:ascii="Georgia" w:hAnsi="Georgia"/>
                <w:sz w:val="18"/>
                <w:szCs w:val="18"/>
                <w:lang w:val="pl-PL"/>
              </w:rPr>
              <w:t>itd</w:t>
            </w:r>
            <w:proofErr w:type="spellEnd"/>
          </w:p>
        </w:tc>
        <w:tc>
          <w:tcPr>
            <w:tcW w:w="1918" w:type="dxa"/>
          </w:tcPr>
          <w:p w14:paraId="44BA48AB" w14:textId="77777777" w:rsidR="00E16364" w:rsidRPr="00474FDC" w:rsidRDefault="00E16364" w:rsidP="00955AA2">
            <w:pPr>
              <w:pStyle w:val="TableParagraph"/>
              <w:rPr>
                <w:rFonts w:ascii="Georgia" w:hAnsi="Georgia"/>
                <w:sz w:val="18"/>
                <w:szCs w:val="18"/>
                <w:lang w:val="pl-PL"/>
              </w:rPr>
            </w:pPr>
          </w:p>
        </w:tc>
        <w:tc>
          <w:tcPr>
            <w:tcW w:w="567" w:type="dxa"/>
          </w:tcPr>
          <w:p w14:paraId="3982A1BC" w14:textId="77777777" w:rsidR="00E16364" w:rsidRPr="00474FDC" w:rsidRDefault="00E16364" w:rsidP="00955AA2">
            <w:pPr>
              <w:pStyle w:val="TableParagraph"/>
              <w:rPr>
                <w:rFonts w:ascii="Georgia" w:hAnsi="Georgia"/>
                <w:sz w:val="18"/>
                <w:szCs w:val="18"/>
                <w:lang w:val="pl-PL"/>
              </w:rPr>
            </w:pPr>
          </w:p>
        </w:tc>
        <w:tc>
          <w:tcPr>
            <w:tcW w:w="567" w:type="dxa"/>
            <w:tcBorders>
              <w:right w:val="single" w:sz="6" w:space="0" w:color="000000"/>
            </w:tcBorders>
          </w:tcPr>
          <w:p w14:paraId="63838C6D" w14:textId="77777777" w:rsidR="00E16364" w:rsidRPr="00474FDC" w:rsidRDefault="00E16364" w:rsidP="00955AA2">
            <w:pPr>
              <w:pStyle w:val="TableParagraph"/>
              <w:rPr>
                <w:rFonts w:ascii="Georgia" w:hAnsi="Georgia"/>
                <w:sz w:val="18"/>
                <w:szCs w:val="18"/>
                <w:lang w:val="pl-PL"/>
              </w:rPr>
            </w:pPr>
          </w:p>
        </w:tc>
        <w:tc>
          <w:tcPr>
            <w:tcW w:w="992" w:type="dxa"/>
            <w:tcBorders>
              <w:left w:val="single" w:sz="6" w:space="0" w:color="000000"/>
            </w:tcBorders>
          </w:tcPr>
          <w:p w14:paraId="48AF175A" w14:textId="77777777" w:rsidR="00E16364" w:rsidRPr="00474FDC" w:rsidRDefault="00E16364" w:rsidP="00955AA2">
            <w:pPr>
              <w:pStyle w:val="TableParagraph"/>
              <w:rPr>
                <w:rFonts w:ascii="Georgia" w:hAnsi="Georgia"/>
                <w:sz w:val="18"/>
                <w:szCs w:val="18"/>
                <w:lang w:val="pl-PL"/>
              </w:rPr>
            </w:pPr>
          </w:p>
        </w:tc>
        <w:tc>
          <w:tcPr>
            <w:tcW w:w="993" w:type="dxa"/>
          </w:tcPr>
          <w:p w14:paraId="001FA4CD" w14:textId="77777777" w:rsidR="00E16364" w:rsidRPr="00474FDC" w:rsidRDefault="00E16364" w:rsidP="00955AA2">
            <w:pPr>
              <w:pStyle w:val="TableParagraph"/>
              <w:rPr>
                <w:rFonts w:ascii="Georgia" w:hAnsi="Georgia"/>
                <w:sz w:val="18"/>
                <w:szCs w:val="18"/>
                <w:lang w:val="pl-PL"/>
              </w:rPr>
            </w:pPr>
          </w:p>
        </w:tc>
        <w:tc>
          <w:tcPr>
            <w:tcW w:w="708" w:type="dxa"/>
          </w:tcPr>
          <w:p w14:paraId="5901FC6D" w14:textId="77777777" w:rsidR="00E16364" w:rsidRPr="00474FDC" w:rsidRDefault="00E16364" w:rsidP="00955AA2">
            <w:pPr>
              <w:pStyle w:val="TableParagraph"/>
              <w:rPr>
                <w:rFonts w:ascii="Georgia" w:hAnsi="Georgia"/>
                <w:sz w:val="18"/>
                <w:szCs w:val="18"/>
                <w:lang w:val="pl-PL"/>
              </w:rPr>
            </w:pPr>
          </w:p>
        </w:tc>
        <w:tc>
          <w:tcPr>
            <w:tcW w:w="851" w:type="dxa"/>
          </w:tcPr>
          <w:p w14:paraId="28BC8732" w14:textId="77777777" w:rsidR="00E16364" w:rsidRPr="00474FDC" w:rsidRDefault="00E16364" w:rsidP="00955AA2">
            <w:pPr>
              <w:pStyle w:val="TableParagraph"/>
              <w:rPr>
                <w:rFonts w:ascii="Georgia" w:hAnsi="Georgia"/>
                <w:sz w:val="18"/>
                <w:szCs w:val="18"/>
                <w:lang w:val="pl-PL"/>
              </w:rPr>
            </w:pPr>
          </w:p>
        </w:tc>
        <w:tc>
          <w:tcPr>
            <w:tcW w:w="2126" w:type="dxa"/>
          </w:tcPr>
          <w:p w14:paraId="639B40FC" w14:textId="77777777" w:rsidR="00E16364" w:rsidRPr="00474FDC" w:rsidRDefault="00E16364" w:rsidP="00955AA2">
            <w:pPr>
              <w:pStyle w:val="TableParagraph"/>
              <w:rPr>
                <w:rFonts w:ascii="Georgia" w:hAnsi="Georgia"/>
                <w:sz w:val="18"/>
                <w:szCs w:val="18"/>
                <w:lang w:val="pl-PL"/>
              </w:rPr>
            </w:pPr>
          </w:p>
        </w:tc>
        <w:tc>
          <w:tcPr>
            <w:tcW w:w="992" w:type="dxa"/>
          </w:tcPr>
          <w:p w14:paraId="5618E9BF" w14:textId="77777777" w:rsidR="00E16364" w:rsidRPr="00474FDC" w:rsidRDefault="00E16364" w:rsidP="00955AA2">
            <w:pPr>
              <w:pStyle w:val="TableParagraph"/>
              <w:rPr>
                <w:rFonts w:ascii="Georgia" w:hAnsi="Georgia"/>
                <w:sz w:val="18"/>
                <w:szCs w:val="18"/>
                <w:lang w:val="pl-PL"/>
              </w:rPr>
            </w:pPr>
          </w:p>
        </w:tc>
      </w:tr>
      <w:tr w:rsidR="00E16364" w:rsidRPr="00474FDC" w14:paraId="794D031A" w14:textId="77777777" w:rsidTr="007D3424">
        <w:trPr>
          <w:trHeight w:val="307"/>
        </w:trPr>
        <w:tc>
          <w:tcPr>
            <w:tcW w:w="4536" w:type="dxa"/>
            <w:gridSpan w:val="5"/>
          </w:tcPr>
          <w:p w14:paraId="7A0BB68F" w14:textId="77777777" w:rsidR="00E16364" w:rsidRPr="00474FDC" w:rsidRDefault="00E16364" w:rsidP="00955AA2">
            <w:pPr>
              <w:pStyle w:val="TableParagraph"/>
              <w:ind w:right="57"/>
              <w:jc w:val="right"/>
              <w:rPr>
                <w:rFonts w:ascii="Georgia" w:hAnsi="Georgia"/>
                <w:sz w:val="18"/>
                <w:szCs w:val="18"/>
                <w:lang w:val="pl-PL"/>
              </w:rPr>
            </w:pPr>
            <w:r w:rsidRPr="00474FDC">
              <w:rPr>
                <w:rFonts w:ascii="Georgia" w:hAnsi="Georgia"/>
                <w:sz w:val="18"/>
                <w:szCs w:val="18"/>
                <w:lang w:val="pl-PL"/>
              </w:rPr>
              <w:t>Razem</w:t>
            </w:r>
          </w:p>
        </w:tc>
        <w:tc>
          <w:tcPr>
            <w:tcW w:w="993" w:type="dxa"/>
          </w:tcPr>
          <w:p w14:paraId="2E6797FE" w14:textId="77777777" w:rsidR="00E16364" w:rsidRPr="00474FDC" w:rsidRDefault="00E16364" w:rsidP="00955AA2">
            <w:pPr>
              <w:pStyle w:val="TableParagraph"/>
              <w:rPr>
                <w:rFonts w:ascii="Georgia" w:hAnsi="Georgia"/>
                <w:sz w:val="18"/>
                <w:szCs w:val="18"/>
                <w:lang w:val="pl-PL"/>
              </w:rPr>
            </w:pPr>
          </w:p>
        </w:tc>
        <w:tc>
          <w:tcPr>
            <w:tcW w:w="708" w:type="dxa"/>
          </w:tcPr>
          <w:p w14:paraId="573EB17B" w14:textId="77777777" w:rsidR="00E16364" w:rsidRPr="00474FDC" w:rsidRDefault="00E16364" w:rsidP="00955AA2">
            <w:pPr>
              <w:pStyle w:val="TableParagraph"/>
              <w:ind w:left="7"/>
              <w:rPr>
                <w:rFonts w:ascii="Georgia" w:hAnsi="Georgia"/>
                <w:sz w:val="18"/>
                <w:szCs w:val="18"/>
                <w:lang w:val="pl-PL"/>
              </w:rPr>
            </w:pPr>
            <w:r w:rsidRPr="00474FDC">
              <w:rPr>
                <w:rFonts w:ascii="Georgia" w:hAnsi="Georgia"/>
                <w:sz w:val="18"/>
                <w:szCs w:val="18"/>
                <w:lang w:val="pl-PL"/>
              </w:rPr>
              <w:t>X</w:t>
            </w:r>
          </w:p>
        </w:tc>
        <w:tc>
          <w:tcPr>
            <w:tcW w:w="851" w:type="dxa"/>
          </w:tcPr>
          <w:p w14:paraId="73365A49" w14:textId="77777777" w:rsidR="00E16364" w:rsidRPr="00474FDC" w:rsidRDefault="00E16364" w:rsidP="00955AA2">
            <w:pPr>
              <w:pStyle w:val="TableParagraph"/>
              <w:rPr>
                <w:rFonts w:ascii="Georgia" w:hAnsi="Georgia"/>
                <w:sz w:val="18"/>
                <w:szCs w:val="18"/>
                <w:lang w:val="pl-PL"/>
              </w:rPr>
            </w:pPr>
          </w:p>
        </w:tc>
        <w:tc>
          <w:tcPr>
            <w:tcW w:w="2126" w:type="dxa"/>
          </w:tcPr>
          <w:p w14:paraId="0732A80C" w14:textId="77777777" w:rsidR="00E16364" w:rsidRPr="00474FDC" w:rsidRDefault="00E16364" w:rsidP="00955AA2">
            <w:pPr>
              <w:pStyle w:val="TableParagraph"/>
              <w:ind w:left="9"/>
              <w:rPr>
                <w:rFonts w:ascii="Georgia" w:hAnsi="Georgia"/>
                <w:sz w:val="18"/>
                <w:szCs w:val="18"/>
                <w:lang w:val="pl-PL"/>
              </w:rPr>
            </w:pPr>
            <w:r w:rsidRPr="00474FDC">
              <w:rPr>
                <w:rFonts w:ascii="Georgia" w:hAnsi="Georgia"/>
                <w:sz w:val="18"/>
                <w:szCs w:val="18"/>
                <w:lang w:val="pl-PL"/>
              </w:rPr>
              <w:t>X</w:t>
            </w:r>
          </w:p>
        </w:tc>
        <w:tc>
          <w:tcPr>
            <w:tcW w:w="992" w:type="dxa"/>
          </w:tcPr>
          <w:p w14:paraId="3D657BD9" w14:textId="77777777" w:rsidR="00E16364" w:rsidRPr="00474FDC" w:rsidRDefault="00E16364" w:rsidP="00955AA2">
            <w:pPr>
              <w:pStyle w:val="TableParagraph"/>
              <w:ind w:left="9"/>
              <w:rPr>
                <w:rFonts w:ascii="Georgia" w:hAnsi="Georgia"/>
                <w:sz w:val="18"/>
                <w:szCs w:val="18"/>
                <w:lang w:val="pl-PL"/>
              </w:rPr>
            </w:pPr>
            <w:r w:rsidRPr="00474FDC">
              <w:rPr>
                <w:rFonts w:ascii="Georgia" w:hAnsi="Georgia"/>
                <w:sz w:val="18"/>
                <w:szCs w:val="18"/>
                <w:lang w:val="pl-PL"/>
              </w:rPr>
              <w:t>X</w:t>
            </w:r>
          </w:p>
        </w:tc>
      </w:tr>
    </w:tbl>
    <w:p w14:paraId="1A7D0365" w14:textId="77777777" w:rsidR="000E3A83" w:rsidRPr="00474FDC" w:rsidRDefault="000E3A83" w:rsidP="000E3A83">
      <w:pPr>
        <w:ind w:left="312"/>
        <w:rPr>
          <w:rFonts w:ascii="Georgia" w:hAnsi="Georgia"/>
          <w:i/>
          <w:iCs/>
          <w:sz w:val="18"/>
          <w:szCs w:val="18"/>
        </w:rPr>
      </w:pPr>
      <w:r w:rsidRPr="00474FDC">
        <w:rPr>
          <w:rFonts w:ascii="Georgia" w:hAnsi="Georgia"/>
          <w:i/>
          <w:iCs/>
          <w:sz w:val="18"/>
          <w:szCs w:val="18"/>
        </w:rPr>
        <w:t>*Tabelę</w:t>
      </w:r>
      <w:r w:rsidRPr="00474FDC">
        <w:rPr>
          <w:rFonts w:ascii="Georgia" w:hAnsi="Georgia"/>
          <w:i/>
          <w:iCs/>
          <w:spacing w:val="-6"/>
          <w:sz w:val="18"/>
          <w:szCs w:val="18"/>
        </w:rPr>
        <w:t xml:space="preserve"> </w:t>
      </w:r>
      <w:r w:rsidRPr="00474FDC">
        <w:rPr>
          <w:rFonts w:ascii="Georgia" w:hAnsi="Georgia"/>
          <w:i/>
          <w:iCs/>
          <w:sz w:val="18"/>
          <w:szCs w:val="18"/>
        </w:rPr>
        <w:t>należy</w:t>
      </w:r>
      <w:r w:rsidRPr="00474FDC">
        <w:rPr>
          <w:rFonts w:ascii="Georgia" w:hAnsi="Georgia"/>
          <w:i/>
          <w:iCs/>
          <w:spacing w:val="-5"/>
          <w:sz w:val="18"/>
          <w:szCs w:val="18"/>
        </w:rPr>
        <w:t xml:space="preserve"> </w:t>
      </w:r>
      <w:r w:rsidRPr="00474FDC">
        <w:rPr>
          <w:rFonts w:ascii="Georgia" w:hAnsi="Georgia"/>
          <w:i/>
          <w:iCs/>
          <w:sz w:val="18"/>
          <w:szCs w:val="18"/>
        </w:rPr>
        <w:t>powtórzyć</w:t>
      </w:r>
      <w:r w:rsidRPr="00474FDC">
        <w:rPr>
          <w:rFonts w:ascii="Georgia" w:hAnsi="Georgia"/>
          <w:i/>
          <w:iCs/>
          <w:spacing w:val="-7"/>
          <w:sz w:val="18"/>
          <w:szCs w:val="18"/>
        </w:rPr>
        <w:t xml:space="preserve"> </w:t>
      </w:r>
      <w:r w:rsidRPr="00474FDC">
        <w:rPr>
          <w:rFonts w:ascii="Georgia" w:hAnsi="Georgia"/>
          <w:i/>
          <w:iCs/>
          <w:sz w:val="18"/>
          <w:szCs w:val="18"/>
        </w:rPr>
        <w:t>dla</w:t>
      </w:r>
      <w:r w:rsidRPr="00474FDC">
        <w:rPr>
          <w:rFonts w:ascii="Georgia" w:hAnsi="Georgia"/>
          <w:i/>
          <w:iCs/>
          <w:spacing w:val="-4"/>
          <w:sz w:val="18"/>
          <w:szCs w:val="18"/>
        </w:rPr>
        <w:t xml:space="preserve"> </w:t>
      </w:r>
      <w:r w:rsidRPr="00474FDC">
        <w:rPr>
          <w:rFonts w:ascii="Georgia" w:hAnsi="Georgia"/>
          <w:i/>
          <w:iCs/>
          <w:sz w:val="18"/>
          <w:szCs w:val="18"/>
        </w:rPr>
        <w:t>każdego</w:t>
      </w:r>
      <w:r w:rsidRPr="00474FDC">
        <w:rPr>
          <w:rFonts w:ascii="Georgia" w:hAnsi="Georgia"/>
          <w:i/>
          <w:iCs/>
          <w:spacing w:val="-4"/>
          <w:sz w:val="18"/>
          <w:szCs w:val="18"/>
        </w:rPr>
        <w:t xml:space="preserve"> </w:t>
      </w:r>
      <w:r w:rsidRPr="00474FDC">
        <w:rPr>
          <w:rFonts w:ascii="Georgia" w:hAnsi="Georgia"/>
          <w:i/>
          <w:iCs/>
          <w:sz w:val="18"/>
          <w:szCs w:val="18"/>
        </w:rPr>
        <w:t>oferowanego</w:t>
      </w:r>
      <w:r w:rsidRPr="00474FDC">
        <w:rPr>
          <w:rFonts w:ascii="Georgia" w:hAnsi="Georgia"/>
          <w:i/>
          <w:iCs/>
          <w:spacing w:val="-3"/>
          <w:sz w:val="18"/>
          <w:szCs w:val="18"/>
        </w:rPr>
        <w:t xml:space="preserve"> </w:t>
      </w:r>
      <w:r w:rsidRPr="00474FDC">
        <w:rPr>
          <w:rFonts w:ascii="Georgia" w:hAnsi="Georgia"/>
          <w:i/>
          <w:iCs/>
          <w:sz w:val="18"/>
          <w:szCs w:val="18"/>
        </w:rPr>
        <w:t>pakietu</w:t>
      </w:r>
    </w:p>
    <w:p w14:paraId="48F7F269" w14:textId="77777777" w:rsidR="000E3A83" w:rsidRPr="00474FDC" w:rsidRDefault="000E3A83" w:rsidP="000E3A83">
      <w:pPr>
        <w:pStyle w:val="Tekstpodstawowy"/>
        <w:spacing w:before="2"/>
        <w:rPr>
          <w:rFonts w:ascii="Georgia" w:hAnsi="Georgia"/>
          <w:b w:val="0"/>
          <w:bCs w:val="0"/>
          <w:i w:val="0"/>
          <w:iCs w:val="0"/>
          <w:sz w:val="20"/>
          <w:szCs w:val="20"/>
          <w:lang w:val="pl-PL"/>
        </w:rPr>
      </w:pPr>
    </w:p>
    <w:p w14:paraId="736DA5AA" w14:textId="77777777" w:rsidR="00474FDC" w:rsidRDefault="000E3A83" w:rsidP="00474FDC">
      <w:pPr>
        <w:pStyle w:val="Tekstpodstawowy"/>
        <w:numPr>
          <w:ilvl w:val="6"/>
          <w:numId w:val="54"/>
        </w:numPr>
        <w:tabs>
          <w:tab w:val="left" w:leader="dot" w:pos="426"/>
        </w:tabs>
        <w:spacing w:before="1"/>
        <w:ind w:left="0" w:firstLine="0"/>
        <w:rPr>
          <w:rFonts w:ascii="Georgia" w:hAnsi="Georgia"/>
          <w:b w:val="0"/>
          <w:bCs w:val="0"/>
          <w:i w:val="0"/>
          <w:iCs w:val="0"/>
          <w:sz w:val="20"/>
          <w:szCs w:val="20"/>
          <w:lang w:val="pl-PL"/>
        </w:rPr>
      </w:pPr>
      <w:r w:rsidRPr="00474FDC">
        <w:rPr>
          <w:rFonts w:ascii="Georgia" w:hAnsi="Georgia"/>
          <w:b w:val="0"/>
          <w:bCs w:val="0"/>
          <w:i w:val="0"/>
          <w:iCs w:val="0"/>
          <w:sz w:val="20"/>
          <w:szCs w:val="20"/>
          <w:lang w:val="pl-PL"/>
        </w:rPr>
        <w:t>Wartość</w:t>
      </w:r>
      <w:r w:rsidRPr="00474FDC">
        <w:rPr>
          <w:rFonts w:ascii="Georgia" w:hAnsi="Georgia"/>
          <w:b w:val="0"/>
          <w:bCs w:val="0"/>
          <w:i w:val="0"/>
          <w:iCs w:val="0"/>
          <w:spacing w:val="47"/>
          <w:sz w:val="20"/>
          <w:szCs w:val="20"/>
          <w:lang w:val="pl-PL"/>
        </w:rPr>
        <w:t xml:space="preserve"> </w:t>
      </w:r>
      <w:r w:rsidRPr="00474FDC">
        <w:rPr>
          <w:rFonts w:ascii="Georgia" w:hAnsi="Georgia"/>
          <w:b w:val="0"/>
          <w:bCs w:val="0"/>
          <w:i w:val="0"/>
          <w:iCs w:val="0"/>
          <w:sz w:val="20"/>
          <w:szCs w:val="20"/>
          <w:lang w:val="pl-PL"/>
        </w:rPr>
        <w:t>oferty</w:t>
      </w:r>
      <w:r w:rsidRPr="00474FDC">
        <w:rPr>
          <w:rFonts w:ascii="Georgia" w:hAnsi="Georgia"/>
          <w:b w:val="0"/>
          <w:bCs w:val="0"/>
          <w:i w:val="0"/>
          <w:iCs w:val="0"/>
          <w:spacing w:val="49"/>
          <w:sz w:val="20"/>
          <w:szCs w:val="20"/>
          <w:lang w:val="pl-PL"/>
        </w:rPr>
        <w:t xml:space="preserve"> dla </w:t>
      </w:r>
      <w:r w:rsidRPr="00474FDC">
        <w:rPr>
          <w:rFonts w:ascii="Georgia" w:hAnsi="Georgia"/>
          <w:b w:val="0"/>
          <w:bCs w:val="0"/>
          <w:i w:val="0"/>
          <w:iCs w:val="0"/>
          <w:sz w:val="20"/>
          <w:szCs w:val="20"/>
          <w:lang w:val="pl-PL"/>
        </w:rPr>
        <w:t>Pakietu</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 xml:space="preserve">nr </w:t>
      </w:r>
      <w:r w:rsidR="00ED6BDA" w:rsidRPr="00474FDC">
        <w:rPr>
          <w:rFonts w:ascii="Georgia" w:hAnsi="Georgia"/>
          <w:b w:val="0"/>
          <w:bCs w:val="0"/>
          <w:i w:val="0"/>
          <w:iCs w:val="0"/>
          <w:sz w:val="20"/>
          <w:szCs w:val="20"/>
          <w:lang w:val="pl-PL"/>
        </w:rPr>
        <w:t xml:space="preserve">1 </w:t>
      </w:r>
      <w:r w:rsidRPr="00474FDC">
        <w:rPr>
          <w:rFonts w:ascii="Georgia" w:hAnsi="Georgia"/>
          <w:b w:val="0"/>
          <w:bCs w:val="0"/>
          <w:i w:val="0"/>
          <w:iCs w:val="0"/>
          <w:sz w:val="20"/>
          <w:szCs w:val="20"/>
          <w:lang w:val="pl-PL"/>
        </w:rPr>
        <w:t>netto:</w:t>
      </w:r>
      <w:r w:rsidRPr="00474FDC">
        <w:rPr>
          <w:rFonts w:ascii="Georgia" w:hAnsi="Georgia"/>
          <w:b w:val="0"/>
          <w:bCs w:val="0"/>
          <w:i w:val="0"/>
          <w:iCs w:val="0"/>
          <w:spacing w:val="47"/>
          <w:sz w:val="20"/>
          <w:szCs w:val="20"/>
          <w:lang w:val="pl-PL"/>
        </w:rPr>
        <w:t xml:space="preserve"> </w:t>
      </w:r>
      <w:r w:rsidRPr="00474FDC">
        <w:rPr>
          <w:rFonts w:ascii="Georgia" w:hAnsi="Georgia"/>
          <w:b w:val="0"/>
          <w:bCs w:val="0"/>
          <w:i w:val="0"/>
          <w:iCs w:val="0"/>
          <w:sz w:val="20"/>
          <w:szCs w:val="20"/>
          <w:lang w:val="pl-PL"/>
        </w:rPr>
        <w:t>........................</w:t>
      </w:r>
      <w:r w:rsidRPr="00474FDC">
        <w:rPr>
          <w:rFonts w:ascii="Georgia" w:hAnsi="Georgia"/>
          <w:b w:val="0"/>
          <w:bCs w:val="0"/>
          <w:i w:val="0"/>
          <w:iCs w:val="0"/>
          <w:spacing w:val="45"/>
          <w:sz w:val="20"/>
          <w:szCs w:val="20"/>
          <w:lang w:val="pl-PL"/>
        </w:rPr>
        <w:t xml:space="preserve"> </w:t>
      </w:r>
      <w:r w:rsidRPr="00474FDC">
        <w:rPr>
          <w:rFonts w:ascii="Georgia" w:hAnsi="Georgia"/>
          <w:b w:val="0"/>
          <w:bCs w:val="0"/>
          <w:i w:val="0"/>
          <w:iCs w:val="0"/>
          <w:sz w:val="20"/>
          <w:szCs w:val="20"/>
          <w:lang w:val="pl-PL"/>
        </w:rPr>
        <w:t>zł,</w:t>
      </w:r>
      <w:r w:rsidRPr="00474FDC">
        <w:rPr>
          <w:rFonts w:ascii="Georgia" w:hAnsi="Georgia"/>
          <w:b w:val="0"/>
          <w:bCs w:val="0"/>
          <w:i w:val="0"/>
          <w:iCs w:val="0"/>
          <w:spacing w:val="45"/>
          <w:sz w:val="20"/>
          <w:szCs w:val="20"/>
          <w:lang w:val="pl-PL"/>
        </w:rPr>
        <w:t xml:space="preserve"> </w:t>
      </w:r>
      <w:r w:rsidRPr="00474FDC">
        <w:rPr>
          <w:rFonts w:ascii="Georgia" w:hAnsi="Georgia"/>
          <w:b w:val="0"/>
          <w:bCs w:val="0"/>
          <w:i w:val="0"/>
          <w:iCs w:val="0"/>
          <w:sz w:val="20"/>
          <w:szCs w:val="20"/>
          <w:lang w:val="pl-PL"/>
        </w:rPr>
        <w:t>brutto</w:t>
      </w:r>
      <w:r w:rsidRPr="00474FDC">
        <w:rPr>
          <w:rFonts w:ascii="Georgia" w:hAnsi="Georgia"/>
          <w:b w:val="0"/>
          <w:bCs w:val="0"/>
          <w:i w:val="0"/>
          <w:iCs w:val="0"/>
          <w:spacing w:val="48"/>
          <w:sz w:val="20"/>
          <w:szCs w:val="20"/>
          <w:lang w:val="pl-PL"/>
        </w:rPr>
        <w:t xml:space="preserve"> </w:t>
      </w:r>
      <w:r w:rsidRPr="00474FDC">
        <w:rPr>
          <w:rFonts w:ascii="Georgia" w:hAnsi="Georgia"/>
          <w:b w:val="0"/>
          <w:bCs w:val="0"/>
          <w:i w:val="0"/>
          <w:iCs w:val="0"/>
          <w:sz w:val="20"/>
          <w:szCs w:val="20"/>
          <w:lang w:val="pl-PL"/>
        </w:rPr>
        <w:t>...................................</w:t>
      </w:r>
      <w:r w:rsidRPr="00474FDC">
        <w:rPr>
          <w:rFonts w:ascii="Georgia" w:hAnsi="Georgia"/>
          <w:b w:val="0"/>
          <w:bCs w:val="0"/>
          <w:i w:val="0"/>
          <w:iCs w:val="0"/>
          <w:spacing w:val="48"/>
          <w:sz w:val="20"/>
          <w:szCs w:val="20"/>
          <w:lang w:val="pl-PL"/>
        </w:rPr>
        <w:t xml:space="preserve"> </w:t>
      </w:r>
      <w:r w:rsidRPr="00474FDC">
        <w:rPr>
          <w:rFonts w:ascii="Georgia" w:hAnsi="Georgia"/>
          <w:b w:val="0"/>
          <w:bCs w:val="0"/>
          <w:i w:val="0"/>
          <w:iCs w:val="0"/>
          <w:sz w:val="20"/>
          <w:szCs w:val="20"/>
          <w:lang w:val="pl-PL"/>
        </w:rPr>
        <w:t>zł</w:t>
      </w:r>
      <w:r w:rsidRPr="00474FDC">
        <w:rPr>
          <w:rFonts w:ascii="Georgia" w:hAnsi="Georgia"/>
          <w:b w:val="0"/>
          <w:bCs w:val="0"/>
          <w:i w:val="0"/>
          <w:iCs w:val="0"/>
          <w:spacing w:val="47"/>
          <w:sz w:val="20"/>
          <w:szCs w:val="20"/>
          <w:lang w:val="pl-PL"/>
        </w:rPr>
        <w:t xml:space="preserve"> </w:t>
      </w:r>
      <w:r w:rsidRPr="00474FDC">
        <w:rPr>
          <w:rFonts w:ascii="Georgia" w:hAnsi="Georgia"/>
          <w:b w:val="0"/>
          <w:bCs w:val="0"/>
          <w:i w:val="0"/>
          <w:iCs w:val="0"/>
          <w:sz w:val="20"/>
          <w:szCs w:val="20"/>
          <w:lang w:val="pl-PL"/>
        </w:rPr>
        <w:t xml:space="preserve"> </w:t>
      </w:r>
    </w:p>
    <w:p w14:paraId="1E98CF74" w14:textId="2D3F60B4" w:rsidR="00B903DF" w:rsidRPr="00474FDC" w:rsidRDefault="00E16364" w:rsidP="00474FDC">
      <w:pPr>
        <w:pStyle w:val="Tekstpodstawowy"/>
        <w:numPr>
          <w:ilvl w:val="6"/>
          <w:numId w:val="54"/>
        </w:numPr>
        <w:tabs>
          <w:tab w:val="left" w:leader="dot" w:pos="426"/>
        </w:tabs>
        <w:spacing w:before="1"/>
        <w:ind w:left="0" w:firstLine="0"/>
        <w:rPr>
          <w:rFonts w:ascii="Georgia" w:hAnsi="Georgia"/>
          <w:b w:val="0"/>
          <w:bCs w:val="0"/>
          <w:i w:val="0"/>
          <w:iCs w:val="0"/>
          <w:sz w:val="20"/>
          <w:szCs w:val="20"/>
          <w:lang w:val="pl-PL"/>
        </w:rPr>
      </w:pPr>
      <w:r w:rsidRPr="00474FDC">
        <w:rPr>
          <w:rFonts w:ascii="Georgia" w:hAnsi="Georgia"/>
          <w:b w:val="0"/>
          <w:bCs w:val="0"/>
          <w:i w:val="0"/>
          <w:iCs w:val="0"/>
          <w:sz w:val="20"/>
          <w:szCs w:val="20"/>
          <w:lang w:val="pl-PL"/>
        </w:rPr>
        <w:t>Wartość</w:t>
      </w:r>
      <w:r w:rsidRPr="00474FDC">
        <w:rPr>
          <w:rFonts w:ascii="Georgia" w:hAnsi="Georgia"/>
          <w:b w:val="0"/>
          <w:bCs w:val="0"/>
          <w:i w:val="0"/>
          <w:iCs w:val="0"/>
          <w:spacing w:val="47"/>
          <w:sz w:val="20"/>
          <w:szCs w:val="20"/>
          <w:lang w:val="pl-PL"/>
        </w:rPr>
        <w:t xml:space="preserve"> </w:t>
      </w:r>
      <w:r w:rsidRPr="00474FDC">
        <w:rPr>
          <w:rFonts w:ascii="Georgia" w:hAnsi="Georgia"/>
          <w:b w:val="0"/>
          <w:bCs w:val="0"/>
          <w:i w:val="0"/>
          <w:iCs w:val="0"/>
          <w:sz w:val="20"/>
          <w:szCs w:val="20"/>
          <w:lang w:val="pl-PL"/>
        </w:rPr>
        <w:t>oferty</w:t>
      </w:r>
      <w:r w:rsidRPr="00474FDC">
        <w:rPr>
          <w:rFonts w:ascii="Georgia" w:hAnsi="Georgia"/>
          <w:b w:val="0"/>
          <w:bCs w:val="0"/>
          <w:i w:val="0"/>
          <w:iCs w:val="0"/>
          <w:spacing w:val="49"/>
          <w:sz w:val="20"/>
          <w:szCs w:val="20"/>
          <w:lang w:val="pl-PL"/>
        </w:rPr>
        <w:t xml:space="preserve"> dla </w:t>
      </w:r>
      <w:r w:rsidRPr="00474FDC">
        <w:rPr>
          <w:rFonts w:ascii="Georgia" w:hAnsi="Georgia"/>
          <w:b w:val="0"/>
          <w:bCs w:val="0"/>
          <w:i w:val="0"/>
          <w:iCs w:val="0"/>
          <w:sz w:val="20"/>
          <w:szCs w:val="20"/>
          <w:lang w:val="pl-PL"/>
        </w:rPr>
        <w:t>Pakietu</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 xml:space="preserve">nr </w:t>
      </w:r>
      <w:r w:rsidR="00ED6BDA" w:rsidRPr="00474FDC">
        <w:rPr>
          <w:rFonts w:ascii="Georgia" w:hAnsi="Georgia"/>
          <w:b w:val="0"/>
          <w:bCs w:val="0"/>
          <w:i w:val="0"/>
          <w:iCs w:val="0"/>
          <w:sz w:val="20"/>
          <w:szCs w:val="20"/>
          <w:lang w:val="pl-PL"/>
        </w:rPr>
        <w:t xml:space="preserve">2 </w:t>
      </w:r>
      <w:r w:rsidRPr="00474FDC">
        <w:rPr>
          <w:rFonts w:ascii="Georgia" w:hAnsi="Georgia"/>
          <w:b w:val="0"/>
          <w:bCs w:val="0"/>
          <w:i w:val="0"/>
          <w:iCs w:val="0"/>
          <w:sz w:val="20"/>
          <w:szCs w:val="20"/>
          <w:lang w:val="pl-PL"/>
        </w:rPr>
        <w:t>netto:</w:t>
      </w:r>
      <w:r w:rsidRPr="00474FDC">
        <w:rPr>
          <w:rFonts w:ascii="Georgia" w:hAnsi="Georgia"/>
          <w:b w:val="0"/>
          <w:bCs w:val="0"/>
          <w:i w:val="0"/>
          <w:iCs w:val="0"/>
          <w:spacing w:val="47"/>
          <w:sz w:val="20"/>
          <w:szCs w:val="20"/>
          <w:lang w:val="pl-PL"/>
        </w:rPr>
        <w:t xml:space="preserve"> </w:t>
      </w:r>
      <w:r w:rsidRPr="00474FDC">
        <w:rPr>
          <w:rFonts w:ascii="Georgia" w:hAnsi="Georgia"/>
          <w:b w:val="0"/>
          <w:bCs w:val="0"/>
          <w:i w:val="0"/>
          <w:iCs w:val="0"/>
          <w:sz w:val="20"/>
          <w:szCs w:val="20"/>
          <w:lang w:val="pl-PL"/>
        </w:rPr>
        <w:t>........................</w:t>
      </w:r>
      <w:r w:rsidRPr="00474FDC">
        <w:rPr>
          <w:rFonts w:ascii="Georgia" w:hAnsi="Georgia"/>
          <w:b w:val="0"/>
          <w:bCs w:val="0"/>
          <w:i w:val="0"/>
          <w:iCs w:val="0"/>
          <w:spacing w:val="45"/>
          <w:sz w:val="20"/>
          <w:szCs w:val="20"/>
          <w:lang w:val="pl-PL"/>
        </w:rPr>
        <w:t xml:space="preserve"> </w:t>
      </w:r>
      <w:r w:rsidRPr="00474FDC">
        <w:rPr>
          <w:rFonts w:ascii="Georgia" w:hAnsi="Georgia"/>
          <w:b w:val="0"/>
          <w:bCs w:val="0"/>
          <w:i w:val="0"/>
          <w:iCs w:val="0"/>
          <w:sz w:val="20"/>
          <w:szCs w:val="20"/>
          <w:lang w:val="pl-PL"/>
        </w:rPr>
        <w:t>zł,</w:t>
      </w:r>
      <w:r w:rsidRPr="00474FDC">
        <w:rPr>
          <w:rFonts w:ascii="Georgia" w:hAnsi="Georgia"/>
          <w:b w:val="0"/>
          <w:bCs w:val="0"/>
          <w:i w:val="0"/>
          <w:iCs w:val="0"/>
          <w:spacing w:val="45"/>
          <w:sz w:val="20"/>
          <w:szCs w:val="20"/>
          <w:lang w:val="pl-PL"/>
        </w:rPr>
        <w:t xml:space="preserve"> </w:t>
      </w:r>
      <w:r w:rsidRPr="00474FDC">
        <w:rPr>
          <w:rFonts w:ascii="Georgia" w:hAnsi="Georgia"/>
          <w:b w:val="0"/>
          <w:bCs w:val="0"/>
          <w:i w:val="0"/>
          <w:iCs w:val="0"/>
          <w:sz w:val="20"/>
          <w:szCs w:val="20"/>
          <w:lang w:val="pl-PL"/>
        </w:rPr>
        <w:t>brutto</w:t>
      </w:r>
      <w:r w:rsidRPr="00474FDC">
        <w:rPr>
          <w:rFonts w:ascii="Georgia" w:hAnsi="Georgia"/>
          <w:b w:val="0"/>
          <w:bCs w:val="0"/>
          <w:i w:val="0"/>
          <w:iCs w:val="0"/>
          <w:spacing w:val="48"/>
          <w:sz w:val="20"/>
          <w:szCs w:val="20"/>
          <w:lang w:val="pl-PL"/>
        </w:rPr>
        <w:t xml:space="preserve"> </w:t>
      </w:r>
      <w:r w:rsidRPr="00474FDC">
        <w:rPr>
          <w:rFonts w:ascii="Georgia" w:hAnsi="Georgia"/>
          <w:b w:val="0"/>
          <w:bCs w:val="0"/>
          <w:i w:val="0"/>
          <w:iCs w:val="0"/>
          <w:sz w:val="20"/>
          <w:szCs w:val="20"/>
          <w:lang w:val="pl-PL"/>
        </w:rPr>
        <w:t>...................................</w:t>
      </w:r>
      <w:r w:rsidRPr="00474FDC">
        <w:rPr>
          <w:rFonts w:ascii="Georgia" w:hAnsi="Georgia"/>
          <w:b w:val="0"/>
          <w:bCs w:val="0"/>
          <w:i w:val="0"/>
          <w:iCs w:val="0"/>
          <w:spacing w:val="48"/>
          <w:sz w:val="20"/>
          <w:szCs w:val="20"/>
          <w:lang w:val="pl-PL"/>
        </w:rPr>
        <w:t xml:space="preserve"> </w:t>
      </w:r>
      <w:r w:rsidRPr="00474FDC">
        <w:rPr>
          <w:rFonts w:ascii="Georgia" w:hAnsi="Georgia"/>
          <w:b w:val="0"/>
          <w:bCs w:val="0"/>
          <w:i w:val="0"/>
          <w:iCs w:val="0"/>
          <w:sz w:val="20"/>
          <w:szCs w:val="20"/>
          <w:lang w:val="pl-PL"/>
        </w:rPr>
        <w:t>zł</w:t>
      </w:r>
      <w:r w:rsidRPr="00474FDC">
        <w:rPr>
          <w:rFonts w:ascii="Georgia" w:hAnsi="Georgia"/>
          <w:b w:val="0"/>
          <w:bCs w:val="0"/>
          <w:i w:val="0"/>
          <w:iCs w:val="0"/>
          <w:spacing w:val="47"/>
          <w:sz w:val="20"/>
          <w:szCs w:val="20"/>
          <w:lang w:val="pl-PL"/>
        </w:rPr>
        <w:t xml:space="preserve"> </w:t>
      </w:r>
      <w:r w:rsidRPr="00474FDC">
        <w:rPr>
          <w:rFonts w:ascii="Georgia" w:hAnsi="Georgia"/>
          <w:b w:val="0"/>
          <w:bCs w:val="0"/>
          <w:i w:val="0"/>
          <w:iCs w:val="0"/>
          <w:sz w:val="20"/>
          <w:szCs w:val="20"/>
          <w:lang w:val="pl-PL"/>
        </w:rPr>
        <w:t xml:space="preserve"> </w:t>
      </w:r>
    </w:p>
    <w:p w14:paraId="19F1EC28" w14:textId="5168051B" w:rsidR="000E3A83" w:rsidRPr="00474FDC" w:rsidRDefault="000E3A83" w:rsidP="00E16364">
      <w:pPr>
        <w:pStyle w:val="Tekstpodstawowy"/>
        <w:numPr>
          <w:ilvl w:val="6"/>
          <w:numId w:val="54"/>
        </w:numPr>
        <w:tabs>
          <w:tab w:val="left" w:leader="dot" w:pos="142"/>
          <w:tab w:val="left" w:pos="426"/>
        </w:tabs>
        <w:spacing w:after="0" w:line="360" w:lineRule="auto"/>
        <w:ind w:left="0" w:firstLine="0"/>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Termin</w:t>
      </w:r>
      <w:r w:rsidRPr="00474FDC">
        <w:rPr>
          <w:rFonts w:ascii="Georgia" w:hAnsi="Georgia"/>
          <w:b w:val="0"/>
          <w:bCs w:val="0"/>
          <w:i w:val="0"/>
          <w:iCs w:val="0"/>
          <w:spacing w:val="-4"/>
          <w:sz w:val="20"/>
          <w:szCs w:val="20"/>
          <w:lang w:val="pl-PL"/>
        </w:rPr>
        <w:t xml:space="preserve"> </w:t>
      </w:r>
      <w:r w:rsidRPr="00474FDC">
        <w:rPr>
          <w:rFonts w:ascii="Georgia" w:hAnsi="Georgia"/>
          <w:b w:val="0"/>
          <w:bCs w:val="0"/>
          <w:i w:val="0"/>
          <w:iCs w:val="0"/>
          <w:sz w:val="20"/>
          <w:szCs w:val="20"/>
          <w:lang w:val="pl-PL"/>
        </w:rPr>
        <w:t>dostawy:</w:t>
      </w:r>
      <w:r w:rsidRPr="00474FDC">
        <w:rPr>
          <w:rFonts w:ascii="Georgia" w:hAnsi="Georgia"/>
          <w:b w:val="0"/>
          <w:bCs w:val="0"/>
          <w:i w:val="0"/>
          <w:iCs w:val="0"/>
          <w:spacing w:val="3"/>
          <w:sz w:val="20"/>
          <w:szCs w:val="20"/>
          <w:lang w:val="pl-PL"/>
        </w:rPr>
        <w:t xml:space="preserve"> </w:t>
      </w:r>
      <w:r w:rsidRPr="00474FDC">
        <w:rPr>
          <w:rFonts w:ascii="Georgia" w:hAnsi="Georgia"/>
          <w:b w:val="0"/>
          <w:bCs w:val="0"/>
          <w:i w:val="0"/>
          <w:iCs w:val="0"/>
          <w:sz w:val="20"/>
          <w:szCs w:val="20"/>
          <w:lang w:val="pl-PL"/>
        </w:rPr>
        <w:t>max</w:t>
      </w:r>
      <w:r w:rsidRPr="00474FDC">
        <w:rPr>
          <w:rFonts w:ascii="Georgia" w:hAnsi="Georgia"/>
          <w:b w:val="0"/>
          <w:bCs w:val="0"/>
          <w:i w:val="0"/>
          <w:iCs w:val="0"/>
          <w:spacing w:val="-3"/>
          <w:sz w:val="20"/>
          <w:szCs w:val="20"/>
          <w:lang w:val="pl-PL"/>
        </w:rPr>
        <w:t xml:space="preserve"> </w:t>
      </w:r>
      <w:r w:rsidRPr="00474FDC">
        <w:rPr>
          <w:rFonts w:ascii="Georgia" w:hAnsi="Georgia"/>
          <w:b w:val="0"/>
          <w:bCs w:val="0"/>
          <w:i w:val="0"/>
          <w:iCs w:val="0"/>
          <w:sz w:val="20"/>
          <w:szCs w:val="20"/>
          <w:lang w:val="pl-PL"/>
        </w:rPr>
        <w:t>72</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godz.</w:t>
      </w:r>
      <w:r w:rsidRPr="00474FDC">
        <w:rPr>
          <w:rFonts w:ascii="Georgia" w:hAnsi="Georgia"/>
          <w:b w:val="0"/>
          <w:bCs w:val="0"/>
          <w:i w:val="0"/>
          <w:iCs w:val="0"/>
          <w:spacing w:val="-7"/>
          <w:sz w:val="20"/>
          <w:szCs w:val="20"/>
          <w:lang w:val="pl-PL"/>
        </w:rPr>
        <w:t xml:space="preserve"> </w:t>
      </w:r>
      <w:r w:rsidRPr="00474FDC">
        <w:rPr>
          <w:rFonts w:ascii="Georgia" w:hAnsi="Georgia"/>
          <w:b w:val="0"/>
          <w:bCs w:val="0"/>
          <w:i w:val="0"/>
          <w:iCs w:val="0"/>
          <w:sz w:val="20"/>
          <w:szCs w:val="20"/>
          <w:lang w:val="pl-PL"/>
        </w:rPr>
        <w:t>od</w:t>
      </w:r>
      <w:r w:rsidRPr="00474FDC">
        <w:rPr>
          <w:rFonts w:ascii="Georgia" w:hAnsi="Georgia"/>
          <w:b w:val="0"/>
          <w:bCs w:val="0"/>
          <w:i w:val="0"/>
          <w:iCs w:val="0"/>
          <w:spacing w:val="-2"/>
          <w:sz w:val="20"/>
          <w:szCs w:val="20"/>
          <w:lang w:val="pl-PL"/>
        </w:rPr>
        <w:t xml:space="preserve"> </w:t>
      </w:r>
      <w:r w:rsidRPr="00474FDC">
        <w:rPr>
          <w:rFonts w:ascii="Georgia" w:hAnsi="Georgia"/>
          <w:b w:val="0"/>
          <w:bCs w:val="0"/>
          <w:i w:val="0"/>
          <w:iCs w:val="0"/>
          <w:sz w:val="20"/>
          <w:szCs w:val="20"/>
          <w:lang w:val="pl-PL"/>
        </w:rPr>
        <w:t>daty</w:t>
      </w:r>
      <w:r w:rsidRPr="00474FDC">
        <w:rPr>
          <w:rFonts w:ascii="Georgia" w:hAnsi="Georgia"/>
          <w:b w:val="0"/>
          <w:bCs w:val="0"/>
          <w:i w:val="0"/>
          <w:iCs w:val="0"/>
          <w:spacing w:val="-3"/>
          <w:sz w:val="20"/>
          <w:szCs w:val="20"/>
          <w:lang w:val="pl-PL"/>
        </w:rPr>
        <w:t xml:space="preserve"> </w:t>
      </w:r>
      <w:r w:rsidRPr="00474FDC">
        <w:rPr>
          <w:rFonts w:ascii="Georgia" w:hAnsi="Georgia"/>
          <w:b w:val="0"/>
          <w:bCs w:val="0"/>
          <w:i w:val="0"/>
          <w:iCs w:val="0"/>
          <w:sz w:val="20"/>
          <w:szCs w:val="20"/>
          <w:lang w:val="pl-PL"/>
        </w:rPr>
        <w:t>złożenia</w:t>
      </w:r>
      <w:r w:rsidRPr="00474FDC">
        <w:rPr>
          <w:rFonts w:ascii="Georgia" w:hAnsi="Georgia"/>
          <w:b w:val="0"/>
          <w:bCs w:val="0"/>
          <w:i w:val="0"/>
          <w:iCs w:val="0"/>
          <w:spacing w:val="-4"/>
          <w:sz w:val="20"/>
          <w:szCs w:val="20"/>
          <w:lang w:val="pl-PL"/>
        </w:rPr>
        <w:t xml:space="preserve"> </w:t>
      </w:r>
      <w:r w:rsidRPr="00474FDC">
        <w:rPr>
          <w:rFonts w:ascii="Georgia" w:hAnsi="Georgia"/>
          <w:b w:val="0"/>
          <w:bCs w:val="0"/>
          <w:i w:val="0"/>
          <w:iCs w:val="0"/>
          <w:sz w:val="20"/>
          <w:szCs w:val="20"/>
          <w:lang w:val="pl-PL"/>
        </w:rPr>
        <w:t>zamówienia,</w:t>
      </w:r>
      <w:r w:rsidRPr="00474FDC">
        <w:rPr>
          <w:rFonts w:ascii="Georgia" w:hAnsi="Georgia"/>
          <w:b w:val="0"/>
          <w:bCs w:val="0"/>
          <w:i w:val="0"/>
          <w:iCs w:val="0"/>
          <w:spacing w:val="-4"/>
          <w:sz w:val="20"/>
          <w:szCs w:val="20"/>
          <w:lang w:val="pl-PL"/>
        </w:rPr>
        <w:t xml:space="preserve"> </w:t>
      </w:r>
      <w:r w:rsidRPr="00474FDC">
        <w:rPr>
          <w:rFonts w:ascii="Georgia" w:hAnsi="Georgia"/>
          <w:b w:val="0"/>
          <w:bCs w:val="0"/>
          <w:i w:val="0"/>
          <w:iCs w:val="0"/>
          <w:sz w:val="20"/>
          <w:szCs w:val="20"/>
          <w:lang w:val="pl-PL"/>
        </w:rPr>
        <w:t>na</w:t>
      </w:r>
      <w:r w:rsidRPr="00474FDC">
        <w:rPr>
          <w:rFonts w:ascii="Georgia" w:hAnsi="Georgia"/>
          <w:b w:val="0"/>
          <w:bCs w:val="0"/>
          <w:i w:val="0"/>
          <w:iCs w:val="0"/>
          <w:spacing w:val="-3"/>
          <w:sz w:val="20"/>
          <w:szCs w:val="20"/>
          <w:lang w:val="pl-PL"/>
        </w:rPr>
        <w:t xml:space="preserve"> </w:t>
      </w:r>
      <w:r w:rsidRPr="00474FDC">
        <w:rPr>
          <w:rFonts w:ascii="Georgia" w:hAnsi="Georgia"/>
          <w:b w:val="0"/>
          <w:bCs w:val="0"/>
          <w:i w:val="0"/>
          <w:iCs w:val="0"/>
          <w:sz w:val="20"/>
          <w:szCs w:val="20"/>
          <w:lang w:val="pl-PL"/>
        </w:rPr>
        <w:t>cito</w:t>
      </w:r>
      <w:r w:rsidRPr="00474FDC">
        <w:rPr>
          <w:rFonts w:ascii="Georgia" w:hAnsi="Georgia"/>
          <w:b w:val="0"/>
          <w:bCs w:val="0"/>
          <w:i w:val="0"/>
          <w:iCs w:val="0"/>
          <w:spacing w:val="-3"/>
          <w:sz w:val="20"/>
          <w:szCs w:val="20"/>
          <w:lang w:val="pl-PL"/>
        </w:rPr>
        <w:t xml:space="preserve"> </w:t>
      </w:r>
      <w:r w:rsidRPr="00474FDC">
        <w:rPr>
          <w:rFonts w:ascii="Georgia" w:hAnsi="Georgia"/>
          <w:b w:val="0"/>
          <w:bCs w:val="0"/>
          <w:i w:val="0"/>
          <w:iCs w:val="0"/>
          <w:sz w:val="20"/>
          <w:szCs w:val="20"/>
          <w:lang w:val="pl-PL"/>
        </w:rPr>
        <w:t>24</w:t>
      </w:r>
      <w:r w:rsidRPr="00474FDC">
        <w:rPr>
          <w:rFonts w:ascii="Georgia" w:hAnsi="Georgia"/>
          <w:b w:val="0"/>
          <w:bCs w:val="0"/>
          <w:i w:val="0"/>
          <w:iCs w:val="0"/>
          <w:spacing w:val="-3"/>
          <w:sz w:val="20"/>
          <w:szCs w:val="20"/>
          <w:lang w:val="pl-PL"/>
        </w:rPr>
        <w:t xml:space="preserve"> </w:t>
      </w:r>
      <w:r w:rsidRPr="00474FDC">
        <w:rPr>
          <w:rFonts w:ascii="Georgia" w:hAnsi="Georgia"/>
          <w:b w:val="0"/>
          <w:bCs w:val="0"/>
          <w:i w:val="0"/>
          <w:iCs w:val="0"/>
          <w:sz w:val="20"/>
          <w:szCs w:val="20"/>
          <w:lang w:val="pl-PL"/>
        </w:rPr>
        <w:t>godziny.</w:t>
      </w:r>
    </w:p>
    <w:p w14:paraId="79401140" w14:textId="77777777" w:rsidR="000E3A83" w:rsidRPr="00474FDC" w:rsidRDefault="000E3A83" w:rsidP="00E16364">
      <w:pPr>
        <w:pStyle w:val="Tekstpodstawowy"/>
        <w:numPr>
          <w:ilvl w:val="6"/>
          <w:numId w:val="54"/>
        </w:numPr>
        <w:tabs>
          <w:tab w:val="left" w:leader="dot" w:pos="142"/>
          <w:tab w:val="left" w:pos="284"/>
        </w:tabs>
        <w:spacing w:after="0" w:line="360" w:lineRule="auto"/>
        <w:ind w:left="0" w:firstLine="0"/>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 xml:space="preserve">Zobowiązuję/ </w:t>
      </w:r>
      <w:proofErr w:type="spellStart"/>
      <w:r w:rsidRPr="00474FDC">
        <w:rPr>
          <w:rFonts w:ascii="Georgia" w:hAnsi="Georgia"/>
          <w:b w:val="0"/>
          <w:bCs w:val="0"/>
          <w:i w:val="0"/>
          <w:iCs w:val="0"/>
          <w:sz w:val="20"/>
          <w:szCs w:val="20"/>
          <w:lang w:val="pl-PL"/>
        </w:rPr>
        <w:t>emy</w:t>
      </w:r>
      <w:proofErr w:type="spellEnd"/>
      <w:r w:rsidRPr="00474FDC">
        <w:rPr>
          <w:rFonts w:ascii="Georgia" w:hAnsi="Georgia"/>
          <w:b w:val="0"/>
          <w:bCs w:val="0"/>
          <w:i w:val="0"/>
          <w:iCs w:val="0"/>
          <w:sz w:val="20"/>
          <w:szCs w:val="20"/>
          <w:lang w:val="pl-PL"/>
        </w:rPr>
        <w:t xml:space="preserve"> się, do dostarczenia wraz z pierwszą dostawą nr dopuszczenia oraz ulotek w języku polskim;</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przypadku</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dostawy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leków</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za</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specjalną</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zgodą</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Ministra</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Zdrowia</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o</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czasowym</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dopuszczeniu</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do</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obrotu</w:t>
      </w:r>
      <w:r w:rsidRPr="00474FDC">
        <w:rPr>
          <w:rFonts w:ascii="Georgia" w:hAnsi="Georgia"/>
          <w:b w:val="0"/>
          <w:bCs w:val="0"/>
          <w:i w:val="0"/>
          <w:iCs w:val="0"/>
          <w:spacing w:val="48"/>
          <w:sz w:val="20"/>
          <w:szCs w:val="20"/>
          <w:lang w:val="pl-PL"/>
        </w:rPr>
        <w:t xml:space="preserve"> </w:t>
      </w:r>
      <w:r w:rsidRPr="00474FDC">
        <w:rPr>
          <w:rFonts w:ascii="Georgia" w:hAnsi="Georgia"/>
          <w:b w:val="0"/>
          <w:bCs w:val="0"/>
          <w:i w:val="0"/>
          <w:iCs w:val="0"/>
          <w:sz w:val="20"/>
          <w:szCs w:val="20"/>
          <w:lang w:val="pl-PL"/>
        </w:rPr>
        <w:t>–</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dokumenty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można</w:t>
      </w:r>
      <w:r w:rsidRPr="00474FDC">
        <w:rPr>
          <w:rFonts w:ascii="Georgia" w:hAnsi="Georgia"/>
          <w:b w:val="0"/>
          <w:bCs w:val="0"/>
          <w:i w:val="0"/>
          <w:iCs w:val="0"/>
          <w:spacing w:val="-2"/>
          <w:sz w:val="20"/>
          <w:szCs w:val="20"/>
          <w:lang w:val="pl-PL"/>
        </w:rPr>
        <w:t xml:space="preserve"> </w:t>
      </w:r>
      <w:r w:rsidRPr="00474FDC">
        <w:rPr>
          <w:rFonts w:ascii="Georgia" w:hAnsi="Georgia"/>
          <w:b w:val="0"/>
          <w:bCs w:val="0"/>
          <w:i w:val="0"/>
          <w:iCs w:val="0"/>
          <w:sz w:val="20"/>
          <w:szCs w:val="20"/>
          <w:lang w:val="pl-PL"/>
        </w:rPr>
        <w:t>wysłać na</w:t>
      </w:r>
      <w:r w:rsidRPr="00474FDC">
        <w:rPr>
          <w:rFonts w:ascii="Georgia" w:hAnsi="Georgia"/>
          <w:b w:val="0"/>
          <w:bCs w:val="0"/>
          <w:i w:val="0"/>
          <w:iCs w:val="0"/>
          <w:spacing w:val="-2"/>
          <w:sz w:val="20"/>
          <w:szCs w:val="20"/>
          <w:lang w:val="pl-PL"/>
        </w:rPr>
        <w:t xml:space="preserve"> </w:t>
      </w:r>
      <w:r w:rsidRPr="00474FDC">
        <w:rPr>
          <w:rFonts w:ascii="Georgia" w:hAnsi="Georgia"/>
          <w:b w:val="0"/>
          <w:bCs w:val="0"/>
          <w:i w:val="0"/>
          <w:iCs w:val="0"/>
          <w:sz w:val="20"/>
          <w:szCs w:val="20"/>
          <w:lang w:val="pl-PL"/>
        </w:rPr>
        <w:t>adres</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e-mail</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Apteki</w:t>
      </w:r>
      <w:r w:rsidRPr="00474FDC">
        <w:rPr>
          <w:rFonts w:ascii="Georgia" w:hAnsi="Georgia"/>
          <w:b w:val="0"/>
          <w:bCs w:val="0"/>
          <w:i w:val="0"/>
          <w:iCs w:val="0"/>
          <w:spacing w:val="-2"/>
          <w:sz w:val="20"/>
          <w:szCs w:val="20"/>
          <w:lang w:val="pl-PL"/>
        </w:rPr>
        <w:t xml:space="preserve"> </w:t>
      </w:r>
      <w:r w:rsidRPr="00474FDC">
        <w:rPr>
          <w:rFonts w:ascii="Georgia" w:hAnsi="Georgia"/>
          <w:b w:val="0"/>
          <w:bCs w:val="0"/>
          <w:i w:val="0"/>
          <w:iCs w:val="0"/>
          <w:sz w:val="20"/>
          <w:szCs w:val="20"/>
          <w:lang w:val="pl-PL"/>
        </w:rPr>
        <w:t>Szpitalnej</w:t>
      </w:r>
      <w:r w:rsidRPr="00474FDC">
        <w:rPr>
          <w:rFonts w:ascii="Georgia" w:hAnsi="Georgia"/>
          <w:b w:val="0"/>
          <w:bCs w:val="0"/>
          <w:i w:val="0"/>
          <w:iCs w:val="0"/>
          <w:color w:val="0000FF"/>
          <w:spacing w:val="-1"/>
          <w:sz w:val="20"/>
          <w:szCs w:val="20"/>
          <w:lang w:val="pl-PL"/>
        </w:rPr>
        <w:t xml:space="preserve"> </w:t>
      </w:r>
      <w:hyperlink r:id="rId40">
        <w:r w:rsidRPr="00474FDC">
          <w:rPr>
            <w:rFonts w:ascii="Georgia" w:hAnsi="Georgia"/>
            <w:b w:val="0"/>
            <w:bCs w:val="0"/>
            <w:i w:val="0"/>
            <w:iCs w:val="0"/>
            <w:color w:val="0000FF"/>
            <w:sz w:val="20"/>
            <w:szCs w:val="20"/>
            <w:u w:val="single" w:color="0000FF"/>
            <w:lang w:val="pl-PL"/>
          </w:rPr>
          <w:t>apteka@zzozwadowice.pl</w:t>
        </w:r>
      </w:hyperlink>
    </w:p>
    <w:p w14:paraId="3BFFEEAE" w14:textId="77777777" w:rsidR="000E3A83" w:rsidRPr="00474FDC" w:rsidRDefault="000E3A83" w:rsidP="00E16364">
      <w:pPr>
        <w:pStyle w:val="Tekstpodstawowy"/>
        <w:numPr>
          <w:ilvl w:val="6"/>
          <w:numId w:val="54"/>
        </w:numPr>
        <w:tabs>
          <w:tab w:val="left" w:leader="dot" w:pos="142"/>
          <w:tab w:val="left" w:pos="284"/>
        </w:tabs>
        <w:spacing w:after="0" w:line="360" w:lineRule="auto"/>
        <w:ind w:left="0" w:firstLine="0"/>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Oświadczam/y, że</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dostarczę/my Zamawiającemu</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fakturę w</w:t>
      </w:r>
      <w:r w:rsidRPr="00474FDC">
        <w:rPr>
          <w:rFonts w:ascii="Georgia" w:hAnsi="Georgia"/>
          <w:b w:val="0"/>
          <w:bCs w:val="0"/>
          <w:i w:val="0"/>
          <w:iCs w:val="0"/>
          <w:spacing w:val="48"/>
          <w:sz w:val="20"/>
          <w:szCs w:val="20"/>
          <w:lang w:val="pl-PL"/>
        </w:rPr>
        <w:t xml:space="preserve"> </w:t>
      </w:r>
      <w:r w:rsidRPr="00474FDC">
        <w:rPr>
          <w:rFonts w:ascii="Georgia" w:hAnsi="Georgia"/>
          <w:b w:val="0"/>
          <w:bCs w:val="0"/>
          <w:i w:val="0"/>
          <w:iCs w:val="0"/>
          <w:sz w:val="20"/>
          <w:szCs w:val="20"/>
          <w:lang w:val="pl-PL"/>
        </w:rPr>
        <w:t>dwóch egzemplarzach, tj. oryginał i kopia,</w:t>
      </w:r>
      <w:r w:rsidRPr="00474FDC">
        <w:rPr>
          <w:rFonts w:ascii="Georgia" w:hAnsi="Georgia"/>
          <w:b w:val="0"/>
          <w:bCs w:val="0"/>
          <w:i w:val="0"/>
          <w:iCs w:val="0"/>
          <w:spacing w:val="48"/>
          <w:sz w:val="20"/>
          <w:szCs w:val="20"/>
          <w:lang w:val="pl-PL"/>
        </w:rPr>
        <w:t xml:space="preserve"> </w:t>
      </w:r>
      <w:r w:rsidRPr="00474FDC">
        <w:rPr>
          <w:rFonts w:ascii="Georgia" w:hAnsi="Georgia"/>
          <w:b w:val="0"/>
          <w:bCs w:val="0"/>
          <w:i w:val="0"/>
          <w:iCs w:val="0"/>
          <w:sz w:val="20"/>
          <w:szCs w:val="20"/>
          <w:lang w:val="pl-PL"/>
        </w:rPr>
        <w:t>a także</w:t>
      </w:r>
      <w:r w:rsidRPr="00474FDC">
        <w:rPr>
          <w:rFonts w:ascii="Georgia" w:hAnsi="Georgia"/>
          <w:b w:val="0"/>
          <w:bCs w:val="0"/>
          <w:i w:val="0"/>
          <w:iCs w:val="0"/>
          <w:spacing w:val="-46"/>
          <w:sz w:val="20"/>
          <w:szCs w:val="20"/>
          <w:lang w:val="pl-PL"/>
        </w:rPr>
        <w:t xml:space="preserve"> </w:t>
      </w:r>
      <w:r w:rsidRPr="00474FDC">
        <w:rPr>
          <w:rFonts w:ascii="Georgia" w:hAnsi="Georgia"/>
          <w:b w:val="0"/>
          <w:bCs w:val="0"/>
          <w:i w:val="0"/>
          <w:iCs w:val="0"/>
          <w:sz w:val="20"/>
          <w:szCs w:val="20"/>
          <w:lang w:val="pl-PL"/>
        </w:rPr>
        <w:t>w</w:t>
      </w:r>
      <w:r w:rsidRPr="00474FDC">
        <w:rPr>
          <w:rFonts w:ascii="Georgia" w:hAnsi="Georgia"/>
          <w:b w:val="0"/>
          <w:bCs w:val="0"/>
          <w:i w:val="0"/>
          <w:iCs w:val="0"/>
          <w:spacing w:val="26"/>
          <w:sz w:val="20"/>
          <w:szCs w:val="20"/>
          <w:lang w:val="pl-PL"/>
        </w:rPr>
        <w:t xml:space="preserve"> </w:t>
      </w:r>
      <w:r w:rsidRPr="00474FDC">
        <w:rPr>
          <w:rFonts w:ascii="Georgia" w:hAnsi="Georgia"/>
          <w:b w:val="0"/>
          <w:bCs w:val="0"/>
          <w:i w:val="0"/>
          <w:iCs w:val="0"/>
          <w:sz w:val="20"/>
          <w:szCs w:val="20"/>
          <w:lang w:val="pl-PL"/>
        </w:rPr>
        <w:t>formie</w:t>
      </w:r>
      <w:r w:rsidRPr="00474FDC">
        <w:rPr>
          <w:rFonts w:ascii="Georgia" w:hAnsi="Georgia"/>
          <w:b w:val="0"/>
          <w:bCs w:val="0"/>
          <w:i w:val="0"/>
          <w:iCs w:val="0"/>
          <w:spacing w:val="27"/>
          <w:sz w:val="20"/>
          <w:szCs w:val="20"/>
          <w:lang w:val="pl-PL"/>
        </w:rPr>
        <w:t xml:space="preserve"> </w:t>
      </w:r>
      <w:r w:rsidRPr="00474FDC">
        <w:rPr>
          <w:rFonts w:ascii="Georgia" w:hAnsi="Georgia"/>
          <w:b w:val="0"/>
          <w:bCs w:val="0"/>
          <w:i w:val="0"/>
          <w:iCs w:val="0"/>
          <w:sz w:val="20"/>
          <w:szCs w:val="20"/>
          <w:lang w:val="pl-PL"/>
        </w:rPr>
        <w:t>elektronicznej</w:t>
      </w:r>
      <w:r w:rsidRPr="00474FDC">
        <w:rPr>
          <w:rFonts w:ascii="Georgia" w:hAnsi="Georgia"/>
          <w:b w:val="0"/>
          <w:bCs w:val="0"/>
          <w:i w:val="0"/>
          <w:iCs w:val="0"/>
          <w:spacing w:val="26"/>
          <w:sz w:val="20"/>
          <w:szCs w:val="20"/>
          <w:lang w:val="pl-PL"/>
        </w:rPr>
        <w:t xml:space="preserve"> </w:t>
      </w:r>
      <w:r w:rsidRPr="00474FDC">
        <w:rPr>
          <w:rFonts w:ascii="Georgia" w:hAnsi="Georgia"/>
          <w:b w:val="0"/>
          <w:bCs w:val="0"/>
          <w:i w:val="0"/>
          <w:iCs w:val="0"/>
          <w:sz w:val="20"/>
          <w:szCs w:val="20"/>
          <w:lang w:val="pl-PL"/>
        </w:rPr>
        <w:t>(adres</w:t>
      </w:r>
      <w:r w:rsidRPr="00474FDC">
        <w:rPr>
          <w:rFonts w:ascii="Georgia" w:hAnsi="Georgia"/>
          <w:b w:val="0"/>
          <w:bCs w:val="0"/>
          <w:i w:val="0"/>
          <w:iCs w:val="0"/>
          <w:spacing w:val="26"/>
          <w:sz w:val="20"/>
          <w:szCs w:val="20"/>
          <w:lang w:val="pl-PL"/>
        </w:rPr>
        <w:t xml:space="preserve"> </w:t>
      </w:r>
      <w:r w:rsidRPr="00474FDC">
        <w:rPr>
          <w:rFonts w:ascii="Georgia" w:hAnsi="Georgia"/>
          <w:b w:val="0"/>
          <w:bCs w:val="0"/>
          <w:i w:val="0"/>
          <w:iCs w:val="0"/>
          <w:sz w:val="20"/>
          <w:szCs w:val="20"/>
          <w:lang w:val="pl-PL"/>
        </w:rPr>
        <w:t>poczty</w:t>
      </w:r>
      <w:r w:rsidRPr="00474FDC">
        <w:rPr>
          <w:rFonts w:ascii="Georgia" w:hAnsi="Georgia"/>
          <w:b w:val="0"/>
          <w:bCs w:val="0"/>
          <w:i w:val="0"/>
          <w:iCs w:val="0"/>
          <w:spacing w:val="27"/>
          <w:sz w:val="20"/>
          <w:szCs w:val="20"/>
          <w:lang w:val="pl-PL"/>
        </w:rPr>
        <w:t xml:space="preserve"> </w:t>
      </w:r>
      <w:r w:rsidRPr="00474FDC">
        <w:rPr>
          <w:rFonts w:ascii="Georgia" w:hAnsi="Georgia"/>
          <w:b w:val="0"/>
          <w:bCs w:val="0"/>
          <w:i w:val="0"/>
          <w:iCs w:val="0"/>
          <w:sz w:val="20"/>
          <w:szCs w:val="20"/>
          <w:lang w:val="pl-PL"/>
        </w:rPr>
        <w:t>elektronicznej</w:t>
      </w:r>
      <w:r w:rsidRPr="00474FDC">
        <w:rPr>
          <w:rFonts w:ascii="Georgia" w:hAnsi="Georgia"/>
          <w:b w:val="0"/>
          <w:bCs w:val="0"/>
          <w:i w:val="0"/>
          <w:iCs w:val="0"/>
          <w:spacing w:val="29"/>
          <w:sz w:val="20"/>
          <w:szCs w:val="20"/>
          <w:lang w:val="pl-PL"/>
        </w:rPr>
        <w:t xml:space="preserve"> </w:t>
      </w:r>
      <w:r w:rsidRPr="00474FDC">
        <w:rPr>
          <w:rFonts w:ascii="Georgia" w:hAnsi="Georgia"/>
          <w:b w:val="0"/>
          <w:bCs w:val="0"/>
          <w:i w:val="0"/>
          <w:iCs w:val="0"/>
          <w:sz w:val="20"/>
          <w:szCs w:val="20"/>
          <w:lang w:val="pl-PL"/>
        </w:rPr>
        <w:t>apteka@zzozwadowice.pl)</w:t>
      </w:r>
      <w:r w:rsidRPr="00474FDC">
        <w:rPr>
          <w:rFonts w:ascii="Georgia" w:hAnsi="Georgia"/>
          <w:b w:val="0"/>
          <w:bCs w:val="0"/>
          <w:i w:val="0"/>
          <w:iCs w:val="0"/>
          <w:spacing w:val="28"/>
          <w:sz w:val="20"/>
          <w:szCs w:val="20"/>
          <w:lang w:val="pl-PL"/>
        </w:rPr>
        <w:t xml:space="preserve"> </w:t>
      </w:r>
      <w:r w:rsidRPr="00474FDC">
        <w:rPr>
          <w:rFonts w:ascii="Georgia" w:hAnsi="Georgia"/>
          <w:b w:val="0"/>
          <w:bCs w:val="0"/>
          <w:i w:val="0"/>
          <w:iCs w:val="0"/>
          <w:sz w:val="20"/>
          <w:szCs w:val="20"/>
          <w:lang w:val="pl-PL"/>
        </w:rPr>
        <w:t>w</w:t>
      </w:r>
      <w:r w:rsidRPr="00474FDC">
        <w:rPr>
          <w:rFonts w:ascii="Georgia" w:hAnsi="Georgia"/>
          <w:b w:val="0"/>
          <w:bCs w:val="0"/>
          <w:i w:val="0"/>
          <w:iCs w:val="0"/>
          <w:spacing w:val="27"/>
          <w:sz w:val="20"/>
          <w:szCs w:val="20"/>
          <w:lang w:val="pl-PL"/>
        </w:rPr>
        <w:t xml:space="preserve"> </w:t>
      </w:r>
      <w:r w:rsidRPr="00474FDC">
        <w:rPr>
          <w:rFonts w:ascii="Georgia" w:hAnsi="Georgia"/>
          <w:b w:val="0"/>
          <w:bCs w:val="0"/>
          <w:i w:val="0"/>
          <w:iCs w:val="0"/>
          <w:sz w:val="20"/>
          <w:szCs w:val="20"/>
          <w:lang w:val="pl-PL"/>
        </w:rPr>
        <w:t>standardzie</w:t>
      </w:r>
      <w:r w:rsidRPr="00474FDC">
        <w:rPr>
          <w:rFonts w:ascii="Georgia" w:hAnsi="Georgia"/>
          <w:b w:val="0"/>
          <w:bCs w:val="0"/>
          <w:i w:val="0"/>
          <w:iCs w:val="0"/>
          <w:spacing w:val="27"/>
          <w:sz w:val="20"/>
          <w:szCs w:val="20"/>
          <w:lang w:val="pl-PL"/>
        </w:rPr>
        <w:t xml:space="preserve"> </w:t>
      </w:r>
      <w:r w:rsidRPr="00474FDC">
        <w:rPr>
          <w:rFonts w:ascii="Georgia" w:hAnsi="Georgia"/>
          <w:b w:val="0"/>
          <w:bCs w:val="0"/>
          <w:i w:val="0"/>
          <w:iCs w:val="0"/>
          <w:sz w:val="20"/>
          <w:szCs w:val="20"/>
          <w:lang w:val="pl-PL"/>
        </w:rPr>
        <w:t>„DATAFARM”</w:t>
      </w:r>
      <w:r w:rsidRPr="00474FDC">
        <w:rPr>
          <w:rFonts w:ascii="Georgia" w:hAnsi="Georgia"/>
          <w:b w:val="0"/>
          <w:bCs w:val="0"/>
          <w:i w:val="0"/>
          <w:iCs w:val="0"/>
          <w:spacing w:val="26"/>
          <w:sz w:val="20"/>
          <w:szCs w:val="20"/>
          <w:lang w:val="pl-PL"/>
        </w:rPr>
        <w:t xml:space="preserve"> </w:t>
      </w:r>
      <w:r w:rsidRPr="00474FDC">
        <w:rPr>
          <w:rFonts w:ascii="Georgia" w:hAnsi="Georgia"/>
          <w:b w:val="0"/>
          <w:bCs w:val="0"/>
          <w:i w:val="0"/>
          <w:iCs w:val="0"/>
          <w:sz w:val="20"/>
          <w:szCs w:val="20"/>
          <w:lang w:val="pl-PL"/>
        </w:rPr>
        <w:t>lub „MALICKI”, specyfikację do faktury, NIP Dostawcy, NIP odbiorcy, nazwę towaru, ilość sprzedaną, cenę netto, %</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VAT, symbol SWW, serię, datę ważności (w sytuacji, gdy obowiązujące przepisy stawiają wymóg określenia daty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ważności),</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jeśli</w:t>
      </w:r>
      <w:r w:rsidRPr="00474FDC">
        <w:rPr>
          <w:rFonts w:ascii="Georgia" w:hAnsi="Georgia"/>
          <w:b w:val="0"/>
          <w:bCs w:val="0"/>
          <w:i w:val="0"/>
          <w:iCs w:val="0"/>
          <w:spacing w:val="-2"/>
          <w:sz w:val="20"/>
          <w:szCs w:val="20"/>
          <w:lang w:val="pl-PL"/>
        </w:rPr>
        <w:t xml:space="preserve"> </w:t>
      </w:r>
      <w:r w:rsidRPr="00474FDC">
        <w:rPr>
          <w:rFonts w:ascii="Georgia" w:hAnsi="Georgia"/>
          <w:b w:val="0"/>
          <w:bCs w:val="0"/>
          <w:i w:val="0"/>
          <w:iCs w:val="0"/>
          <w:sz w:val="20"/>
          <w:szCs w:val="20"/>
          <w:lang w:val="pl-PL"/>
        </w:rPr>
        <w:t>dotyczy.</w:t>
      </w:r>
    </w:p>
    <w:p w14:paraId="1ADD9E95" w14:textId="77777777" w:rsidR="000E3A83" w:rsidRPr="00474FDC" w:rsidRDefault="000E3A83" w:rsidP="00E16364">
      <w:pPr>
        <w:pStyle w:val="Tekstpodstawowy"/>
        <w:numPr>
          <w:ilvl w:val="6"/>
          <w:numId w:val="54"/>
        </w:numPr>
        <w:tabs>
          <w:tab w:val="left" w:leader="dot" w:pos="142"/>
          <w:tab w:val="left" w:pos="284"/>
        </w:tabs>
        <w:spacing w:after="0" w:line="360" w:lineRule="auto"/>
        <w:ind w:left="0" w:firstLine="0"/>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Termin</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płatności:</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60</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dni</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od</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daty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dostarczenia</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prawidłowo</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wystawionej</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faktury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VAT</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do</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siedziby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Zamawiającego</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formie</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przelewu</w:t>
      </w:r>
    </w:p>
    <w:p w14:paraId="477BAA2E" w14:textId="77777777" w:rsidR="000E3A83" w:rsidRPr="00474FDC" w:rsidRDefault="000E3A83" w:rsidP="00E16364">
      <w:pPr>
        <w:pStyle w:val="Tekstpodstawowy"/>
        <w:numPr>
          <w:ilvl w:val="6"/>
          <w:numId w:val="54"/>
        </w:numPr>
        <w:tabs>
          <w:tab w:val="left" w:leader="dot" w:pos="142"/>
          <w:tab w:val="left" w:pos="284"/>
        </w:tabs>
        <w:spacing w:after="0" w:line="360" w:lineRule="auto"/>
        <w:ind w:left="0" w:firstLine="0"/>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Oświadczam,</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że</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wartość</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oferty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jest</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ceną</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ostateczną</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do</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zapłaty</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z uwzględnieniem</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wszystkich</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czynników</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określonych w</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SWZ</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oraz</w:t>
      </w:r>
      <w:r w:rsidRPr="00474FDC">
        <w:rPr>
          <w:rFonts w:ascii="Georgia" w:hAnsi="Georgia"/>
          <w:b w:val="0"/>
          <w:bCs w:val="0"/>
          <w:i w:val="0"/>
          <w:iCs w:val="0"/>
          <w:spacing w:val="2"/>
          <w:sz w:val="20"/>
          <w:szCs w:val="20"/>
          <w:lang w:val="pl-PL"/>
        </w:rPr>
        <w:t xml:space="preserve"> </w:t>
      </w:r>
      <w:r w:rsidRPr="00474FDC">
        <w:rPr>
          <w:rFonts w:ascii="Georgia" w:hAnsi="Georgia"/>
          <w:b w:val="0"/>
          <w:bCs w:val="0"/>
          <w:i w:val="0"/>
          <w:iCs w:val="0"/>
          <w:sz w:val="20"/>
          <w:szCs w:val="20"/>
          <w:lang w:val="pl-PL"/>
        </w:rPr>
        <w:t>w</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projekcie</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umowy</w:t>
      </w:r>
    </w:p>
    <w:p w14:paraId="1ADBCE5A" w14:textId="7E982879" w:rsidR="000E3A83" w:rsidRPr="00474FDC" w:rsidRDefault="000E3A83" w:rsidP="00E16364">
      <w:pPr>
        <w:pStyle w:val="Tekstpodstawowy"/>
        <w:numPr>
          <w:ilvl w:val="6"/>
          <w:numId w:val="54"/>
        </w:numPr>
        <w:tabs>
          <w:tab w:val="left" w:leader="dot" w:pos="142"/>
          <w:tab w:val="left" w:pos="284"/>
        </w:tabs>
        <w:spacing w:after="0" w:line="360" w:lineRule="auto"/>
        <w:ind w:left="0" w:firstLine="0"/>
        <w:jc w:val="both"/>
        <w:rPr>
          <w:rFonts w:ascii="Georgia" w:hAnsi="Georgia"/>
          <w:b w:val="0"/>
          <w:bCs w:val="0"/>
          <w:i w:val="0"/>
          <w:iCs w:val="0"/>
          <w:sz w:val="20"/>
          <w:szCs w:val="20"/>
          <w:lang w:val="pl-PL"/>
        </w:rPr>
      </w:pPr>
      <w:r w:rsidRPr="00474FDC">
        <w:rPr>
          <w:rFonts w:ascii="Georgia" w:hAnsi="Georgia"/>
          <w:b w:val="0"/>
          <w:bCs w:val="0"/>
          <w:i w:val="0"/>
          <w:iCs w:val="0"/>
          <w:sz w:val="20"/>
          <w:szCs w:val="20"/>
          <w:lang w:val="pl-PL"/>
        </w:rPr>
        <w:t>Oświadczam/ y, że zapoznałem/ liśmy się z warunkami określonymi w specyfikacji warunków zamówienia oraz</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wyjaśnieniami i zmianami SWZ przekazanymi przez Zamawiającego i uznajemy się za związanych określonymi w</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nich postanowieniami i</w:t>
      </w:r>
      <w:r w:rsidRPr="00474FDC">
        <w:rPr>
          <w:rFonts w:ascii="Georgia" w:hAnsi="Georgia"/>
          <w:b w:val="0"/>
          <w:bCs w:val="0"/>
          <w:i w:val="0"/>
          <w:iCs w:val="0"/>
          <w:spacing w:val="-2"/>
          <w:sz w:val="20"/>
          <w:szCs w:val="20"/>
          <w:lang w:val="pl-PL"/>
        </w:rPr>
        <w:t xml:space="preserve"> </w:t>
      </w:r>
      <w:r w:rsidRPr="00474FDC">
        <w:rPr>
          <w:rFonts w:ascii="Georgia" w:hAnsi="Georgia"/>
          <w:b w:val="0"/>
          <w:bCs w:val="0"/>
          <w:i w:val="0"/>
          <w:iCs w:val="0"/>
          <w:sz w:val="20"/>
          <w:szCs w:val="20"/>
          <w:lang w:val="pl-PL"/>
        </w:rPr>
        <w:t>zasadami</w:t>
      </w:r>
      <w:r w:rsidRPr="00474FDC">
        <w:rPr>
          <w:rFonts w:ascii="Georgia" w:hAnsi="Georgia"/>
          <w:b w:val="0"/>
          <w:bCs w:val="0"/>
          <w:i w:val="0"/>
          <w:iCs w:val="0"/>
          <w:spacing w:val="-1"/>
          <w:sz w:val="20"/>
          <w:szCs w:val="20"/>
          <w:lang w:val="pl-PL"/>
        </w:rPr>
        <w:t xml:space="preserve"> </w:t>
      </w:r>
      <w:r w:rsidRPr="00474FDC">
        <w:rPr>
          <w:rFonts w:ascii="Georgia" w:hAnsi="Georgia"/>
          <w:b w:val="0"/>
          <w:bCs w:val="0"/>
          <w:i w:val="0"/>
          <w:iCs w:val="0"/>
          <w:sz w:val="20"/>
          <w:szCs w:val="20"/>
          <w:lang w:val="pl-PL"/>
        </w:rPr>
        <w:t>postępowania.</w:t>
      </w:r>
    </w:p>
    <w:p w14:paraId="5F206EB8" w14:textId="77777777" w:rsidR="00200594" w:rsidRPr="00474FDC" w:rsidRDefault="004F4BB4" w:rsidP="00200594">
      <w:pPr>
        <w:pStyle w:val="Tekstpodstawowy"/>
        <w:numPr>
          <w:ilvl w:val="6"/>
          <w:numId w:val="54"/>
        </w:numPr>
        <w:tabs>
          <w:tab w:val="left" w:leader="dot" w:pos="142"/>
          <w:tab w:val="left" w:pos="284"/>
        </w:tabs>
        <w:spacing w:after="0" w:line="360" w:lineRule="auto"/>
        <w:ind w:left="0" w:firstLine="0"/>
        <w:jc w:val="both"/>
        <w:rPr>
          <w:rFonts w:ascii="Georgia" w:hAnsi="Georgia"/>
          <w:b w:val="0"/>
          <w:bCs w:val="0"/>
          <w:i w:val="0"/>
          <w:iCs w:val="0"/>
          <w:sz w:val="20"/>
          <w:szCs w:val="20"/>
          <w:lang w:val="pl-PL"/>
        </w:rPr>
      </w:pPr>
      <w:r w:rsidRPr="00474FDC">
        <w:rPr>
          <w:rFonts w:ascii="Georgia" w:hAnsi="Georgia" w:cs="Georgia"/>
          <w:b w:val="0"/>
          <w:bCs w:val="0"/>
          <w:i w:val="0"/>
          <w:iCs w:val="0"/>
          <w:kern w:val="2"/>
          <w:sz w:val="20"/>
          <w:szCs w:val="20"/>
          <w:lang w:val="pl-PL"/>
        </w:rPr>
        <w:t xml:space="preserve">Oświadczam/ y, że w przypadku uznania mojej/ naszej oferty za najkorzystniejszą zobowiązuję/ </w:t>
      </w:r>
      <w:proofErr w:type="spellStart"/>
      <w:r w:rsidRPr="00474FDC">
        <w:rPr>
          <w:rFonts w:ascii="Georgia" w:hAnsi="Georgia" w:cs="Georgia"/>
          <w:b w:val="0"/>
          <w:bCs w:val="0"/>
          <w:i w:val="0"/>
          <w:iCs w:val="0"/>
          <w:kern w:val="2"/>
          <w:sz w:val="20"/>
          <w:szCs w:val="20"/>
          <w:lang w:val="pl-PL"/>
        </w:rPr>
        <w:t>emy</w:t>
      </w:r>
      <w:proofErr w:type="spellEnd"/>
      <w:r w:rsidRPr="00474FDC">
        <w:rPr>
          <w:rFonts w:ascii="Georgia" w:hAnsi="Georgia" w:cs="Georgia"/>
          <w:b w:val="0"/>
          <w:bCs w:val="0"/>
          <w:i w:val="0"/>
          <w:iCs w:val="0"/>
          <w:kern w:val="2"/>
          <w:sz w:val="20"/>
          <w:szCs w:val="20"/>
          <w:lang w:val="pl-PL"/>
        </w:rPr>
        <w:t xml:space="preserve"> się do dostarczenia przedmiotu zamówienia na warunkach zawartych w specyfikacji warunków zamówienia wraz</w:t>
      </w:r>
      <w:r w:rsidR="000E3A83" w:rsidRPr="00474FDC">
        <w:rPr>
          <w:rFonts w:ascii="Georgia" w:hAnsi="Georgia" w:cs="Georgia"/>
          <w:b w:val="0"/>
          <w:bCs w:val="0"/>
          <w:i w:val="0"/>
          <w:iCs w:val="0"/>
          <w:kern w:val="2"/>
          <w:sz w:val="20"/>
          <w:szCs w:val="20"/>
          <w:lang w:val="pl-PL"/>
        </w:rPr>
        <w:t xml:space="preserve"> </w:t>
      </w:r>
      <w:r w:rsidRPr="00474FDC">
        <w:rPr>
          <w:rFonts w:ascii="Georgia" w:hAnsi="Georgia" w:cs="Georgia"/>
          <w:b w:val="0"/>
          <w:bCs w:val="0"/>
          <w:i w:val="0"/>
          <w:iCs w:val="0"/>
          <w:kern w:val="2"/>
          <w:sz w:val="20"/>
          <w:szCs w:val="20"/>
          <w:lang w:val="pl-PL"/>
        </w:rPr>
        <w:t>z załączonym do niej projektem umowy oraz w złożonej ofercie.</w:t>
      </w:r>
    </w:p>
    <w:p w14:paraId="2DE11695" w14:textId="77777777" w:rsidR="00200594" w:rsidRPr="00474FDC" w:rsidRDefault="004F4BB4" w:rsidP="00200594">
      <w:pPr>
        <w:pStyle w:val="Tekstpodstawowy"/>
        <w:numPr>
          <w:ilvl w:val="6"/>
          <w:numId w:val="54"/>
        </w:numPr>
        <w:tabs>
          <w:tab w:val="left" w:leader="dot" w:pos="142"/>
          <w:tab w:val="left" w:pos="284"/>
        </w:tabs>
        <w:spacing w:after="0" w:line="360" w:lineRule="auto"/>
        <w:ind w:left="0" w:firstLine="0"/>
        <w:jc w:val="both"/>
        <w:rPr>
          <w:rFonts w:ascii="Georgia" w:hAnsi="Georgia"/>
          <w:b w:val="0"/>
          <w:bCs w:val="0"/>
          <w:i w:val="0"/>
          <w:iCs w:val="0"/>
          <w:sz w:val="20"/>
          <w:szCs w:val="20"/>
          <w:lang w:val="pl-PL"/>
        </w:rPr>
      </w:pPr>
      <w:r w:rsidRPr="00474FDC">
        <w:rPr>
          <w:rFonts w:ascii="Georgia" w:hAnsi="Georgia" w:cs="Georgia"/>
          <w:b w:val="0"/>
          <w:bCs w:val="0"/>
          <w:i w:val="0"/>
          <w:iCs w:val="0"/>
          <w:kern w:val="2"/>
          <w:sz w:val="20"/>
          <w:szCs w:val="20"/>
          <w:lang w:val="pl-PL"/>
        </w:rPr>
        <w:t>Oświadczam/ y, że złożona oferta spełniania wszystkie wymagania określone w „Opisie przedmiotu zamówienia”.</w:t>
      </w:r>
    </w:p>
    <w:p w14:paraId="34C95DC1" w14:textId="6977A425" w:rsidR="004F4BB4" w:rsidRPr="00474FDC" w:rsidRDefault="004F4BB4" w:rsidP="00200594">
      <w:pPr>
        <w:pStyle w:val="Tekstpodstawowy"/>
        <w:numPr>
          <w:ilvl w:val="6"/>
          <w:numId w:val="54"/>
        </w:numPr>
        <w:tabs>
          <w:tab w:val="left" w:leader="dot" w:pos="142"/>
          <w:tab w:val="left" w:pos="284"/>
        </w:tabs>
        <w:spacing w:after="0" w:line="360" w:lineRule="auto"/>
        <w:ind w:left="0" w:firstLine="0"/>
        <w:jc w:val="both"/>
        <w:rPr>
          <w:rFonts w:ascii="Georgia" w:hAnsi="Georgia"/>
          <w:b w:val="0"/>
          <w:bCs w:val="0"/>
          <w:i w:val="0"/>
          <w:iCs w:val="0"/>
          <w:sz w:val="20"/>
          <w:szCs w:val="20"/>
          <w:lang w:val="pl-PL"/>
        </w:rPr>
      </w:pPr>
      <w:r w:rsidRPr="00474FDC">
        <w:rPr>
          <w:rFonts w:ascii="Georgia" w:hAnsi="Georgia" w:cs="Georgia"/>
          <w:b w:val="0"/>
          <w:bCs w:val="0"/>
          <w:i w:val="0"/>
          <w:iCs w:val="0"/>
          <w:kern w:val="2"/>
          <w:sz w:val="20"/>
          <w:szCs w:val="20"/>
          <w:lang w:val="pl-PL"/>
        </w:rPr>
        <w:t>Wykonawca informuje, że:*</w:t>
      </w:r>
    </w:p>
    <w:p w14:paraId="31473F57" w14:textId="77777777" w:rsidR="00474FDC" w:rsidRDefault="004F4BB4" w:rsidP="00474FDC">
      <w:pPr>
        <w:pStyle w:val="Akapitzlist"/>
        <w:numPr>
          <w:ilvl w:val="1"/>
          <w:numId w:val="142"/>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474FDC">
        <w:rPr>
          <w:rFonts w:ascii="Georgia" w:hAnsi="Georgia" w:cs="Georgia"/>
          <w:kern w:val="2"/>
          <w:sz w:val="20"/>
          <w:szCs w:val="20"/>
        </w:rPr>
        <w:t>wybór oferty nie będzie prowadzić do powstania u Zamawiającego obowiązku podatkowego</w:t>
      </w:r>
    </w:p>
    <w:p w14:paraId="2A39C581" w14:textId="500A2C03" w:rsidR="004F4BB4" w:rsidRPr="00474FDC" w:rsidRDefault="004F4BB4" w:rsidP="00474FDC">
      <w:pPr>
        <w:pStyle w:val="Akapitzlist"/>
        <w:numPr>
          <w:ilvl w:val="1"/>
          <w:numId w:val="142"/>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474FDC">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055ABD9C" w14:textId="77777777" w:rsidR="004F4BB4" w:rsidRPr="00474FDC" w:rsidRDefault="004F4BB4" w:rsidP="00474FDC">
      <w:pPr>
        <w:pStyle w:val="Akapitzlist"/>
        <w:numPr>
          <w:ilvl w:val="0"/>
          <w:numId w:val="41"/>
        </w:numPr>
        <w:tabs>
          <w:tab w:val="left" w:pos="180"/>
          <w:tab w:val="left" w:pos="540"/>
        </w:tabs>
        <w:spacing w:line="360" w:lineRule="auto"/>
        <w:jc w:val="both"/>
        <w:rPr>
          <w:rFonts w:eastAsia="Georgia"/>
          <w:color w:val="000000"/>
          <w:kern w:val="2"/>
          <w:sz w:val="20"/>
          <w:szCs w:val="20"/>
        </w:rPr>
      </w:pPr>
      <w:r w:rsidRPr="00474FDC">
        <w:rPr>
          <w:rFonts w:ascii="Georgia" w:hAnsi="Georgia" w:cs="Georgia"/>
          <w:color w:val="000000"/>
          <w:kern w:val="2"/>
          <w:sz w:val="20"/>
          <w:szCs w:val="20"/>
        </w:rPr>
        <w:t>Wymienione niżej dokumenty stanowią tajemnicę przedsiębiorstwa i nie mogą być udostępniane osobom trzecim:</w:t>
      </w:r>
    </w:p>
    <w:p w14:paraId="0528B1B0" w14:textId="17A87249" w:rsidR="004F4BB4" w:rsidRPr="00474FDC" w:rsidRDefault="004F4BB4"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sidRPr="00474FDC">
        <w:rPr>
          <w:rFonts w:ascii="Georgia" w:eastAsia="Georgia" w:hAnsi="Georgia" w:cs="Georgia"/>
          <w:color w:val="000000"/>
          <w:kern w:val="0"/>
          <w:sz w:val="20"/>
          <w:szCs w:val="20"/>
        </w:rPr>
        <w:t>1</w:t>
      </w:r>
      <w:r w:rsidR="00474FDC">
        <w:rPr>
          <w:rFonts w:ascii="Georgia" w:eastAsia="Georgia" w:hAnsi="Georgia" w:cs="Georgia"/>
          <w:color w:val="000000"/>
          <w:kern w:val="0"/>
          <w:sz w:val="20"/>
          <w:szCs w:val="20"/>
        </w:rPr>
        <w:t>2</w:t>
      </w:r>
      <w:r w:rsidRPr="00474FDC">
        <w:rPr>
          <w:rFonts w:ascii="Georgia" w:eastAsia="Georgia" w:hAnsi="Georgia" w:cs="Georgia"/>
          <w:color w:val="000000"/>
          <w:kern w:val="0"/>
          <w:sz w:val="20"/>
          <w:szCs w:val="20"/>
        </w:rPr>
        <w:t>.1…………………………………………………</w:t>
      </w:r>
      <w:r w:rsidRPr="00474FDC">
        <w:rPr>
          <w:rFonts w:ascii="Georgia" w:hAnsi="Georgia" w:cs="Georgia"/>
          <w:color w:val="000000"/>
          <w:kern w:val="0"/>
          <w:sz w:val="20"/>
          <w:szCs w:val="20"/>
        </w:rPr>
        <w:t>..</w:t>
      </w:r>
    </w:p>
    <w:p w14:paraId="05356044" w14:textId="76C7CEDE" w:rsidR="004F4BB4" w:rsidRPr="00474FDC" w:rsidRDefault="004F4BB4"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sidRPr="00474FDC">
        <w:rPr>
          <w:rFonts w:ascii="Georgia" w:eastAsia="Georgia" w:hAnsi="Georgia" w:cs="Georgia"/>
          <w:color w:val="000000"/>
          <w:kern w:val="0"/>
          <w:sz w:val="20"/>
          <w:szCs w:val="20"/>
        </w:rPr>
        <w:t>1</w:t>
      </w:r>
      <w:r w:rsidR="00474FDC">
        <w:rPr>
          <w:rFonts w:ascii="Georgia" w:eastAsia="Georgia" w:hAnsi="Georgia" w:cs="Georgia"/>
          <w:color w:val="000000"/>
          <w:kern w:val="0"/>
          <w:sz w:val="20"/>
          <w:szCs w:val="20"/>
        </w:rPr>
        <w:t>2</w:t>
      </w:r>
      <w:r w:rsidRPr="00474FDC">
        <w:rPr>
          <w:rFonts w:ascii="Georgia" w:eastAsia="Georgia" w:hAnsi="Georgia" w:cs="Georgia"/>
          <w:color w:val="000000"/>
          <w:kern w:val="0"/>
          <w:sz w:val="20"/>
          <w:szCs w:val="20"/>
        </w:rPr>
        <w:t>.2.…………………………………………………</w:t>
      </w:r>
      <w:r w:rsidRPr="00474FDC">
        <w:rPr>
          <w:rFonts w:ascii="Georgia" w:hAnsi="Georgia" w:cs="Georgia"/>
          <w:color w:val="000000"/>
          <w:kern w:val="0"/>
          <w:sz w:val="20"/>
          <w:szCs w:val="20"/>
        </w:rPr>
        <w:t>.</w:t>
      </w:r>
    </w:p>
    <w:p w14:paraId="6BBAD470" w14:textId="77777777" w:rsidR="004F4BB4" w:rsidRPr="00474FDC" w:rsidRDefault="004F4BB4" w:rsidP="004F4BB4">
      <w:pPr>
        <w:pStyle w:val="Akapitzlist"/>
        <w:numPr>
          <w:ilvl w:val="0"/>
          <w:numId w:val="41"/>
        </w:numPr>
        <w:tabs>
          <w:tab w:val="left" w:pos="540"/>
          <w:tab w:val="left" w:pos="792"/>
        </w:tabs>
        <w:suppressAutoHyphens w:val="0"/>
        <w:spacing w:line="360" w:lineRule="auto"/>
        <w:ind w:left="0" w:firstLine="0"/>
        <w:jc w:val="both"/>
        <w:textAlignment w:val="auto"/>
        <w:rPr>
          <w:rFonts w:ascii="Georgia" w:eastAsia="Georgia" w:hAnsi="Georgia" w:cs="Georgia"/>
          <w:color w:val="000000"/>
          <w:kern w:val="0"/>
          <w:sz w:val="20"/>
          <w:szCs w:val="20"/>
        </w:rPr>
      </w:pPr>
      <w:r w:rsidRPr="00474FDC">
        <w:rPr>
          <w:rFonts w:ascii="Georgia" w:hAnsi="Georgia" w:cs="Georgia"/>
          <w:kern w:val="0"/>
          <w:sz w:val="20"/>
          <w:szCs w:val="20"/>
        </w:rPr>
        <w:t>Oświadczam/y,  że przewiduję/</w:t>
      </w:r>
      <w:proofErr w:type="spellStart"/>
      <w:r w:rsidRPr="00474FDC">
        <w:rPr>
          <w:rFonts w:ascii="Georgia" w:hAnsi="Georgia" w:cs="Georgia"/>
          <w:kern w:val="0"/>
          <w:sz w:val="20"/>
          <w:szCs w:val="20"/>
        </w:rPr>
        <w:t>emy</w:t>
      </w:r>
      <w:proofErr w:type="spellEnd"/>
      <w:r w:rsidRPr="00474FDC">
        <w:rPr>
          <w:rFonts w:ascii="Georgia" w:hAnsi="Georgia" w:cs="Georgia"/>
          <w:kern w:val="0"/>
          <w:sz w:val="20"/>
          <w:szCs w:val="20"/>
        </w:rPr>
        <w:t xml:space="preserve"> powierzenie zamówienia podwykonawcom  ………………………………… (podać nazwę firmy podwykonawcy) …………………………………………………………………..(podać zakres powierzonych prac) ………………………………(podać wartość powierzanych prac (brutto)) ………………………………………………… (podać % udział (brutto) w cenie oferty).</w:t>
      </w:r>
    </w:p>
    <w:p w14:paraId="7974AE51" w14:textId="77777777" w:rsidR="004F4BB4" w:rsidRPr="00474FDC" w:rsidRDefault="004F4BB4" w:rsidP="004F4BB4">
      <w:pPr>
        <w:pStyle w:val="Akapitzlist"/>
        <w:widowControl w:val="0"/>
        <w:numPr>
          <w:ilvl w:val="0"/>
          <w:numId w:val="41"/>
        </w:numPr>
        <w:autoSpaceDE w:val="0"/>
        <w:spacing w:line="360" w:lineRule="auto"/>
        <w:jc w:val="both"/>
        <w:rPr>
          <w:rFonts w:ascii="Georgia" w:hAnsi="Georgia" w:cs="Georgia"/>
          <w:kern w:val="2"/>
          <w:sz w:val="20"/>
          <w:szCs w:val="20"/>
        </w:rPr>
      </w:pPr>
      <w:r w:rsidRPr="00474FDC">
        <w:rPr>
          <w:rFonts w:ascii="Georgia" w:hAnsi="Georgia" w:cs="Georgia"/>
          <w:color w:val="000000"/>
          <w:kern w:val="2"/>
          <w:sz w:val="20"/>
          <w:szCs w:val="20"/>
          <w:lang w:eastAsia="pl-PL"/>
        </w:rPr>
        <w:t>Oświadczam/y, że nie przewiduję/</w:t>
      </w:r>
      <w:proofErr w:type="spellStart"/>
      <w:r w:rsidRPr="00474FDC">
        <w:rPr>
          <w:rFonts w:ascii="Georgia" w:hAnsi="Georgia" w:cs="Georgia"/>
          <w:color w:val="000000"/>
          <w:kern w:val="2"/>
          <w:sz w:val="20"/>
          <w:szCs w:val="20"/>
          <w:lang w:eastAsia="pl-PL"/>
        </w:rPr>
        <w:t>emy</w:t>
      </w:r>
      <w:proofErr w:type="spellEnd"/>
      <w:r w:rsidRPr="00474FDC">
        <w:rPr>
          <w:rFonts w:ascii="Georgia" w:hAnsi="Georgia" w:cs="Georgia"/>
          <w:color w:val="000000"/>
          <w:kern w:val="2"/>
          <w:sz w:val="20"/>
          <w:szCs w:val="20"/>
          <w:lang w:eastAsia="pl-PL"/>
        </w:rPr>
        <w:t xml:space="preserve"> powierzenia podwykonawcom realizacji części zamówienia*</w:t>
      </w:r>
    </w:p>
    <w:p w14:paraId="0C504D58" w14:textId="77777777" w:rsidR="004F4BB4" w:rsidRPr="00474FDC" w:rsidRDefault="004F4BB4" w:rsidP="004F4BB4">
      <w:pPr>
        <w:pStyle w:val="Akapitzlist"/>
        <w:widowControl w:val="0"/>
        <w:numPr>
          <w:ilvl w:val="0"/>
          <w:numId w:val="41"/>
        </w:numPr>
        <w:autoSpaceDE w:val="0"/>
        <w:spacing w:line="360" w:lineRule="auto"/>
        <w:jc w:val="both"/>
        <w:rPr>
          <w:rFonts w:ascii="Georgia" w:hAnsi="Georgia" w:cs="Georgia"/>
          <w:kern w:val="2"/>
          <w:sz w:val="20"/>
          <w:szCs w:val="20"/>
        </w:rPr>
      </w:pPr>
      <w:r w:rsidRPr="00474FDC">
        <w:rPr>
          <w:rFonts w:ascii="Georgia" w:hAnsi="Georgia" w:cs="Georgia"/>
          <w:kern w:val="2"/>
          <w:sz w:val="20"/>
          <w:szCs w:val="20"/>
        </w:rPr>
        <w:t>Oświadczam/y, że jesteśmy :</w:t>
      </w:r>
      <w:r w:rsidRPr="00474FDC">
        <w:rPr>
          <w:rFonts w:ascii="Georgia" w:hAnsi="Georgia" w:cs="Georgia"/>
          <w:kern w:val="2"/>
        </w:rPr>
        <w:t xml:space="preserve"> </w:t>
      </w:r>
      <w:r w:rsidRPr="00474FDC">
        <w:rPr>
          <w:vertAlign w:val="superscript"/>
        </w:rPr>
        <w:footnoteReference w:id="5"/>
      </w:r>
    </w:p>
    <w:p w14:paraId="7FB3DC71" w14:textId="77777777" w:rsidR="004F4BB4" w:rsidRPr="00474FDC" w:rsidRDefault="004F4BB4" w:rsidP="004F4BB4">
      <w:pPr>
        <w:pStyle w:val="Akapitzlist"/>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474FDC">
        <w:rPr>
          <w:rFonts w:ascii="Georgia" w:hAnsi="Georgia"/>
          <w:kern w:val="2"/>
          <w:sz w:val="20"/>
          <w:szCs w:val="20"/>
        </w:rPr>
        <w:t>mikroprzedsiębiorstwem*</w:t>
      </w:r>
    </w:p>
    <w:p w14:paraId="321CD316" w14:textId="77777777" w:rsidR="004F4BB4" w:rsidRPr="00474FDC"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474FDC">
        <w:rPr>
          <w:rFonts w:ascii="Georgia" w:hAnsi="Georgia"/>
          <w:kern w:val="2"/>
          <w:sz w:val="20"/>
          <w:szCs w:val="20"/>
        </w:rPr>
        <w:t>małym przedsiębiorstwem*</w:t>
      </w:r>
    </w:p>
    <w:p w14:paraId="16DACC89" w14:textId="77777777" w:rsidR="004F4BB4" w:rsidRPr="00474FDC"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474FDC">
        <w:rPr>
          <w:rFonts w:ascii="Georgia" w:hAnsi="Georgia"/>
          <w:kern w:val="2"/>
          <w:sz w:val="20"/>
          <w:szCs w:val="20"/>
        </w:rPr>
        <w:t>średnim przedsiębiorstwem*</w:t>
      </w:r>
    </w:p>
    <w:p w14:paraId="62E55991" w14:textId="77777777" w:rsidR="004F4BB4" w:rsidRPr="00474FDC"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474FDC">
        <w:rPr>
          <w:rFonts w:ascii="Georgia" w:hAnsi="Georgia"/>
          <w:kern w:val="2"/>
          <w:sz w:val="20"/>
          <w:szCs w:val="20"/>
        </w:rPr>
        <w:t>dużym przedsiębiorstwem*</w:t>
      </w:r>
    </w:p>
    <w:p w14:paraId="13A9F98D" w14:textId="77777777" w:rsidR="004F4BB4" w:rsidRPr="00474FDC"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474FDC">
        <w:rPr>
          <w:rFonts w:ascii="Georgia" w:hAnsi="Georgia"/>
          <w:kern w:val="2"/>
          <w:sz w:val="20"/>
          <w:szCs w:val="20"/>
        </w:rPr>
        <w:t>jednoosobowa działalność gospodarcza*</w:t>
      </w:r>
    </w:p>
    <w:p w14:paraId="7AD762F2" w14:textId="77777777" w:rsidR="004F4BB4" w:rsidRPr="00474FDC"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474FDC">
        <w:rPr>
          <w:rFonts w:ascii="Georgia" w:hAnsi="Georgia" w:cs="Georgia"/>
          <w:kern w:val="2"/>
          <w:sz w:val="20"/>
          <w:szCs w:val="20"/>
        </w:rPr>
        <w:t>osoba fizyczna nieprowadząca działalności gospodarczej*</w:t>
      </w:r>
    </w:p>
    <w:p w14:paraId="33FBDE1E" w14:textId="77777777" w:rsidR="004F4BB4" w:rsidRPr="00474FDC" w:rsidRDefault="004F4BB4" w:rsidP="004F4BB4">
      <w:pPr>
        <w:pStyle w:val="Akapitzlist"/>
        <w:numPr>
          <w:ilvl w:val="0"/>
          <w:numId w:val="41"/>
        </w:numPr>
        <w:overflowPunct w:val="0"/>
        <w:autoSpaceDE w:val="0"/>
        <w:spacing w:line="360" w:lineRule="auto"/>
        <w:jc w:val="both"/>
        <w:rPr>
          <w:rFonts w:ascii="Georgia" w:hAnsi="Georgia" w:cs="Georgia"/>
          <w:kern w:val="2"/>
          <w:sz w:val="16"/>
          <w:szCs w:val="16"/>
        </w:rPr>
      </w:pPr>
      <w:r w:rsidRPr="00474FDC">
        <w:rPr>
          <w:rFonts w:ascii="Georgia" w:hAnsi="Georgia" w:cs="Arial"/>
          <w:kern w:val="2"/>
          <w:sz w:val="20"/>
          <w:szCs w:val="20"/>
        </w:rPr>
        <w:t>Oświadczam/y, że:</w:t>
      </w:r>
    </w:p>
    <w:p w14:paraId="6084F6A5" w14:textId="5194E8BC" w:rsidR="004F4BB4" w:rsidRPr="00474FDC" w:rsidRDefault="004F4BB4" w:rsidP="004F4BB4">
      <w:pPr>
        <w:suppressAutoHyphens w:val="0"/>
        <w:spacing w:line="360" w:lineRule="auto"/>
        <w:contextualSpacing/>
        <w:jc w:val="both"/>
        <w:textAlignment w:val="auto"/>
        <w:rPr>
          <w:rFonts w:ascii="Georgia" w:hAnsi="Georgia" w:cs="Arial"/>
          <w:kern w:val="2"/>
          <w:sz w:val="20"/>
          <w:szCs w:val="20"/>
        </w:rPr>
      </w:pPr>
      <w:r w:rsidRPr="00474FDC">
        <w:rPr>
          <w:rFonts w:ascii="Georgia" w:hAnsi="Georgia" w:cs="Arial"/>
          <w:kern w:val="2"/>
          <w:sz w:val="20"/>
          <w:szCs w:val="20"/>
        </w:rPr>
        <w:t>1</w:t>
      </w:r>
      <w:r w:rsidR="00474FDC">
        <w:rPr>
          <w:rFonts w:ascii="Georgia" w:hAnsi="Georgia" w:cs="Arial"/>
          <w:kern w:val="2"/>
          <w:sz w:val="20"/>
          <w:szCs w:val="20"/>
        </w:rPr>
        <w:t>6</w:t>
      </w:r>
      <w:r w:rsidRPr="00474FDC">
        <w:rPr>
          <w:rFonts w:ascii="Georgia" w:hAnsi="Georgia" w:cs="Arial"/>
          <w:kern w:val="2"/>
          <w:sz w:val="20"/>
          <w:szCs w:val="20"/>
        </w:rPr>
        <w:t>.1 zostałem poinformowany zgodnie z art. 13 ust. 1 i 2 RODO</w:t>
      </w:r>
      <w:r w:rsidRPr="00474FDC">
        <w:rPr>
          <w:rFonts w:ascii="Georgia" w:hAnsi="Georgia" w:cs="Arial"/>
          <w:kern w:val="2"/>
          <w:sz w:val="20"/>
          <w:szCs w:val="20"/>
          <w:vertAlign w:val="superscript"/>
        </w:rPr>
        <w:footnoteReference w:id="6"/>
      </w:r>
      <w:r w:rsidRPr="00474FDC">
        <w:rPr>
          <w:rFonts w:ascii="Georgia" w:hAnsi="Georgia" w:cs="Arial"/>
          <w:kern w:val="2"/>
          <w:sz w:val="20"/>
          <w:szCs w:val="20"/>
        </w:rPr>
        <w:t xml:space="preserve"> o przetwarzaniu moich danych osobowych na potrzeby niniejszego postępowania o udzielenie zamówienia publicznego oraz zawarcia i realizacji umowy.</w:t>
      </w:r>
      <w:r w:rsidRPr="00474FDC">
        <w:rPr>
          <w:rFonts w:ascii="Georgia" w:hAnsi="Georgia" w:cs="Arial"/>
          <w:kern w:val="2"/>
          <w:sz w:val="20"/>
          <w:szCs w:val="20"/>
          <w:vertAlign w:val="superscript"/>
        </w:rPr>
        <w:footnoteReference w:id="7"/>
      </w:r>
    </w:p>
    <w:p w14:paraId="67F6F84C" w14:textId="2523857C" w:rsidR="004F4BB4" w:rsidRPr="00474FDC" w:rsidRDefault="004F4BB4" w:rsidP="004F4BB4">
      <w:pPr>
        <w:suppressAutoHyphens w:val="0"/>
        <w:spacing w:line="360" w:lineRule="auto"/>
        <w:contextualSpacing/>
        <w:jc w:val="both"/>
        <w:textAlignment w:val="auto"/>
        <w:rPr>
          <w:rFonts w:ascii="Georgia" w:hAnsi="Georgia" w:cs="Arial"/>
          <w:kern w:val="2"/>
          <w:sz w:val="20"/>
          <w:szCs w:val="20"/>
        </w:rPr>
      </w:pPr>
      <w:r w:rsidRPr="00474FDC">
        <w:rPr>
          <w:rFonts w:ascii="Georgia" w:hAnsi="Georgia" w:cs="Arial"/>
          <w:kern w:val="2"/>
          <w:sz w:val="20"/>
          <w:szCs w:val="20"/>
        </w:rPr>
        <w:t>1</w:t>
      </w:r>
      <w:r w:rsidR="00474FDC">
        <w:rPr>
          <w:rFonts w:ascii="Georgia" w:hAnsi="Georgia" w:cs="Arial"/>
          <w:kern w:val="2"/>
          <w:sz w:val="20"/>
          <w:szCs w:val="20"/>
        </w:rPr>
        <w:t>6</w:t>
      </w:r>
      <w:r w:rsidRPr="00474FDC">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474FDC">
        <w:rPr>
          <w:rFonts w:ascii="Georgia" w:hAnsi="Georgia" w:cs="Arial"/>
          <w:kern w:val="2"/>
          <w:sz w:val="20"/>
          <w:szCs w:val="20"/>
          <w:vertAlign w:val="superscript"/>
        </w:rPr>
        <w:footnoteReference w:id="8"/>
      </w:r>
    </w:p>
    <w:p w14:paraId="08A06C15" w14:textId="6A566A0E" w:rsidR="004F4BB4" w:rsidRPr="00474FDC" w:rsidRDefault="004F4BB4" w:rsidP="004F4BB4">
      <w:pPr>
        <w:pStyle w:val="Akapitzlist"/>
        <w:numPr>
          <w:ilvl w:val="0"/>
          <w:numId w:val="41"/>
        </w:numPr>
        <w:suppressAutoHyphens w:val="0"/>
        <w:spacing w:line="360" w:lineRule="auto"/>
        <w:jc w:val="both"/>
        <w:textAlignment w:val="auto"/>
        <w:rPr>
          <w:rFonts w:ascii="Georgia" w:hAnsi="Georgia" w:cs="Arial"/>
          <w:kern w:val="2"/>
          <w:sz w:val="20"/>
          <w:szCs w:val="20"/>
        </w:rPr>
      </w:pPr>
      <w:r w:rsidRPr="00474FDC">
        <w:rPr>
          <w:rFonts w:ascii="Georgia" w:hAnsi="Georgia" w:cs="Arial"/>
          <w:kern w:val="2"/>
          <w:sz w:val="20"/>
          <w:szCs w:val="20"/>
        </w:rPr>
        <w:t>Informuję/</w:t>
      </w:r>
      <w:proofErr w:type="spellStart"/>
      <w:r w:rsidRPr="00474FDC">
        <w:rPr>
          <w:rFonts w:ascii="Georgia" w:hAnsi="Georgia" w:cs="Arial"/>
          <w:kern w:val="2"/>
          <w:sz w:val="20"/>
          <w:szCs w:val="20"/>
        </w:rPr>
        <w:t>emy</w:t>
      </w:r>
      <w:proofErr w:type="spellEnd"/>
      <w:r w:rsidRPr="00474FDC">
        <w:rPr>
          <w:rFonts w:ascii="Georgia" w:hAnsi="Georgia" w:cs="Arial"/>
          <w:kern w:val="2"/>
          <w:sz w:val="20"/>
          <w:szCs w:val="20"/>
        </w:rPr>
        <w:t xml:space="preserve">, że Zamawiający posiada następujące aktualne oświadczenia lub dokumenty lub może je uzyskać za pomocą bezpłatnych i ogólnodostępnych baz danych, w szczególności rejestrów publicznych w rozumieniu </w:t>
      </w:r>
      <w:r w:rsidRPr="00474FDC">
        <w:rPr>
          <w:rFonts w:ascii="Georgia" w:hAnsi="Georgia" w:cs="Georgia"/>
          <w:kern w:val="2"/>
          <w:sz w:val="20"/>
          <w:szCs w:val="20"/>
        </w:rPr>
        <w:t>ustawy z dnia 17 lutego 2005r. o informatyzacji działalności podmiotów realizujących zadania publiczne (</w:t>
      </w:r>
      <w:proofErr w:type="spellStart"/>
      <w:r w:rsidRPr="00474FDC">
        <w:rPr>
          <w:rFonts w:ascii="Georgia" w:hAnsi="Georgia" w:cs="Georgia"/>
          <w:kern w:val="2"/>
          <w:sz w:val="20"/>
          <w:szCs w:val="20"/>
        </w:rPr>
        <w:t>t.j</w:t>
      </w:r>
      <w:proofErr w:type="spellEnd"/>
      <w:r w:rsidRPr="00474FDC">
        <w:rPr>
          <w:rFonts w:ascii="Georgia" w:hAnsi="Georgia" w:cs="Georgia"/>
          <w:kern w:val="2"/>
          <w:sz w:val="20"/>
          <w:szCs w:val="20"/>
        </w:rPr>
        <w:t>. Dz.U. z 202</w:t>
      </w:r>
      <w:r w:rsidR="00474FDC">
        <w:rPr>
          <w:rFonts w:ascii="Georgia" w:hAnsi="Georgia" w:cs="Georgia"/>
          <w:kern w:val="2"/>
          <w:sz w:val="20"/>
          <w:szCs w:val="20"/>
        </w:rPr>
        <w:t>4</w:t>
      </w:r>
      <w:r w:rsidRPr="00474FDC">
        <w:rPr>
          <w:rFonts w:ascii="Georgia" w:hAnsi="Georgia" w:cs="Georgia"/>
          <w:kern w:val="2"/>
          <w:sz w:val="20"/>
          <w:szCs w:val="20"/>
        </w:rPr>
        <w:t xml:space="preserve">, </w:t>
      </w:r>
      <w:proofErr w:type="spellStart"/>
      <w:r w:rsidRPr="00474FDC">
        <w:rPr>
          <w:rFonts w:ascii="Georgia" w:hAnsi="Georgia" w:cs="Georgia"/>
          <w:kern w:val="2"/>
          <w:sz w:val="20"/>
          <w:szCs w:val="20"/>
        </w:rPr>
        <w:t>poz</w:t>
      </w:r>
      <w:proofErr w:type="spellEnd"/>
      <w:r w:rsidRPr="00474FDC">
        <w:rPr>
          <w:rFonts w:ascii="Georgia" w:hAnsi="Georgia" w:cs="Georgia"/>
          <w:kern w:val="2"/>
          <w:sz w:val="20"/>
          <w:szCs w:val="20"/>
        </w:rPr>
        <w:t xml:space="preserve"> </w:t>
      </w:r>
      <w:r w:rsidR="00474FDC" w:rsidRPr="00474FDC">
        <w:rPr>
          <w:rFonts w:ascii="Georgia" w:hAnsi="Georgia" w:cs="Georgia"/>
          <w:kern w:val="2"/>
          <w:sz w:val="20"/>
          <w:szCs w:val="20"/>
        </w:rPr>
        <w:t>1557</w:t>
      </w:r>
      <w:r w:rsidRPr="00474FDC">
        <w:rPr>
          <w:rFonts w:ascii="Georgia" w:hAnsi="Georgia" w:cs="Georgia"/>
          <w:kern w:val="2"/>
          <w:sz w:val="20"/>
          <w:szCs w:val="20"/>
        </w:rPr>
        <w:t>)</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4F4BB4" w:rsidRPr="00474FDC" w14:paraId="2F396806" w14:textId="77777777" w:rsidTr="003A42EB">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D5F0765" w14:textId="77777777" w:rsidR="004F4BB4" w:rsidRPr="00474FDC" w:rsidRDefault="004F4BB4" w:rsidP="003A42EB">
            <w:pPr>
              <w:spacing w:line="360" w:lineRule="auto"/>
              <w:jc w:val="center"/>
              <w:rPr>
                <w:rFonts w:ascii="Georgia" w:hAnsi="Georgia" w:cs="Arial"/>
                <w:kern w:val="2"/>
                <w:sz w:val="18"/>
                <w:szCs w:val="18"/>
              </w:rPr>
            </w:pPr>
            <w:r w:rsidRPr="00474FDC">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11AB7626" w14:textId="77777777" w:rsidR="004F4BB4" w:rsidRPr="00474FDC" w:rsidRDefault="004F4BB4" w:rsidP="003A42EB">
            <w:pPr>
              <w:spacing w:line="360" w:lineRule="auto"/>
              <w:jc w:val="center"/>
              <w:rPr>
                <w:rFonts w:ascii="Georgia" w:hAnsi="Georgia" w:cs="Arial"/>
                <w:kern w:val="2"/>
                <w:sz w:val="18"/>
                <w:szCs w:val="18"/>
              </w:rPr>
            </w:pPr>
            <w:r w:rsidRPr="00474FDC">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9E05C14" w14:textId="77777777" w:rsidR="004F4BB4" w:rsidRPr="00474FDC" w:rsidRDefault="004F4BB4" w:rsidP="003A42EB">
            <w:pPr>
              <w:spacing w:line="360" w:lineRule="auto"/>
              <w:jc w:val="center"/>
              <w:rPr>
                <w:rFonts w:ascii="Georgia" w:hAnsi="Georgia" w:cs="Arial"/>
                <w:kern w:val="2"/>
                <w:sz w:val="18"/>
                <w:szCs w:val="18"/>
              </w:rPr>
            </w:pPr>
            <w:r w:rsidRPr="00474FDC">
              <w:rPr>
                <w:rFonts w:ascii="Georgia" w:hAnsi="Georgia" w:cs="Arial"/>
                <w:kern w:val="2"/>
                <w:sz w:val="18"/>
                <w:szCs w:val="18"/>
              </w:rPr>
              <w:t>Postępowanie, do którego zostało złożone oświadczenie lub dokument lub adres bezpłatnych i ogólnodostępnych baz danych</w:t>
            </w:r>
          </w:p>
        </w:tc>
      </w:tr>
      <w:tr w:rsidR="004F4BB4" w:rsidRPr="00474FDC" w14:paraId="05D7F0E6"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58724A" w14:textId="77777777" w:rsidR="004F4BB4" w:rsidRPr="00474FDC" w:rsidRDefault="004F4BB4" w:rsidP="003A42EB">
            <w:pPr>
              <w:spacing w:line="360" w:lineRule="auto"/>
              <w:jc w:val="center"/>
              <w:rPr>
                <w:rFonts w:ascii="Georgia" w:hAnsi="Georgia" w:cs="Arial"/>
                <w:kern w:val="2"/>
                <w:sz w:val="18"/>
                <w:szCs w:val="18"/>
              </w:rPr>
            </w:pPr>
            <w:r w:rsidRPr="00474FDC">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4255EFF" w14:textId="77777777" w:rsidR="004F4BB4" w:rsidRPr="00474FDC"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BA1582" w14:textId="77777777" w:rsidR="004F4BB4" w:rsidRPr="00474FDC" w:rsidRDefault="004F4BB4" w:rsidP="003A42EB">
            <w:pPr>
              <w:spacing w:line="360" w:lineRule="auto"/>
              <w:jc w:val="both"/>
              <w:rPr>
                <w:rFonts w:ascii="Georgia" w:hAnsi="Georgia" w:cs="Arial"/>
                <w:kern w:val="2"/>
                <w:sz w:val="18"/>
                <w:szCs w:val="18"/>
              </w:rPr>
            </w:pPr>
          </w:p>
        </w:tc>
      </w:tr>
      <w:tr w:rsidR="004F4BB4" w:rsidRPr="00FE1E54" w14:paraId="62EAFD1D"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4164C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0FC3C2C5"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413B3F0" w14:textId="77777777" w:rsidR="004F4BB4" w:rsidRPr="00FE1E54" w:rsidRDefault="004F4BB4" w:rsidP="003A42EB">
            <w:pPr>
              <w:spacing w:line="360" w:lineRule="auto"/>
              <w:jc w:val="both"/>
              <w:rPr>
                <w:rFonts w:ascii="Georgia" w:hAnsi="Georgia" w:cs="Arial"/>
                <w:kern w:val="2"/>
                <w:sz w:val="18"/>
                <w:szCs w:val="18"/>
              </w:rPr>
            </w:pPr>
          </w:p>
        </w:tc>
      </w:tr>
    </w:tbl>
    <w:p w14:paraId="6BFD3632"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C15153F"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FDD001A"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5C59ED24"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59EB7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147BF85"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8D6BFEE"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416180A"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1A67758E"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A30F8E1"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7526D889"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4202BDF6"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3AE39895"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81C5499"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B557AFF" w14:textId="77777777" w:rsidR="001766F4" w:rsidRDefault="001766F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6951E542" w14:textId="77777777" w:rsidR="00C30228" w:rsidRDefault="00C30228"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0EB561F"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F53A725"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7402603" w14:textId="77777777" w:rsidR="004F4BB4" w:rsidRPr="0024369F" w:rsidRDefault="004F4BB4" w:rsidP="004F4BB4">
      <w:pPr>
        <w:tabs>
          <w:tab w:val="left" w:pos="360"/>
        </w:tabs>
        <w:overflowPunct w:val="0"/>
        <w:autoSpaceDE w:val="0"/>
        <w:spacing w:line="240" w:lineRule="auto"/>
        <w:jc w:val="both"/>
        <w:rPr>
          <w:rFonts w:ascii="Georgia" w:hAnsi="Georgia" w:cs="Georgia"/>
          <w:kern w:val="2"/>
          <w:sz w:val="16"/>
          <w:szCs w:val="16"/>
        </w:rPr>
      </w:pPr>
      <w:r w:rsidRPr="0024369F">
        <w:rPr>
          <w:rFonts w:ascii="Georgia" w:hAnsi="Georgia" w:cs="Georgia"/>
          <w:i/>
          <w:iCs/>
          <w:color w:val="000000"/>
          <w:kern w:val="2"/>
          <w:sz w:val="16"/>
          <w:szCs w:val="16"/>
        </w:rPr>
        <w:t>* niepotrzebne skreślić</w:t>
      </w:r>
    </w:p>
    <w:p w14:paraId="62FF11C9" w14:textId="77777777" w:rsidR="004F4BB4" w:rsidRPr="0024369F" w:rsidRDefault="004F4BB4" w:rsidP="004F4BB4">
      <w:pPr>
        <w:tabs>
          <w:tab w:val="left" w:pos="360"/>
        </w:tabs>
        <w:overflowPunct w:val="0"/>
        <w:autoSpaceDE w:val="0"/>
        <w:spacing w:line="240" w:lineRule="auto"/>
        <w:jc w:val="both"/>
        <w:rPr>
          <w:rFonts w:ascii="Georgia" w:hAnsi="Georgia" w:cs="Georgia"/>
          <w:i/>
          <w:iCs/>
          <w:kern w:val="2"/>
          <w:sz w:val="16"/>
          <w:szCs w:val="16"/>
        </w:rPr>
      </w:pPr>
      <w:r w:rsidRPr="0024369F">
        <w:rPr>
          <w:rFonts w:ascii="Georgia" w:hAnsi="Georgia" w:cs="Georgia"/>
          <w:kern w:val="2"/>
          <w:sz w:val="16"/>
          <w:szCs w:val="16"/>
        </w:rPr>
        <w:t xml:space="preserve">** </w:t>
      </w:r>
      <w:r w:rsidRPr="0024369F">
        <w:rPr>
          <w:rFonts w:ascii="Georgia" w:hAnsi="Georgia" w:cs="Georgia"/>
          <w:i/>
          <w:iCs/>
          <w:kern w:val="2"/>
          <w:sz w:val="16"/>
          <w:szCs w:val="16"/>
        </w:rPr>
        <w:t>dotyczy</w:t>
      </w:r>
      <w:r w:rsidRPr="0024369F">
        <w:rPr>
          <w:rFonts w:ascii="Georgia" w:hAnsi="Georgia" w:cs="Georgia"/>
          <w:kern w:val="2"/>
          <w:sz w:val="16"/>
          <w:szCs w:val="16"/>
        </w:rPr>
        <w:t xml:space="preserve"> </w:t>
      </w:r>
      <w:r w:rsidRPr="0024369F">
        <w:rPr>
          <w:rFonts w:ascii="Georgia" w:hAnsi="Georgia" w:cs="Georgia"/>
          <w:i/>
          <w:iCs/>
          <w:kern w:val="2"/>
          <w:sz w:val="16"/>
          <w:szCs w:val="16"/>
        </w:rPr>
        <w:t>Wykonawców, których oferty będą generować obowiązek doliczania wartości podatku VAT do wartości netto oferty, tj. w przypadku:</w:t>
      </w:r>
    </w:p>
    <w:p w14:paraId="6E5A3DE8"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wewnątrzwspólnotowego nabycia towarów</w:t>
      </w:r>
    </w:p>
    <w:p w14:paraId="1705F115"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mechanizmu odwróconego obciążenia, o którym mowa w art. 17 ust. 1 pkt 7 ustawy o podatku od towarów i usług,</w:t>
      </w:r>
    </w:p>
    <w:p w14:paraId="59FE7996"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kern w:val="2"/>
          <w:sz w:val="16"/>
          <w:szCs w:val="16"/>
        </w:rPr>
      </w:pPr>
      <w:r w:rsidRPr="0024369F">
        <w:rPr>
          <w:rFonts w:ascii="Georgia" w:hAnsi="Georgia" w:cs="Georgia"/>
          <w:i/>
          <w:iCs/>
          <w:kern w:val="2"/>
          <w:sz w:val="16"/>
          <w:szCs w:val="16"/>
        </w:rPr>
        <w:t>importu usług lub importu towarów, z którymi wiąże się obowiązek doliczenia przez zamawiającego przy porównywaniu cen ofertowych podatku VAT</w:t>
      </w:r>
    </w:p>
    <w:p w14:paraId="128B49DC" w14:textId="77777777" w:rsidR="004F4BB4" w:rsidRDefault="004F4BB4" w:rsidP="004F4BB4">
      <w:pPr>
        <w:suppressAutoHyphens w:val="0"/>
        <w:spacing w:after="160" w:line="259" w:lineRule="auto"/>
        <w:textAlignment w:val="auto"/>
        <w:rPr>
          <w:rFonts w:ascii="Georgia" w:hAnsi="Georgia"/>
          <w:b/>
          <w:i/>
          <w:iCs/>
          <w:sz w:val="20"/>
          <w:szCs w:val="20"/>
        </w:rPr>
      </w:pPr>
      <w:bookmarkStart w:id="115" w:name="_Toc110505314"/>
      <w:bookmarkStart w:id="116" w:name="_Hlk123628620"/>
      <w:r>
        <w:rPr>
          <w:rFonts w:ascii="Georgia" w:hAnsi="Georgia"/>
          <w:b/>
          <w:bCs/>
          <w:i/>
          <w:iCs/>
          <w:sz w:val="20"/>
          <w:szCs w:val="20"/>
        </w:rPr>
        <w:br w:type="page"/>
      </w:r>
    </w:p>
    <w:p w14:paraId="049D32A6" w14:textId="4935855A" w:rsidR="004F4BB4" w:rsidRPr="00AC0A23" w:rsidRDefault="004F4BB4" w:rsidP="004F4BB4">
      <w:pPr>
        <w:pStyle w:val="Nagwek1"/>
        <w:jc w:val="right"/>
        <w:rPr>
          <w:rFonts w:ascii="Georgia" w:hAnsi="Georgia"/>
          <w:b/>
          <w:bCs w:val="0"/>
          <w:i/>
          <w:iCs/>
          <w:sz w:val="20"/>
          <w:szCs w:val="20"/>
        </w:rPr>
      </w:pPr>
      <w:bookmarkStart w:id="117" w:name="_Toc131507592"/>
      <w:bookmarkStart w:id="118" w:name="_Toc182823034"/>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1501D1">
        <w:rPr>
          <w:rFonts w:ascii="Georgia" w:hAnsi="Georgia"/>
          <w:b/>
          <w:bCs w:val="0"/>
          <w:i/>
          <w:iCs/>
          <w:sz w:val="20"/>
          <w:szCs w:val="20"/>
        </w:rPr>
        <w:t>8</w:t>
      </w:r>
      <w:r w:rsidRPr="00AC0A23">
        <w:rPr>
          <w:rFonts w:ascii="Georgia" w:hAnsi="Georgia"/>
          <w:b/>
          <w:bCs w:val="0"/>
          <w:i/>
          <w:iCs/>
          <w:sz w:val="20"/>
          <w:szCs w:val="20"/>
        </w:rPr>
        <w:t xml:space="preserve"> do SWZ</w:t>
      </w:r>
      <w:bookmarkEnd w:id="115"/>
      <w:bookmarkEnd w:id="117"/>
      <w:bookmarkEnd w:id="118"/>
    </w:p>
    <w:p w14:paraId="1DACC6D9" w14:textId="77777777" w:rsidR="004F4BB4" w:rsidRDefault="004F4BB4" w:rsidP="004F4BB4">
      <w:pPr>
        <w:pStyle w:val="Nagwek8"/>
        <w:spacing w:before="0" w:after="0" w:line="360" w:lineRule="auto"/>
        <w:ind w:left="0" w:firstLine="0"/>
        <w:jc w:val="center"/>
        <w:rPr>
          <w:rFonts w:ascii="Georgia" w:hAnsi="Georgia" w:cs="Georgia"/>
          <w:b/>
          <w:bCs w:val="0"/>
        </w:rPr>
      </w:pPr>
      <w:bookmarkStart w:id="119" w:name="_Toc96079931"/>
      <w:bookmarkStart w:id="120" w:name="_Toc96673399"/>
      <w:bookmarkStart w:id="121" w:name="_Toc106875425"/>
      <w:bookmarkStart w:id="122" w:name="_Toc108605937"/>
      <w:bookmarkStart w:id="123" w:name="_Toc108606024"/>
      <w:bookmarkStart w:id="124" w:name="_Toc110505315"/>
      <w:bookmarkStart w:id="125" w:name="_Toc121142623"/>
      <w:bookmarkStart w:id="126" w:name="_Toc123628687"/>
      <w:bookmarkStart w:id="127" w:name="_Toc131507593"/>
      <w:bookmarkStart w:id="128" w:name="_Toc137017001"/>
      <w:bookmarkStart w:id="129" w:name="_Toc159925971"/>
      <w:bookmarkStart w:id="130" w:name="_Toc182568527"/>
      <w:bookmarkStart w:id="131" w:name="_Toc182823035"/>
      <w:bookmarkStart w:id="132" w:name="_Toc93314453"/>
      <w:bookmarkEnd w:id="116"/>
      <w:r>
        <w:rPr>
          <w:rFonts w:ascii="Georgia" w:hAnsi="Georgia" w:cs="Georgia"/>
          <w:b/>
          <w:bCs w:val="0"/>
        </w:rPr>
        <w:t>Projekt umowy</w:t>
      </w:r>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Georgia" w:hAnsi="Georgia" w:cs="Georgia"/>
          <w:b/>
          <w:bCs w:val="0"/>
        </w:rPr>
        <w:t xml:space="preserve"> </w:t>
      </w:r>
      <w:bookmarkEnd w:id="132"/>
    </w:p>
    <w:p w14:paraId="085543AF" w14:textId="77777777" w:rsidR="004F4BB4" w:rsidRPr="00555A52" w:rsidRDefault="004F4BB4" w:rsidP="004F4BB4">
      <w:pPr>
        <w:widowControl w:val="0"/>
        <w:suppressAutoHyphens w:val="0"/>
        <w:spacing w:line="360" w:lineRule="auto"/>
        <w:jc w:val="right"/>
        <w:rPr>
          <w:rFonts w:ascii="Georgia" w:hAnsi="Georgia" w:cs="Georgia"/>
          <w:color w:val="000000"/>
          <w:kern w:val="2"/>
          <w:sz w:val="4"/>
          <w:szCs w:val="4"/>
        </w:rPr>
      </w:pPr>
      <w:bookmarkStart w:id="133" w:name="_Toc379796793"/>
      <w:bookmarkStart w:id="134" w:name="_Toc379796922"/>
      <w:bookmarkStart w:id="135" w:name="_Toc380053315"/>
      <w:bookmarkStart w:id="136" w:name="_Toc381085819"/>
      <w:bookmarkStart w:id="137" w:name="_Toc382898696"/>
      <w:bookmarkStart w:id="138" w:name="_Toc383502190"/>
      <w:bookmarkStart w:id="139" w:name="_Toc385333864"/>
      <w:bookmarkStart w:id="140" w:name="_Toc385335793"/>
      <w:bookmarkStart w:id="141" w:name="_Toc385917754"/>
      <w:bookmarkStart w:id="142" w:name="_Toc385917985"/>
      <w:bookmarkStart w:id="143" w:name="_Toc391966007"/>
      <w:bookmarkStart w:id="144" w:name="_Toc401208342"/>
      <w:bookmarkStart w:id="145" w:name="_Toc401300442"/>
      <w:bookmarkStart w:id="146" w:name="_Toc406665343"/>
      <w:bookmarkStart w:id="147" w:name="_Toc411580837"/>
      <w:bookmarkStart w:id="148" w:name="_Toc423695458"/>
      <w:bookmarkStart w:id="149" w:name="_Toc423695503"/>
      <w:bookmarkStart w:id="150" w:name="_Toc424300301"/>
      <w:bookmarkStart w:id="151" w:name="_Toc461616441"/>
      <w:bookmarkStart w:id="152" w:name="_Toc463861111"/>
      <w:bookmarkStart w:id="153" w:name="_Toc464027668"/>
      <w:bookmarkStart w:id="154" w:name="_Toc1115854"/>
      <w:bookmarkStart w:id="155" w:name="_Toc15993005"/>
      <w:bookmarkStart w:id="156" w:name="_Toc51757595"/>
      <w:bookmarkStart w:id="157" w:name="_Toc51835683"/>
      <w:bookmarkStart w:id="158" w:name="_Toc63198704"/>
      <w:bookmarkStart w:id="159" w:name="_Toc63852709"/>
      <w:bookmarkStart w:id="160" w:name="_Toc63852813"/>
      <w:bookmarkStart w:id="161" w:name="_Toc63852871"/>
      <w:bookmarkStart w:id="162" w:name="_Toc64289846"/>
      <w:bookmarkStart w:id="163" w:name="_Toc64374788"/>
      <w:bookmarkStart w:id="164" w:name="_Toc64374933"/>
      <w:bookmarkStart w:id="165" w:name="_Toc66099675"/>
      <w:bookmarkStart w:id="166" w:name="_Toc88556585"/>
      <w:bookmarkStart w:id="167" w:name="_Toc88558265"/>
      <w:bookmarkEnd w:id="90"/>
      <w:bookmarkEnd w:id="91"/>
      <w:bookmarkEnd w:id="92"/>
      <w:bookmarkEnd w:id="93"/>
      <w:bookmarkEnd w:id="94"/>
    </w:p>
    <w:p w14:paraId="4A1243AD"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zawarta w dniu ............................. w Wadowicach pomiędzy:</w:t>
      </w:r>
    </w:p>
    <w:p w14:paraId="39BB190B" w14:textId="77777777" w:rsidR="004F4BB4" w:rsidRPr="00413647" w:rsidRDefault="004F4BB4" w:rsidP="004F4BB4">
      <w:pPr>
        <w:spacing w:line="360" w:lineRule="auto"/>
        <w:jc w:val="both"/>
        <w:rPr>
          <w:rFonts w:ascii="Georgia" w:eastAsia="Calibri" w:hAnsi="Georgia" w:cs="Arial"/>
          <w:sz w:val="20"/>
          <w:szCs w:val="20"/>
        </w:rPr>
      </w:pPr>
      <w:r w:rsidRPr="00413647">
        <w:rPr>
          <w:rFonts w:ascii="Georgia" w:hAnsi="Georgia" w:cs="Georgia"/>
          <w:b/>
          <w:bCs/>
          <w:sz w:val="20"/>
          <w:szCs w:val="20"/>
        </w:rPr>
        <w:t>Zespołem Zakładów Opieki Zdrowotnej w Wadowicach</w:t>
      </w:r>
      <w:r w:rsidRPr="00413647">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413647">
        <w:rPr>
          <w:rFonts w:ascii="Georgia" w:hAnsi="Georgia" w:cs="Georgia"/>
          <w:b/>
          <w:bCs/>
          <w:i/>
          <w:iCs/>
          <w:sz w:val="20"/>
          <w:szCs w:val="20"/>
        </w:rPr>
        <w:t>„Zamawiającym”</w:t>
      </w:r>
      <w:r w:rsidRPr="00413647">
        <w:rPr>
          <w:rFonts w:ascii="Georgia" w:hAnsi="Georgia" w:cs="Georgia"/>
          <w:sz w:val="20"/>
          <w:szCs w:val="20"/>
        </w:rPr>
        <w:t xml:space="preserve"> reprezentowanym przez </w:t>
      </w:r>
      <w:r w:rsidRPr="00413647">
        <w:rPr>
          <w:rFonts w:ascii="Georgia" w:eastAsia="Calibri" w:hAnsi="Georgia" w:cs="Arial"/>
          <w:sz w:val="20"/>
          <w:szCs w:val="20"/>
        </w:rPr>
        <w:t>pełnomocnika:</w:t>
      </w:r>
    </w:p>
    <w:p w14:paraId="59BC82A0" w14:textId="77777777" w:rsidR="004F4BB4" w:rsidRPr="00413647" w:rsidRDefault="004F4BB4" w:rsidP="004F4BB4">
      <w:pPr>
        <w:spacing w:line="360" w:lineRule="auto"/>
        <w:jc w:val="both"/>
        <w:rPr>
          <w:rFonts w:ascii="Georgia" w:hAnsi="Georgia" w:cs="Arial"/>
          <w:i/>
          <w:iCs/>
          <w:sz w:val="20"/>
          <w:szCs w:val="20"/>
        </w:rPr>
      </w:pPr>
      <w:r w:rsidRPr="00413647">
        <w:rPr>
          <w:rFonts w:ascii="Georgia" w:hAnsi="Georgia" w:cs="Arial"/>
          <w:sz w:val="20"/>
          <w:szCs w:val="20"/>
        </w:rPr>
        <w:t>Pełnomocnik Dyrektora ds. Infrastruktury i Logistyki</w:t>
      </w:r>
      <w:r w:rsidRPr="00413647">
        <w:rPr>
          <w:rFonts w:ascii="Georgia" w:hAnsi="Georgia" w:cs="Arial"/>
          <w:sz w:val="20"/>
          <w:szCs w:val="20"/>
        </w:rPr>
        <w:tab/>
      </w:r>
      <w:r w:rsidRPr="00413647">
        <w:rPr>
          <w:rFonts w:ascii="Georgia" w:hAnsi="Georgia" w:cs="Arial"/>
          <w:b/>
          <w:bCs/>
          <w:i/>
          <w:iCs/>
          <w:sz w:val="20"/>
          <w:szCs w:val="20"/>
        </w:rPr>
        <w:t>Tomasz Matera</w:t>
      </w:r>
    </w:p>
    <w:p w14:paraId="2FEC26D7" w14:textId="77777777" w:rsidR="004F4BB4" w:rsidRPr="00413647" w:rsidRDefault="004F4BB4" w:rsidP="004F4BB4">
      <w:pPr>
        <w:spacing w:line="360" w:lineRule="auto"/>
        <w:jc w:val="both"/>
        <w:rPr>
          <w:rFonts w:ascii="Georgia" w:hAnsi="Georgia" w:cs="Georgia"/>
          <w:sz w:val="20"/>
          <w:szCs w:val="20"/>
        </w:rPr>
      </w:pPr>
    </w:p>
    <w:p w14:paraId="119AE378"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a ..................................................... Regon: .............................</w:t>
      </w:r>
      <w:r w:rsidRPr="00413647">
        <w:rPr>
          <w:rFonts w:ascii="Georgia" w:hAnsi="Georgia" w:cs="Georgia"/>
          <w:sz w:val="20"/>
          <w:szCs w:val="20"/>
        </w:rPr>
        <w:tab/>
        <w:t xml:space="preserve"> NIP: ................................, zwanym </w:t>
      </w:r>
      <w:r w:rsidRPr="00413647">
        <w:rPr>
          <w:rFonts w:ascii="Georgia" w:hAnsi="Georgia" w:cs="Georgia"/>
          <w:sz w:val="20"/>
          <w:szCs w:val="20"/>
        </w:rPr>
        <w:br/>
        <w:t xml:space="preserve">w treści umowy </w:t>
      </w:r>
      <w:r w:rsidRPr="00413647">
        <w:rPr>
          <w:rFonts w:ascii="Georgia" w:hAnsi="Georgia" w:cs="Georgia"/>
          <w:b/>
          <w:bCs/>
          <w:i/>
          <w:iCs/>
          <w:sz w:val="20"/>
          <w:szCs w:val="20"/>
        </w:rPr>
        <w:t>„Dostawcą”</w:t>
      </w:r>
      <w:r w:rsidRPr="00413647">
        <w:rPr>
          <w:rFonts w:ascii="Georgia" w:hAnsi="Georgia" w:cs="Georgia"/>
          <w:sz w:val="20"/>
          <w:szCs w:val="20"/>
        </w:rPr>
        <w:t>, reprezentowanym przez: ............................................ .....................................</w:t>
      </w:r>
    </w:p>
    <w:p w14:paraId="7E153281" w14:textId="77777777" w:rsidR="004F4BB4" w:rsidRPr="00413647" w:rsidRDefault="004F4BB4" w:rsidP="004F4BB4">
      <w:pPr>
        <w:spacing w:line="360" w:lineRule="auto"/>
        <w:rPr>
          <w:rFonts w:ascii="Georgia" w:hAnsi="Georgia"/>
          <w:sz w:val="20"/>
          <w:szCs w:val="20"/>
        </w:rPr>
      </w:pPr>
    </w:p>
    <w:p w14:paraId="0E3F7CBF" w14:textId="77777777" w:rsidR="004F4BB4" w:rsidRPr="00413647" w:rsidRDefault="004F4BB4" w:rsidP="004F4BB4">
      <w:pPr>
        <w:widowControl w:val="0"/>
        <w:spacing w:line="360" w:lineRule="auto"/>
        <w:ind w:hanging="709"/>
        <w:jc w:val="center"/>
        <w:textAlignment w:val="auto"/>
        <w:rPr>
          <w:rFonts w:ascii="Georgia" w:hAnsi="Georgia" w:cs="Tahoma"/>
          <w:b/>
          <w:bCs/>
          <w:i/>
          <w:iCs/>
          <w:sz w:val="18"/>
          <w:szCs w:val="18"/>
          <w:lang w:eastAsia="pl-PL"/>
        </w:rPr>
      </w:pPr>
      <w:r w:rsidRPr="00413647">
        <w:rPr>
          <w:rFonts w:ascii="Georgia" w:hAnsi="Georgia" w:cs="Tahoma"/>
          <w:i/>
          <w:iCs/>
          <w:sz w:val="18"/>
          <w:szCs w:val="18"/>
          <w:lang w:eastAsia="pl-PL"/>
        </w:rPr>
        <w:t>W rezultacie dokonania wyboru Dostawcy w postępowaniu o zamówienie publiczne prowadzonym</w:t>
      </w:r>
      <w:r w:rsidRPr="00413647">
        <w:rPr>
          <w:rFonts w:ascii="Georgia" w:hAnsi="Georgia" w:cs="Tahoma"/>
          <w:i/>
          <w:iCs/>
          <w:sz w:val="18"/>
          <w:szCs w:val="18"/>
          <w:lang w:eastAsia="pl-PL"/>
        </w:rPr>
        <w:br/>
        <w:t xml:space="preserve">w trybie </w:t>
      </w:r>
      <w:r>
        <w:rPr>
          <w:rFonts w:ascii="Georgia" w:hAnsi="Georgia" w:cs="Tahoma"/>
          <w:i/>
          <w:iCs/>
          <w:sz w:val="18"/>
          <w:szCs w:val="18"/>
          <w:lang w:eastAsia="pl-PL"/>
        </w:rPr>
        <w:t>przetargu nieograniczonego</w:t>
      </w:r>
      <w:r w:rsidRPr="00413647">
        <w:rPr>
          <w:rFonts w:ascii="Georgia" w:hAnsi="Georgia" w:cs="Tahoma"/>
          <w:i/>
          <w:iCs/>
          <w:sz w:val="18"/>
          <w:szCs w:val="18"/>
          <w:lang w:eastAsia="pl-PL"/>
        </w:rPr>
        <w:t xml:space="preserve"> </w:t>
      </w:r>
      <w:r w:rsidRPr="00B616BC">
        <w:rPr>
          <w:rFonts w:ascii="Georgia" w:hAnsi="Georgia" w:cs="Tahoma"/>
          <w:i/>
          <w:iCs/>
          <w:sz w:val="18"/>
          <w:szCs w:val="18"/>
          <w:lang w:eastAsia="pl-PL"/>
        </w:rPr>
        <w:t>na podstawie art. 132 ustawy z dnia</w:t>
      </w:r>
      <w:r w:rsidRPr="00413647">
        <w:rPr>
          <w:rFonts w:ascii="Georgia" w:hAnsi="Georgia" w:cs="Tahoma"/>
          <w:i/>
          <w:iCs/>
          <w:sz w:val="18"/>
          <w:szCs w:val="18"/>
          <w:lang w:eastAsia="pl-PL"/>
        </w:rPr>
        <w:t xml:space="preserve"> 11 września 2019r.</w:t>
      </w:r>
    </w:p>
    <w:p w14:paraId="34A164DC" w14:textId="634B80EB" w:rsidR="004F4BB4" w:rsidRPr="00413647" w:rsidRDefault="004F4BB4" w:rsidP="004F4BB4">
      <w:pPr>
        <w:widowControl w:val="0"/>
        <w:spacing w:line="360" w:lineRule="auto"/>
        <w:ind w:hanging="709"/>
        <w:jc w:val="center"/>
        <w:textAlignment w:val="auto"/>
        <w:rPr>
          <w:rFonts w:ascii="Georgia" w:hAnsi="Georgia" w:cs="Tahoma"/>
          <w:b/>
          <w:bCs/>
          <w:i/>
          <w:iCs/>
          <w:sz w:val="18"/>
          <w:szCs w:val="20"/>
          <w:lang w:eastAsia="pl-PL"/>
        </w:rPr>
      </w:pPr>
      <w:r w:rsidRPr="00413647">
        <w:rPr>
          <w:rFonts w:ascii="Georgia" w:hAnsi="Georgia" w:cs="Tahoma"/>
          <w:i/>
          <w:iCs/>
          <w:sz w:val="18"/>
          <w:szCs w:val="18"/>
          <w:lang w:eastAsia="pl-PL"/>
        </w:rPr>
        <w:t>Prawo zamówień publicznych (</w:t>
      </w:r>
      <w:proofErr w:type="spellStart"/>
      <w:r w:rsidR="00160305">
        <w:rPr>
          <w:rFonts w:ascii="Georgia" w:hAnsi="Georgia" w:cs="Tahoma"/>
          <w:i/>
          <w:iCs/>
          <w:sz w:val="18"/>
          <w:szCs w:val="18"/>
          <w:lang w:eastAsia="pl-PL"/>
        </w:rPr>
        <w:t>t.j</w:t>
      </w:r>
      <w:proofErr w:type="spellEnd"/>
      <w:r w:rsidR="00160305">
        <w:rPr>
          <w:rFonts w:ascii="Georgia" w:hAnsi="Georgia" w:cs="Tahoma"/>
          <w:i/>
          <w:iCs/>
          <w:sz w:val="18"/>
          <w:szCs w:val="18"/>
          <w:lang w:eastAsia="pl-PL"/>
        </w:rPr>
        <w:t xml:space="preserve">. </w:t>
      </w:r>
      <w:r w:rsidRPr="00413647">
        <w:rPr>
          <w:rFonts w:ascii="Georgia" w:hAnsi="Georgia" w:cs="Tahoma"/>
          <w:i/>
          <w:iCs/>
          <w:sz w:val="18"/>
          <w:szCs w:val="18"/>
          <w:lang w:eastAsia="pl-PL"/>
        </w:rPr>
        <w:t>Dz. U z 202</w:t>
      </w:r>
      <w:r w:rsidR="00E62A5E">
        <w:rPr>
          <w:rFonts w:ascii="Georgia" w:hAnsi="Georgia" w:cs="Tahoma"/>
          <w:i/>
          <w:iCs/>
          <w:sz w:val="18"/>
          <w:szCs w:val="18"/>
          <w:lang w:eastAsia="pl-PL"/>
        </w:rPr>
        <w:t>4</w:t>
      </w:r>
      <w:r w:rsidRPr="00413647">
        <w:rPr>
          <w:rFonts w:ascii="Georgia" w:hAnsi="Georgia" w:cs="Tahoma"/>
          <w:i/>
          <w:iCs/>
          <w:sz w:val="18"/>
          <w:szCs w:val="18"/>
          <w:lang w:eastAsia="pl-PL"/>
        </w:rPr>
        <w:t>r, poz. 1</w:t>
      </w:r>
      <w:r w:rsidR="00E62A5E">
        <w:rPr>
          <w:rFonts w:ascii="Georgia" w:hAnsi="Georgia" w:cs="Tahoma"/>
          <w:i/>
          <w:iCs/>
          <w:sz w:val="18"/>
          <w:szCs w:val="18"/>
          <w:lang w:eastAsia="pl-PL"/>
        </w:rPr>
        <w:t>320</w:t>
      </w:r>
      <w:r w:rsidRPr="00413647">
        <w:rPr>
          <w:rFonts w:ascii="Georgia" w:hAnsi="Georgia" w:cs="Tahoma"/>
          <w:i/>
          <w:iCs/>
          <w:sz w:val="18"/>
          <w:szCs w:val="18"/>
          <w:lang w:eastAsia="pl-PL"/>
        </w:rPr>
        <w:t>),</w:t>
      </w:r>
      <w:r w:rsidRPr="00413647">
        <w:rPr>
          <w:rFonts w:ascii="Georgia" w:hAnsi="Georgia" w:cs="Tahoma"/>
          <w:i/>
          <w:iCs/>
          <w:sz w:val="18"/>
          <w:szCs w:val="20"/>
          <w:lang w:eastAsia="pl-PL"/>
        </w:rPr>
        <w:t xml:space="preserve"> znak ZP.26.1.</w:t>
      </w:r>
      <w:r w:rsidR="00E62A5E">
        <w:rPr>
          <w:rFonts w:ascii="Georgia" w:hAnsi="Georgia" w:cs="Tahoma"/>
          <w:i/>
          <w:iCs/>
          <w:sz w:val="18"/>
          <w:szCs w:val="20"/>
          <w:lang w:eastAsia="pl-PL"/>
        </w:rPr>
        <w:t>4</w:t>
      </w:r>
      <w:r w:rsidR="00CE4318">
        <w:rPr>
          <w:rFonts w:ascii="Georgia" w:hAnsi="Georgia" w:cs="Tahoma"/>
          <w:i/>
          <w:iCs/>
          <w:sz w:val="18"/>
          <w:szCs w:val="20"/>
          <w:lang w:eastAsia="pl-PL"/>
        </w:rPr>
        <w:t>5</w:t>
      </w:r>
      <w:r w:rsidRPr="00413647">
        <w:rPr>
          <w:rFonts w:ascii="Georgia" w:hAnsi="Georgia" w:cs="Tahoma"/>
          <w:i/>
          <w:iCs/>
          <w:sz w:val="18"/>
          <w:szCs w:val="20"/>
          <w:lang w:eastAsia="pl-PL"/>
        </w:rPr>
        <w:t>.202</w:t>
      </w:r>
      <w:r w:rsidR="00E11DAD">
        <w:rPr>
          <w:rFonts w:ascii="Georgia" w:hAnsi="Georgia" w:cs="Tahoma"/>
          <w:i/>
          <w:iCs/>
          <w:sz w:val="18"/>
          <w:szCs w:val="20"/>
          <w:lang w:eastAsia="pl-PL"/>
        </w:rPr>
        <w:t>4</w:t>
      </w:r>
      <w:r w:rsidRPr="00413647">
        <w:rPr>
          <w:rFonts w:ascii="Georgia" w:hAnsi="Georgia" w:cs="Tahoma"/>
          <w:i/>
          <w:iCs/>
          <w:sz w:val="18"/>
          <w:szCs w:val="20"/>
          <w:lang w:eastAsia="pl-PL"/>
        </w:rPr>
        <w:t>,</w:t>
      </w:r>
    </w:p>
    <w:p w14:paraId="2EA70B9D" w14:textId="77777777" w:rsidR="004F4BB4" w:rsidRPr="00413647" w:rsidRDefault="004F4BB4" w:rsidP="004F4BB4">
      <w:pPr>
        <w:widowControl w:val="0"/>
        <w:spacing w:line="360" w:lineRule="auto"/>
        <w:ind w:hanging="709"/>
        <w:jc w:val="center"/>
        <w:textAlignment w:val="auto"/>
        <w:rPr>
          <w:rFonts w:ascii="Georgia" w:hAnsi="Georgia" w:cs="Tahoma"/>
          <w:i/>
          <w:iCs/>
          <w:sz w:val="20"/>
          <w:szCs w:val="20"/>
          <w:lang w:eastAsia="pl-PL"/>
        </w:rPr>
      </w:pPr>
      <w:r w:rsidRPr="00413647">
        <w:rPr>
          <w:rFonts w:ascii="Georgia" w:hAnsi="Georgia" w:cs="Tahoma"/>
          <w:i/>
          <w:iCs/>
          <w:sz w:val="18"/>
          <w:szCs w:val="20"/>
          <w:lang w:eastAsia="pl-PL"/>
        </w:rPr>
        <w:t>strony zawierają umowę o następującej treści:</w:t>
      </w:r>
    </w:p>
    <w:p w14:paraId="2F8517E4" w14:textId="77777777" w:rsidR="00B26B48" w:rsidRDefault="00B26B48" w:rsidP="004F4BB4">
      <w:pPr>
        <w:spacing w:line="360" w:lineRule="auto"/>
        <w:jc w:val="center"/>
        <w:rPr>
          <w:rFonts w:ascii="Georgia" w:hAnsi="Georgia" w:cs="Georgia"/>
          <w:b/>
          <w:bCs/>
          <w:color w:val="000000"/>
          <w:kern w:val="2"/>
          <w:sz w:val="20"/>
          <w:szCs w:val="20"/>
        </w:rPr>
      </w:pPr>
    </w:p>
    <w:bookmarkEnd w:id="95"/>
    <w:bookmarkEnd w:id="96"/>
    <w:bookmarkEnd w:id="97"/>
    <w:bookmarkEnd w:id="98"/>
    <w:bookmarkEnd w:id="99"/>
    <w:bookmarkEnd w:id="100"/>
    <w:bookmarkEnd w:id="101"/>
    <w:bookmarkEnd w:id="102"/>
    <w:bookmarkEnd w:id="103"/>
    <w:bookmarkEnd w:id="104"/>
    <w:bookmarkEnd w:id="105"/>
    <w:bookmarkEnd w:id="106"/>
    <w:bookmarkEnd w:id="10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37194A5B" w14:textId="77777777" w:rsidR="00EB3152" w:rsidRDefault="00EB3152" w:rsidP="00EB3152">
      <w:pPr>
        <w:pStyle w:val="Tekstpodstawowy"/>
        <w:spacing w:after="0" w:line="360" w:lineRule="auto"/>
        <w:jc w:val="center"/>
        <w:rPr>
          <w:rFonts w:ascii="Georgia" w:hAnsi="Georgia" w:cs="Georgia"/>
          <w:sz w:val="20"/>
          <w:szCs w:val="20"/>
        </w:rPr>
      </w:pPr>
      <w:r>
        <w:rPr>
          <w:rFonts w:ascii="Georgia" w:hAnsi="Georgia" w:cs="Georgia"/>
          <w:i w:val="0"/>
          <w:iCs w:val="0"/>
          <w:sz w:val="20"/>
          <w:szCs w:val="20"/>
          <w:lang w:val="pl-PL"/>
        </w:rPr>
        <w:t>§ 1</w:t>
      </w:r>
    </w:p>
    <w:p w14:paraId="6046456C" w14:textId="03845D7D" w:rsidR="00EB3152" w:rsidRPr="00021DFD" w:rsidRDefault="00EB3152" w:rsidP="00EB3152">
      <w:pPr>
        <w:pStyle w:val="western"/>
        <w:numPr>
          <w:ilvl w:val="0"/>
          <w:numId w:val="11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Przedmiotem umowy jest dostawa </w:t>
      </w:r>
      <w:r>
        <w:rPr>
          <w:rFonts w:ascii="Georgia" w:hAnsi="Georgia" w:cs="Georgia"/>
          <w:b/>
          <w:bCs/>
          <w:sz w:val="20"/>
          <w:szCs w:val="20"/>
        </w:rPr>
        <w:t xml:space="preserve">produktów leczniczych </w:t>
      </w:r>
      <w:r>
        <w:rPr>
          <w:rFonts w:ascii="Georgia" w:hAnsi="Georgia" w:cs="Georgia"/>
          <w:sz w:val="20"/>
          <w:szCs w:val="20"/>
        </w:rPr>
        <w:t>wg pakietów nr …………., zwanych w dalszej części umowy „</w:t>
      </w:r>
      <w:r w:rsidRPr="00021DFD">
        <w:rPr>
          <w:rFonts w:ascii="Georgia" w:hAnsi="Georgia" w:cs="Georgia"/>
          <w:sz w:val="20"/>
          <w:szCs w:val="20"/>
        </w:rPr>
        <w:t>asortymentem” dla ZZOZ w Wadowicach, zgodnie ze złożoną ofertą cenową</w:t>
      </w:r>
      <w:r w:rsidR="00A57B9F">
        <w:rPr>
          <w:rFonts w:ascii="Georgia" w:hAnsi="Georgia" w:cs="Georgia"/>
          <w:sz w:val="20"/>
          <w:szCs w:val="20"/>
        </w:rPr>
        <w:t xml:space="preserve">, </w:t>
      </w:r>
      <w:r w:rsidRPr="00021DFD">
        <w:rPr>
          <w:rFonts w:ascii="Georgia" w:hAnsi="Georgia" w:cs="Georgia"/>
          <w:sz w:val="20"/>
          <w:szCs w:val="20"/>
        </w:rPr>
        <w:t>stanowiącą załącznik nr 1 do niniejszej umowy.</w:t>
      </w:r>
    </w:p>
    <w:p w14:paraId="21071D38" w14:textId="778EE164" w:rsidR="0013563F" w:rsidRPr="00E62A5E" w:rsidRDefault="00EB3152" w:rsidP="0013563F">
      <w:pPr>
        <w:pStyle w:val="western"/>
        <w:numPr>
          <w:ilvl w:val="0"/>
          <w:numId w:val="116"/>
        </w:numPr>
        <w:tabs>
          <w:tab w:val="left" w:pos="0"/>
        </w:tabs>
        <w:suppressAutoHyphens w:val="0"/>
        <w:spacing w:before="0" w:after="0" w:line="360" w:lineRule="auto"/>
        <w:jc w:val="both"/>
        <w:rPr>
          <w:rFonts w:ascii="Georgia" w:hAnsi="Georgia" w:cs="Georgia"/>
          <w:sz w:val="20"/>
          <w:szCs w:val="20"/>
        </w:rPr>
      </w:pPr>
      <w:r w:rsidRPr="00021DFD">
        <w:rPr>
          <w:rFonts w:ascii="Georgia" w:hAnsi="Georgia"/>
          <w:kern w:val="0"/>
          <w:sz w:val="20"/>
          <w:szCs w:val="20"/>
          <w:lang w:eastAsia="pl-PL"/>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którym mowa w § 5 ust. 1.</w:t>
      </w:r>
    </w:p>
    <w:p w14:paraId="373A3AA3" w14:textId="77777777" w:rsidR="00EB3152" w:rsidRDefault="00EB3152" w:rsidP="00EB3152">
      <w:pPr>
        <w:pStyle w:val="western"/>
        <w:numPr>
          <w:ilvl w:val="0"/>
          <w:numId w:val="116"/>
        </w:numPr>
        <w:tabs>
          <w:tab w:val="left" w:pos="0"/>
        </w:tabs>
        <w:suppressAutoHyphens w:val="0"/>
        <w:spacing w:before="0" w:after="0" w:line="360" w:lineRule="auto"/>
        <w:jc w:val="both"/>
        <w:rPr>
          <w:rFonts w:ascii="Georgia" w:hAnsi="Georgia" w:cs="Georgia"/>
          <w:sz w:val="20"/>
          <w:szCs w:val="20"/>
        </w:rPr>
      </w:pPr>
      <w:r w:rsidRPr="000421D4">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4FE84127" w14:textId="77777777" w:rsidR="00EB3152" w:rsidRPr="000421D4" w:rsidRDefault="00EB3152" w:rsidP="00EB3152">
      <w:pPr>
        <w:pStyle w:val="western"/>
        <w:numPr>
          <w:ilvl w:val="0"/>
          <w:numId w:val="116"/>
        </w:numPr>
        <w:tabs>
          <w:tab w:val="left" w:pos="0"/>
        </w:tabs>
        <w:suppressAutoHyphens w:val="0"/>
        <w:spacing w:before="0" w:after="0" w:line="360" w:lineRule="auto"/>
        <w:jc w:val="both"/>
        <w:rPr>
          <w:rFonts w:ascii="Georgia" w:hAnsi="Georgia" w:cs="Georgia"/>
          <w:sz w:val="20"/>
          <w:szCs w:val="20"/>
        </w:rPr>
      </w:pPr>
      <w:r w:rsidRPr="000421D4">
        <w:rPr>
          <w:rFonts w:ascii="Georgia" w:hAnsi="Georgia" w:cs="Georgia"/>
          <w:sz w:val="20"/>
          <w:szCs w:val="20"/>
        </w:rPr>
        <w:t>Osobą realizującą umowę jest:</w:t>
      </w:r>
    </w:p>
    <w:p w14:paraId="1C186005" w14:textId="77777777" w:rsidR="00EB3152" w:rsidRPr="00C3092B" w:rsidRDefault="00EB3152" w:rsidP="00EB3152">
      <w:pPr>
        <w:pStyle w:val="western"/>
        <w:numPr>
          <w:ilvl w:val="1"/>
          <w:numId w:val="116"/>
        </w:numPr>
        <w:tabs>
          <w:tab w:val="clear" w:pos="720"/>
          <w:tab w:val="num" w:pos="0"/>
          <w:tab w:val="left" w:pos="426"/>
        </w:tabs>
        <w:suppressAutoHyphens w:val="0"/>
        <w:spacing w:before="0" w:after="0" w:line="360" w:lineRule="auto"/>
        <w:jc w:val="both"/>
        <w:rPr>
          <w:rFonts w:ascii="Georgia" w:hAnsi="Georgia" w:cs="Georgia"/>
          <w:iCs/>
          <w:sz w:val="20"/>
          <w:szCs w:val="20"/>
        </w:rPr>
      </w:pPr>
      <w:r w:rsidRPr="00C3092B">
        <w:rPr>
          <w:rFonts w:ascii="Georgia" w:hAnsi="Georgia" w:cs="Georgia"/>
          <w:i/>
          <w:sz w:val="20"/>
          <w:szCs w:val="20"/>
        </w:rPr>
        <w:t xml:space="preserve"> </w:t>
      </w:r>
      <w:r w:rsidRPr="00C3092B">
        <w:rPr>
          <w:rFonts w:ascii="Georgia" w:hAnsi="Georgia" w:cs="Georgia"/>
          <w:iCs/>
          <w:sz w:val="20"/>
          <w:szCs w:val="20"/>
        </w:rPr>
        <w:t xml:space="preserve">ze strony Zamawiającego Kierownik Apteki </w:t>
      </w:r>
      <w:r>
        <w:rPr>
          <w:rFonts w:ascii="Georgia" w:hAnsi="Georgia" w:cs="Georgia"/>
          <w:iCs/>
          <w:sz w:val="20"/>
          <w:szCs w:val="20"/>
        </w:rPr>
        <w:t xml:space="preserve">Szpitalnej </w:t>
      </w:r>
      <w:r w:rsidRPr="00C3092B">
        <w:rPr>
          <w:rFonts w:ascii="Georgia" w:hAnsi="Georgia" w:cs="Georgia"/>
          <w:iCs/>
          <w:sz w:val="20"/>
          <w:szCs w:val="20"/>
        </w:rPr>
        <w:t>ZZOZ w Wadowicach lub osoba przez niego upoważniona (</w:t>
      </w:r>
      <w:hyperlink r:id="rId41" w:history="1">
        <w:r w:rsidRPr="00C3092B">
          <w:rPr>
            <w:rStyle w:val="Hipercze"/>
            <w:rFonts w:ascii="Georgia" w:hAnsi="Georgia" w:cs="Georgia"/>
            <w:iCs/>
            <w:sz w:val="20"/>
            <w:szCs w:val="20"/>
          </w:rPr>
          <w:t>apteka@zzozwadowice.pl</w:t>
        </w:r>
      </w:hyperlink>
      <w:r w:rsidRPr="00C3092B">
        <w:rPr>
          <w:rFonts w:ascii="Georgia" w:hAnsi="Georgia" w:cs="Georgia"/>
          <w:iCs/>
          <w:sz w:val="20"/>
          <w:szCs w:val="20"/>
        </w:rPr>
        <w:t>)</w:t>
      </w:r>
    </w:p>
    <w:p w14:paraId="6E28540A" w14:textId="77777777" w:rsidR="00EB3152" w:rsidRDefault="00EB3152" w:rsidP="00EB3152">
      <w:pPr>
        <w:pStyle w:val="western"/>
        <w:numPr>
          <w:ilvl w:val="1"/>
          <w:numId w:val="116"/>
        </w:numPr>
        <w:tabs>
          <w:tab w:val="clear" w:pos="720"/>
          <w:tab w:val="left" w:pos="0"/>
          <w:tab w:val="num" w:pos="142"/>
          <w:tab w:val="left" w:pos="426"/>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1C2CF4A1" w14:textId="77777777" w:rsidR="00EB3152" w:rsidRDefault="00EB3152" w:rsidP="00EB3152">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03B174AC" w14:textId="77777777" w:rsidR="00EB3152" w:rsidRDefault="00EB3152" w:rsidP="00EB3152">
      <w:pPr>
        <w:pStyle w:val="western"/>
        <w:numPr>
          <w:ilvl w:val="0"/>
          <w:numId w:val="105"/>
        </w:numPr>
        <w:tabs>
          <w:tab w:val="clear" w:pos="360"/>
          <w:tab w:val="num" w:pos="1070"/>
        </w:tabs>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49D59618" w14:textId="77777777" w:rsidR="00EB3152" w:rsidRPr="00267DB4" w:rsidRDefault="00EB3152" w:rsidP="00EB3152">
      <w:pPr>
        <w:pStyle w:val="lista-western"/>
        <w:numPr>
          <w:ilvl w:val="1"/>
          <w:numId w:val="105"/>
        </w:numPr>
        <w:spacing w:before="0" w:beforeAutospacing="0" w:after="0" w:line="360" w:lineRule="auto"/>
        <w:ind w:left="426" w:hanging="360"/>
        <w:jc w:val="both"/>
        <w:rPr>
          <w:sz w:val="20"/>
          <w:szCs w:val="20"/>
        </w:rPr>
      </w:pPr>
      <w:r>
        <w:rPr>
          <w:sz w:val="20"/>
          <w:szCs w:val="20"/>
        </w:rPr>
        <w:t xml:space="preserve">dostarczenia asortymentu wraz z jego rozładunkiem w terminie i ilości uzgodnionej z osobą określoną w § 1 ust. 4 pkt. 4.1. </w:t>
      </w:r>
      <w:r w:rsidRPr="0002155D">
        <w:rPr>
          <w:sz w:val="20"/>
          <w:szCs w:val="20"/>
        </w:rPr>
        <w:t>w ciągu</w:t>
      </w:r>
      <w:r w:rsidRPr="00AF4A9F">
        <w:rPr>
          <w:b/>
          <w:bCs/>
          <w:sz w:val="20"/>
          <w:szCs w:val="20"/>
        </w:rPr>
        <w:t xml:space="preserve"> 7</w:t>
      </w:r>
      <w:r>
        <w:rPr>
          <w:b/>
          <w:bCs/>
          <w:sz w:val="20"/>
          <w:szCs w:val="20"/>
        </w:rPr>
        <w:t>2</w:t>
      </w:r>
      <w:r w:rsidRPr="00AF4A9F">
        <w:rPr>
          <w:b/>
          <w:sz w:val="20"/>
          <w:szCs w:val="20"/>
        </w:rPr>
        <w:t xml:space="preserve"> </w:t>
      </w:r>
      <w:r w:rsidRPr="00095E41">
        <w:rPr>
          <w:b/>
          <w:sz w:val="20"/>
          <w:szCs w:val="20"/>
        </w:rPr>
        <w:t>godzin</w:t>
      </w:r>
      <w:r>
        <w:rPr>
          <w:sz w:val="20"/>
          <w:szCs w:val="20"/>
        </w:rPr>
        <w:t xml:space="preserve">, od daty złożenia zamówienia na własny koszt i ryzyko do siedziby Zamawiającego - </w:t>
      </w:r>
      <w:proofErr w:type="spellStart"/>
      <w:r>
        <w:rPr>
          <w:sz w:val="20"/>
          <w:szCs w:val="20"/>
        </w:rPr>
        <w:t>loco</w:t>
      </w:r>
      <w:proofErr w:type="spellEnd"/>
      <w:r>
        <w:rPr>
          <w:sz w:val="20"/>
          <w:szCs w:val="20"/>
        </w:rPr>
        <w:t xml:space="preserve"> magazyn apteki </w:t>
      </w:r>
      <w:r w:rsidRPr="00FA3ED5">
        <w:rPr>
          <w:sz w:val="20"/>
          <w:szCs w:val="20"/>
        </w:rPr>
        <w:t xml:space="preserve">(ul. Karmelicka </w:t>
      </w:r>
      <w:r>
        <w:rPr>
          <w:sz w:val="20"/>
          <w:szCs w:val="20"/>
        </w:rPr>
        <w:t>7</w:t>
      </w:r>
      <w:r w:rsidRPr="00FA3ED5">
        <w:rPr>
          <w:sz w:val="20"/>
          <w:szCs w:val="20"/>
        </w:rPr>
        <w:t xml:space="preserve"> w Wadowicach), w godz. od 7:30 do 14:00. Przez </w:t>
      </w:r>
      <w:r w:rsidRPr="00267DB4">
        <w:rPr>
          <w:sz w:val="20"/>
          <w:szCs w:val="20"/>
        </w:rPr>
        <w:t>rozładunek, o którym mowa w zdaniu poprzednim, należy rozumieć wniesienie i ułożenie asortymentu w miejscu wskazanym przez pracownika apteki.</w:t>
      </w:r>
    </w:p>
    <w:p w14:paraId="21EBE59F" w14:textId="1BEBA69A" w:rsidR="00EB3152" w:rsidRPr="00267DB4" w:rsidRDefault="00EB3152" w:rsidP="00EB3152">
      <w:pPr>
        <w:pStyle w:val="lista-western"/>
        <w:numPr>
          <w:ilvl w:val="1"/>
          <w:numId w:val="105"/>
        </w:numPr>
        <w:spacing w:before="0" w:beforeAutospacing="0" w:after="0" w:line="360" w:lineRule="auto"/>
        <w:ind w:left="426" w:hanging="360"/>
        <w:jc w:val="both"/>
        <w:rPr>
          <w:sz w:val="20"/>
          <w:szCs w:val="20"/>
        </w:rPr>
      </w:pPr>
      <w:r w:rsidRPr="00267DB4">
        <w:rPr>
          <w:w w:val="99"/>
          <w:sz w:val="20"/>
          <w:szCs w:val="20"/>
        </w:rPr>
        <w:t>dołą</w:t>
      </w:r>
      <w:r w:rsidRPr="00267DB4">
        <w:rPr>
          <w:spacing w:val="1"/>
          <w:w w:val="99"/>
          <w:sz w:val="20"/>
          <w:szCs w:val="20"/>
        </w:rPr>
        <w:t>c</w:t>
      </w:r>
      <w:r w:rsidRPr="00267DB4">
        <w:rPr>
          <w:w w:val="99"/>
          <w:sz w:val="20"/>
          <w:szCs w:val="20"/>
        </w:rPr>
        <w:t>zen</w:t>
      </w:r>
      <w:r w:rsidRPr="00267DB4">
        <w:rPr>
          <w:spacing w:val="-1"/>
          <w:w w:val="99"/>
          <w:sz w:val="20"/>
          <w:szCs w:val="20"/>
        </w:rPr>
        <w:t>i</w:t>
      </w:r>
      <w:r w:rsidRPr="00267DB4">
        <w:rPr>
          <w:w w:val="99"/>
          <w:sz w:val="20"/>
          <w:szCs w:val="20"/>
        </w:rPr>
        <w:t>a</w:t>
      </w:r>
      <w:r w:rsidRPr="00267DB4">
        <w:rPr>
          <w:spacing w:val="7"/>
          <w:sz w:val="20"/>
          <w:szCs w:val="20"/>
        </w:rPr>
        <w:t xml:space="preserve"> </w:t>
      </w:r>
      <w:r w:rsidRPr="00267DB4">
        <w:rPr>
          <w:w w:val="99"/>
          <w:sz w:val="20"/>
          <w:szCs w:val="20"/>
        </w:rPr>
        <w:t xml:space="preserve">do </w:t>
      </w:r>
      <w:r w:rsidRPr="00267DB4">
        <w:rPr>
          <w:spacing w:val="-2"/>
          <w:w w:val="99"/>
          <w:sz w:val="20"/>
          <w:szCs w:val="20"/>
        </w:rPr>
        <w:t>k</w:t>
      </w:r>
      <w:r w:rsidRPr="00267DB4">
        <w:rPr>
          <w:w w:val="99"/>
          <w:sz w:val="20"/>
          <w:szCs w:val="20"/>
        </w:rPr>
        <w:t>ażd</w:t>
      </w:r>
      <w:r w:rsidRPr="00267DB4">
        <w:rPr>
          <w:spacing w:val="-1"/>
          <w:w w:val="99"/>
          <w:sz w:val="20"/>
          <w:szCs w:val="20"/>
        </w:rPr>
        <w:t>e</w:t>
      </w:r>
      <w:r w:rsidRPr="00267DB4">
        <w:rPr>
          <w:w w:val="99"/>
          <w:sz w:val="20"/>
          <w:szCs w:val="20"/>
        </w:rPr>
        <w:t>j</w:t>
      </w:r>
      <w:r w:rsidRPr="00267DB4">
        <w:rPr>
          <w:spacing w:val="3"/>
          <w:sz w:val="20"/>
          <w:szCs w:val="20"/>
        </w:rPr>
        <w:t xml:space="preserve"> </w:t>
      </w:r>
      <w:r w:rsidRPr="00267DB4">
        <w:rPr>
          <w:w w:val="99"/>
          <w:sz w:val="20"/>
          <w:szCs w:val="20"/>
        </w:rPr>
        <w:t>do</w:t>
      </w:r>
      <w:r w:rsidRPr="00267DB4">
        <w:rPr>
          <w:spacing w:val="-1"/>
          <w:w w:val="99"/>
          <w:sz w:val="20"/>
          <w:szCs w:val="20"/>
        </w:rPr>
        <w:t>s</w:t>
      </w:r>
      <w:r w:rsidRPr="00267DB4">
        <w:rPr>
          <w:w w:val="99"/>
          <w:sz w:val="20"/>
          <w:szCs w:val="20"/>
        </w:rPr>
        <w:t>tawy</w:t>
      </w:r>
      <w:r w:rsidRPr="00267DB4">
        <w:rPr>
          <w:spacing w:val="4"/>
          <w:sz w:val="20"/>
          <w:szCs w:val="20"/>
        </w:rPr>
        <w:t xml:space="preserve"> </w:t>
      </w:r>
      <w:r w:rsidRPr="00267DB4">
        <w:rPr>
          <w:spacing w:val="-1"/>
          <w:w w:val="99"/>
          <w:sz w:val="20"/>
          <w:szCs w:val="20"/>
        </w:rPr>
        <w:t>spec</w:t>
      </w:r>
      <w:r w:rsidRPr="00267DB4">
        <w:rPr>
          <w:w w:val="99"/>
          <w:sz w:val="20"/>
          <w:szCs w:val="20"/>
        </w:rPr>
        <w:t>y</w:t>
      </w:r>
      <w:r w:rsidRPr="00267DB4">
        <w:rPr>
          <w:spacing w:val="2"/>
          <w:w w:val="99"/>
          <w:sz w:val="20"/>
          <w:szCs w:val="20"/>
        </w:rPr>
        <w:t>f</w:t>
      </w:r>
      <w:r w:rsidRPr="00267DB4">
        <w:rPr>
          <w:spacing w:val="-1"/>
          <w:w w:val="99"/>
          <w:sz w:val="20"/>
          <w:szCs w:val="20"/>
        </w:rPr>
        <w:t>i</w:t>
      </w:r>
      <w:r w:rsidRPr="00267DB4">
        <w:rPr>
          <w:spacing w:val="-2"/>
          <w:w w:val="99"/>
          <w:sz w:val="20"/>
          <w:szCs w:val="20"/>
        </w:rPr>
        <w:t>k</w:t>
      </w:r>
      <w:r w:rsidRPr="00267DB4">
        <w:rPr>
          <w:w w:val="99"/>
          <w:sz w:val="20"/>
          <w:szCs w:val="20"/>
        </w:rPr>
        <w:t>a</w:t>
      </w:r>
      <w:r w:rsidRPr="00267DB4">
        <w:rPr>
          <w:spacing w:val="3"/>
          <w:w w:val="99"/>
          <w:sz w:val="20"/>
          <w:szCs w:val="20"/>
        </w:rPr>
        <w:t>c</w:t>
      </w:r>
      <w:r w:rsidRPr="00267DB4">
        <w:rPr>
          <w:w w:val="99"/>
          <w:sz w:val="20"/>
          <w:szCs w:val="20"/>
        </w:rPr>
        <w:t>ji</w:t>
      </w:r>
      <w:r w:rsidRPr="00267DB4">
        <w:rPr>
          <w:spacing w:val="8"/>
          <w:sz w:val="20"/>
          <w:szCs w:val="20"/>
        </w:rPr>
        <w:t xml:space="preserve"> </w:t>
      </w:r>
      <w:r w:rsidRPr="00267DB4">
        <w:rPr>
          <w:w w:val="99"/>
          <w:sz w:val="20"/>
          <w:szCs w:val="20"/>
        </w:rPr>
        <w:t>-</w:t>
      </w:r>
      <w:r w:rsidRPr="00267DB4">
        <w:rPr>
          <w:spacing w:val="4"/>
          <w:sz w:val="20"/>
          <w:szCs w:val="20"/>
        </w:rPr>
        <w:t xml:space="preserve"> </w:t>
      </w:r>
      <w:r w:rsidRPr="00267DB4">
        <w:rPr>
          <w:spacing w:val="-1"/>
          <w:w w:val="99"/>
          <w:sz w:val="20"/>
          <w:szCs w:val="20"/>
        </w:rPr>
        <w:t>fak</w:t>
      </w:r>
      <w:r w:rsidRPr="00267DB4">
        <w:rPr>
          <w:w w:val="99"/>
          <w:sz w:val="20"/>
          <w:szCs w:val="20"/>
        </w:rPr>
        <w:t>tury</w:t>
      </w:r>
      <w:r w:rsidRPr="00267DB4">
        <w:rPr>
          <w:spacing w:val="4"/>
          <w:sz w:val="20"/>
          <w:szCs w:val="20"/>
        </w:rPr>
        <w:t xml:space="preserve"> </w:t>
      </w:r>
      <w:r w:rsidRPr="00267DB4">
        <w:rPr>
          <w:spacing w:val="-1"/>
          <w:w w:val="99"/>
          <w:sz w:val="20"/>
          <w:szCs w:val="20"/>
        </w:rPr>
        <w:t>V</w:t>
      </w:r>
      <w:r w:rsidRPr="00267DB4">
        <w:rPr>
          <w:w w:val="99"/>
          <w:sz w:val="20"/>
          <w:szCs w:val="20"/>
        </w:rPr>
        <w:t>AT</w:t>
      </w:r>
      <w:r w:rsidRPr="00267DB4">
        <w:rPr>
          <w:spacing w:val="3"/>
          <w:sz w:val="20"/>
          <w:szCs w:val="20"/>
        </w:rPr>
        <w:t xml:space="preserve"> </w:t>
      </w:r>
      <w:r w:rsidRPr="00267DB4">
        <w:rPr>
          <w:w w:val="99"/>
          <w:sz w:val="20"/>
          <w:szCs w:val="20"/>
        </w:rPr>
        <w:t>z</w:t>
      </w:r>
      <w:r w:rsidRPr="00267DB4">
        <w:rPr>
          <w:spacing w:val="4"/>
          <w:sz w:val="20"/>
          <w:szCs w:val="20"/>
        </w:rPr>
        <w:t xml:space="preserve"> </w:t>
      </w:r>
      <w:r w:rsidRPr="00267DB4">
        <w:rPr>
          <w:spacing w:val="-1"/>
          <w:w w:val="99"/>
          <w:sz w:val="20"/>
          <w:szCs w:val="20"/>
        </w:rPr>
        <w:t>wys</w:t>
      </w:r>
      <w:r w:rsidRPr="00267DB4">
        <w:rPr>
          <w:w w:val="99"/>
          <w:sz w:val="20"/>
          <w:szCs w:val="20"/>
        </w:rPr>
        <w:t>zczegó</w:t>
      </w:r>
      <w:r w:rsidRPr="00267DB4">
        <w:rPr>
          <w:spacing w:val="3"/>
          <w:w w:val="99"/>
          <w:sz w:val="20"/>
          <w:szCs w:val="20"/>
        </w:rPr>
        <w:t>l</w:t>
      </w:r>
      <w:r w:rsidRPr="00267DB4">
        <w:rPr>
          <w:w w:val="99"/>
          <w:sz w:val="20"/>
          <w:szCs w:val="20"/>
        </w:rPr>
        <w:t>n</w:t>
      </w:r>
      <w:r w:rsidRPr="00267DB4">
        <w:rPr>
          <w:spacing w:val="-1"/>
          <w:w w:val="99"/>
          <w:sz w:val="20"/>
          <w:szCs w:val="20"/>
        </w:rPr>
        <w:t>ie</w:t>
      </w:r>
      <w:r w:rsidRPr="00267DB4">
        <w:rPr>
          <w:spacing w:val="1"/>
          <w:w w:val="99"/>
          <w:sz w:val="20"/>
          <w:szCs w:val="20"/>
        </w:rPr>
        <w:t>n</w:t>
      </w:r>
      <w:r w:rsidRPr="00267DB4">
        <w:rPr>
          <w:spacing w:val="-1"/>
          <w:w w:val="99"/>
          <w:sz w:val="20"/>
          <w:szCs w:val="20"/>
        </w:rPr>
        <w:t>ie</w:t>
      </w:r>
      <w:r w:rsidRPr="00267DB4">
        <w:rPr>
          <w:w w:val="99"/>
          <w:sz w:val="20"/>
          <w:szCs w:val="20"/>
        </w:rPr>
        <w:t>m</w:t>
      </w:r>
      <w:r w:rsidRPr="00267DB4">
        <w:rPr>
          <w:spacing w:val="3"/>
          <w:sz w:val="20"/>
          <w:szCs w:val="20"/>
        </w:rPr>
        <w:t xml:space="preserve"> </w:t>
      </w:r>
      <w:r w:rsidRPr="00267DB4">
        <w:rPr>
          <w:spacing w:val="-1"/>
          <w:w w:val="99"/>
          <w:sz w:val="20"/>
          <w:szCs w:val="20"/>
        </w:rPr>
        <w:t>i</w:t>
      </w:r>
      <w:r w:rsidRPr="00267DB4">
        <w:rPr>
          <w:w w:val="99"/>
          <w:sz w:val="20"/>
          <w:szCs w:val="20"/>
        </w:rPr>
        <w:t>lo</w:t>
      </w:r>
      <w:r w:rsidRPr="00267DB4">
        <w:rPr>
          <w:spacing w:val="-1"/>
          <w:w w:val="99"/>
          <w:sz w:val="20"/>
          <w:szCs w:val="20"/>
        </w:rPr>
        <w:t>ś</w:t>
      </w:r>
      <w:r w:rsidRPr="00267DB4">
        <w:rPr>
          <w:w w:val="99"/>
          <w:sz w:val="20"/>
          <w:szCs w:val="20"/>
        </w:rPr>
        <w:t>c</w:t>
      </w:r>
      <w:r w:rsidRPr="00267DB4">
        <w:rPr>
          <w:spacing w:val="1"/>
          <w:w w:val="99"/>
          <w:sz w:val="20"/>
          <w:szCs w:val="20"/>
        </w:rPr>
        <w:t>i</w:t>
      </w:r>
      <w:r w:rsidRPr="00267DB4">
        <w:rPr>
          <w:w w:val="99"/>
          <w:sz w:val="20"/>
          <w:szCs w:val="20"/>
        </w:rPr>
        <w:t>,</w:t>
      </w:r>
      <w:r w:rsidRPr="00267DB4">
        <w:rPr>
          <w:spacing w:val="3"/>
          <w:sz w:val="20"/>
          <w:szCs w:val="20"/>
        </w:rPr>
        <w:t xml:space="preserve"> </w:t>
      </w:r>
      <w:r w:rsidRPr="00267DB4">
        <w:rPr>
          <w:w w:val="99"/>
          <w:sz w:val="20"/>
          <w:szCs w:val="20"/>
        </w:rPr>
        <w:t>asort</w:t>
      </w:r>
      <w:r w:rsidRPr="00267DB4">
        <w:rPr>
          <w:spacing w:val="-1"/>
          <w:w w:val="99"/>
          <w:sz w:val="20"/>
          <w:szCs w:val="20"/>
        </w:rPr>
        <w:t>ymen</w:t>
      </w:r>
      <w:r w:rsidRPr="00267DB4">
        <w:rPr>
          <w:spacing w:val="2"/>
          <w:w w:val="99"/>
          <w:sz w:val="20"/>
          <w:szCs w:val="20"/>
        </w:rPr>
        <w:t>t</w:t>
      </w:r>
      <w:r w:rsidRPr="00267DB4">
        <w:rPr>
          <w:w w:val="99"/>
          <w:sz w:val="20"/>
          <w:szCs w:val="20"/>
        </w:rPr>
        <w:t>u,</w:t>
      </w:r>
      <w:r w:rsidRPr="00267DB4">
        <w:rPr>
          <w:spacing w:val="3"/>
          <w:sz w:val="20"/>
          <w:szCs w:val="20"/>
        </w:rPr>
        <w:t xml:space="preserve"> </w:t>
      </w:r>
      <w:r w:rsidRPr="00267DB4">
        <w:rPr>
          <w:w w:val="99"/>
          <w:sz w:val="20"/>
          <w:szCs w:val="20"/>
        </w:rPr>
        <w:t>da</w:t>
      </w:r>
      <w:r w:rsidRPr="00267DB4">
        <w:rPr>
          <w:spacing w:val="1"/>
          <w:w w:val="99"/>
          <w:sz w:val="20"/>
          <w:szCs w:val="20"/>
        </w:rPr>
        <w:t>t</w:t>
      </w:r>
      <w:r w:rsidRPr="00267DB4">
        <w:rPr>
          <w:w w:val="99"/>
          <w:sz w:val="20"/>
          <w:szCs w:val="20"/>
        </w:rPr>
        <w:t>y</w:t>
      </w:r>
      <w:r w:rsidRPr="00267DB4">
        <w:rPr>
          <w:spacing w:val="4"/>
          <w:sz w:val="20"/>
          <w:szCs w:val="20"/>
        </w:rPr>
        <w:t xml:space="preserve"> </w:t>
      </w:r>
      <w:r w:rsidRPr="00267DB4">
        <w:rPr>
          <w:spacing w:val="-1"/>
          <w:w w:val="99"/>
          <w:sz w:val="20"/>
          <w:szCs w:val="20"/>
        </w:rPr>
        <w:t>ważn</w:t>
      </w:r>
      <w:r w:rsidRPr="00267DB4">
        <w:rPr>
          <w:w w:val="99"/>
          <w:sz w:val="20"/>
          <w:szCs w:val="20"/>
        </w:rPr>
        <w:t>o</w:t>
      </w:r>
      <w:r w:rsidRPr="00267DB4">
        <w:rPr>
          <w:spacing w:val="-1"/>
          <w:w w:val="99"/>
          <w:sz w:val="20"/>
          <w:szCs w:val="20"/>
        </w:rPr>
        <w:t>ś</w:t>
      </w:r>
      <w:r w:rsidRPr="00267DB4">
        <w:rPr>
          <w:w w:val="99"/>
          <w:sz w:val="20"/>
          <w:szCs w:val="20"/>
        </w:rPr>
        <w:t>ci</w:t>
      </w:r>
      <w:r w:rsidRPr="00267DB4">
        <w:rPr>
          <w:spacing w:val="3"/>
          <w:sz w:val="20"/>
          <w:szCs w:val="20"/>
        </w:rPr>
        <w:t xml:space="preserve"> </w:t>
      </w:r>
      <w:r w:rsidRPr="00267DB4">
        <w:rPr>
          <w:w w:val="99"/>
          <w:sz w:val="20"/>
          <w:szCs w:val="20"/>
        </w:rPr>
        <w:t>oraz numeru</w:t>
      </w:r>
      <w:r w:rsidRPr="00267DB4">
        <w:rPr>
          <w:sz w:val="20"/>
          <w:szCs w:val="20"/>
        </w:rPr>
        <w:t xml:space="preserve"> </w:t>
      </w:r>
      <w:r w:rsidRPr="00267DB4">
        <w:rPr>
          <w:spacing w:val="-1"/>
          <w:w w:val="99"/>
          <w:sz w:val="20"/>
          <w:szCs w:val="20"/>
        </w:rPr>
        <w:t>ser</w:t>
      </w:r>
      <w:r w:rsidRPr="00267DB4">
        <w:rPr>
          <w:spacing w:val="1"/>
          <w:w w:val="99"/>
          <w:sz w:val="20"/>
          <w:szCs w:val="20"/>
        </w:rPr>
        <w:t>i</w:t>
      </w:r>
      <w:r w:rsidRPr="00267DB4">
        <w:rPr>
          <w:spacing w:val="-1"/>
          <w:w w:val="99"/>
          <w:sz w:val="20"/>
          <w:szCs w:val="20"/>
        </w:rPr>
        <w:t>i</w:t>
      </w:r>
      <w:r w:rsidRPr="00267DB4">
        <w:rPr>
          <w:w w:val="99"/>
          <w:sz w:val="20"/>
          <w:szCs w:val="20"/>
        </w:rPr>
        <w:t>.</w:t>
      </w:r>
      <w:r w:rsidRPr="00267DB4">
        <w:rPr>
          <w:sz w:val="20"/>
          <w:szCs w:val="20"/>
        </w:rPr>
        <w:t xml:space="preserve"> </w:t>
      </w:r>
      <w:r w:rsidRPr="00267DB4">
        <w:rPr>
          <w:spacing w:val="-17"/>
          <w:sz w:val="20"/>
          <w:szCs w:val="20"/>
        </w:rPr>
        <w:t xml:space="preserve"> </w:t>
      </w:r>
      <w:r w:rsidRPr="00267DB4">
        <w:rPr>
          <w:w w:val="99"/>
          <w:sz w:val="20"/>
          <w:szCs w:val="20"/>
        </w:rPr>
        <w:t>(W</w:t>
      </w:r>
      <w:r w:rsidRPr="00267DB4">
        <w:rPr>
          <w:spacing w:val="-14"/>
          <w:sz w:val="20"/>
          <w:szCs w:val="20"/>
        </w:rPr>
        <w:t xml:space="preserve"> </w:t>
      </w:r>
      <w:r w:rsidRPr="00267DB4">
        <w:rPr>
          <w:spacing w:val="-2"/>
          <w:w w:val="99"/>
          <w:sz w:val="20"/>
          <w:szCs w:val="20"/>
        </w:rPr>
        <w:t>p</w:t>
      </w:r>
      <w:r w:rsidRPr="00267DB4">
        <w:rPr>
          <w:w w:val="99"/>
          <w:sz w:val="20"/>
          <w:szCs w:val="20"/>
        </w:rPr>
        <w:t>rzy</w:t>
      </w:r>
      <w:r w:rsidRPr="00267DB4">
        <w:rPr>
          <w:spacing w:val="-2"/>
          <w:w w:val="99"/>
          <w:sz w:val="20"/>
          <w:szCs w:val="20"/>
        </w:rPr>
        <w:t>p</w:t>
      </w:r>
      <w:r w:rsidRPr="00267DB4">
        <w:rPr>
          <w:w w:val="99"/>
          <w:sz w:val="20"/>
          <w:szCs w:val="20"/>
        </w:rPr>
        <w:t>a</w:t>
      </w:r>
      <w:r w:rsidRPr="00267DB4">
        <w:rPr>
          <w:spacing w:val="3"/>
          <w:w w:val="99"/>
          <w:sz w:val="20"/>
          <w:szCs w:val="20"/>
        </w:rPr>
        <w:t>d</w:t>
      </w:r>
      <w:r w:rsidRPr="00267DB4">
        <w:rPr>
          <w:spacing w:val="-2"/>
          <w:w w:val="99"/>
          <w:sz w:val="20"/>
          <w:szCs w:val="20"/>
        </w:rPr>
        <w:t>k</w:t>
      </w:r>
      <w:r w:rsidRPr="00267DB4">
        <w:rPr>
          <w:w w:val="99"/>
          <w:sz w:val="20"/>
          <w:szCs w:val="20"/>
        </w:rPr>
        <w:t>u</w:t>
      </w:r>
      <w:r w:rsidRPr="00267DB4">
        <w:rPr>
          <w:sz w:val="20"/>
          <w:szCs w:val="20"/>
        </w:rPr>
        <w:t xml:space="preserve"> </w:t>
      </w:r>
      <w:r w:rsidRPr="00267DB4">
        <w:rPr>
          <w:w w:val="99"/>
          <w:sz w:val="20"/>
          <w:szCs w:val="20"/>
        </w:rPr>
        <w:t>l</w:t>
      </w:r>
      <w:r w:rsidRPr="00267DB4">
        <w:rPr>
          <w:spacing w:val="1"/>
          <w:w w:val="99"/>
          <w:sz w:val="20"/>
          <w:szCs w:val="20"/>
        </w:rPr>
        <w:t>e</w:t>
      </w:r>
      <w:r w:rsidRPr="00267DB4">
        <w:rPr>
          <w:spacing w:val="-2"/>
          <w:w w:val="99"/>
          <w:sz w:val="20"/>
          <w:szCs w:val="20"/>
        </w:rPr>
        <w:t>k</w:t>
      </w:r>
      <w:r w:rsidRPr="00267DB4">
        <w:rPr>
          <w:w w:val="99"/>
          <w:sz w:val="20"/>
          <w:szCs w:val="20"/>
        </w:rPr>
        <w:t>u</w:t>
      </w:r>
      <w:r w:rsidRPr="00267DB4">
        <w:rPr>
          <w:spacing w:val="-18"/>
          <w:sz w:val="20"/>
          <w:szCs w:val="20"/>
        </w:rPr>
        <w:t xml:space="preserve"> </w:t>
      </w:r>
      <w:r w:rsidRPr="00267DB4">
        <w:rPr>
          <w:w w:val="99"/>
          <w:sz w:val="20"/>
          <w:szCs w:val="20"/>
        </w:rPr>
        <w:t>lub</w:t>
      </w:r>
      <w:r w:rsidRPr="00267DB4">
        <w:rPr>
          <w:spacing w:val="-17"/>
          <w:sz w:val="20"/>
          <w:szCs w:val="20"/>
        </w:rPr>
        <w:t xml:space="preserve"> </w:t>
      </w:r>
      <w:r w:rsidRPr="00267DB4">
        <w:rPr>
          <w:w w:val="99"/>
          <w:sz w:val="20"/>
          <w:szCs w:val="20"/>
        </w:rPr>
        <w:t>z</w:t>
      </w:r>
      <w:r w:rsidRPr="00267DB4">
        <w:rPr>
          <w:spacing w:val="3"/>
          <w:w w:val="99"/>
          <w:sz w:val="20"/>
          <w:szCs w:val="20"/>
        </w:rPr>
        <w:t>a</w:t>
      </w:r>
      <w:r w:rsidRPr="00267DB4">
        <w:rPr>
          <w:w w:val="99"/>
          <w:sz w:val="20"/>
          <w:szCs w:val="20"/>
        </w:rPr>
        <w:t>m</w:t>
      </w:r>
      <w:r w:rsidRPr="00267DB4">
        <w:rPr>
          <w:spacing w:val="-1"/>
          <w:w w:val="99"/>
          <w:sz w:val="20"/>
          <w:szCs w:val="20"/>
        </w:rPr>
        <w:t>i</w:t>
      </w:r>
      <w:r w:rsidRPr="00267DB4">
        <w:rPr>
          <w:spacing w:val="1"/>
          <w:w w:val="99"/>
          <w:sz w:val="20"/>
          <w:szCs w:val="20"/>
        </w:rPr>
        <w:t>e</w:t>
      </w:r>
      <w:r w:rsidRPr="00267DB4">
        <w:rPr>
          <w:w w:val="99"/>
          <w:sz w:val="20"/>
          <w:szCs w:val="20"/>
        </w:rPr>
        <w:t>nn</w:t>
      </w:r>
      <w:r w:rsidRPr="00267DB4">
        <w:rPr>
          <w:spacing w:val="1"/>
          <w:w w:val="99"/>
          <w:sz w:val="20"/>
          <w:szCs w:val="20"/>
        </w:rPr>
        <w:t>i</w:t>
      </w:r>
      <w:r w:rsidRPr="00267DB4">
        <w:rPr>
          <w:spacing w:val="-2"/>
          <w:w w:val="99"/>
          <w:sz w:val="20"/>
          <w:szCs w:val="20"/>
        </w:rPr>
        <w:t>k</w:t>
      </w:r>
      <w:r w:rsidRPr="00267DB4">
        <w:rPr>
          <w:w w:val="99"/>
          <w:sz w:val="20"/>
          <w:szCs w:val="20"/>
        </w:rPr>
        <w:t>a</w:t>
      </w:r>
      <w:r w:rsidRPr="00267DB4">
        <w:rPr>
          <w:spacing w:val="-15"/>
          <w:sz w:val="20"/>
          <w:szCs w:val="20"/>
        </w:rPr>
        <w:t xml:space="preserve"> </w:t>
      </w:r>
      <w:r w:rsidRPr="00267DB4">
        <w:rPr>
          <w:spacing w:val="-1"/>
          <w:w w:val="99"/>
          <w:sz w:val="20"/>
          <w:szCs w:val="20"/>
        </w:rPr>
        <w:t>s</w:t>
      </w:r>
      <w:r w:rsidRPr="00267DB4">
        <w:rPr>
          <w:spacing w:val="1"/>
          <w:w w:val="99"/>
          <w:sz w:val="20"/>
          <w:szCs w:val="20"/>
        </w:rPr>
        <w:t>p</w:t>
      </w:r>
      <w:r w:rsidRPr="00267DB4">
        <w:rPr>
          <w:w w:val="99"/>
          <w:sz w:val="20"/>
          <w:szCs w:val="20"/>
        </w:rPr>
        <w:t>rowa</w:t>
      </w:r>
      <w:r w:rsidRPr="00267DB4">
        <w:rPr>
          <w:spacing w:val="1"/>
          <w:w w:val="99"/>
          <w:sz w:val="20"/>
          <w:szCs w:val="20"/>
        </w:rPr>
        <w:t>d</w:t>
      </w:r>
      <w:r w:rsidRPr="00267DB4">
        <w:rPr>
          <w:w w:val="99"/>
          <w:sz w:val="20"/>
          <w:szCs w:val="20"/>
        </w:rPr>
        <w:t>zone</w:t>
      </w:r>
      <w:r w:rsidRPr="00267DB4">
        <w:rPr>
          <w:spacing w:val="-1"/>
          <w:w w:val="99"/>
          <w:sz w:val="20"/>
          <w:szCs w:val="20"/>
        </w:rPr>
        <w:t>g</w:t>
      </w:r>
      <w:r w:rsidRPr="00267DB4">
        <w:rPr>
          <w:w w:val="99"/>
          <w:sz w:val="20"/>
          <w:szCs w:val="20"/>
        </w:rPr>
        <w:t>o</w:t>
      </w:r>
      <w:r w:rsidRPr="00267DB4">
        <w:rPr>
          <w:spacing w:val="-15"/>
          <w:sz w:val="20"/>
          <w:szCs w:val="20"/>
        </w:rPr>
        <w:t xml:space="preserve"> </w:t>
      </w:r>
      <w:r w:rsidRPr="00267DB4">
        <w:rPr>
          <w:w w:val="99"/>
          <w:sz w:val="20"/>
          <w:szCs w:val="20"/>
        </w:rPr>
        <w:t>w</w:t>
      </w:r>
      <w:r w:rsidRPr="00267DB4">
        <w:rPr>
          <w:spacing w:val="-16"/>
          <w:sz w:val="20"/>
          <w:szCs w:val="20"/>
        </w:rPr>
        <w:t xml:space="preserve"> </w:t>
      </w:r>
      <w:r w:rsidRPr="00267DB4">
        <w:rPr>
          <w:w w:val="99"/>
          <w:sz w:val="20"/>
          <w:szCs w:val="20"/>
        </w:rPr>
        <w:t>try</w:t>
      </w:r>
      <w:r w:rsidRPr="00267DB4">
        <w:rPr>
          <w:spacing w:val="1"/>
          <w:w w:val="99"/>
          <w:sz w:val="20"/>
          <w:szCs w:val="20"/>
        </w:rPr>
        <w:t>b</w:t>
      </w:r>
      <w:r w:rsidRPr="00267DB4">
        <w:rPr>
          <w:spacing w:val="-1"/>
          <w:w w:val="99"/>
          <w:sz w:val="20"/>
          <w:szCs w:val="20"/>
        </w:rPr>
        <w:t>i</w:t>
      </w:r>
      <w:r w:rsidRPr="00267DB4">
        <w:rPr>
          <w:w w:val="99"/>
          <w:sz w:val="20"/>
          <w:szCs w:val="20"/>
        </w:rPr>
        <w:t>e</w:t>
      </w:r>
      <w:r w:rsidRPr="00267DB4">
        <w:rPr>
          <w:sz w:val="20"/>
          <w:szCs w:val="20"/>
        </w:rPr>
        <w:t xml:space="preserve"> </w:t>
      </w:r>
      <w:r w:rsidRPr="00267DB4">
        <w:rPr>
          <w:spacing w:val="-1"/>
          <w:w w:val="99"/>
          <w:sz w:val="20"/>
          <w:szCs w:val="20"/>
        </w:rPr>
        <w:t>i</w:t>
      </w:r>
      <w:r w:rsidRPr="00267DB4">
        <w:rPr>
          <w:spacing w:val="2"/>
          <w:w w:val="99"/>
          <w:sz w:val="20"/>
          <w:szCs w:val="20"/>
        </w:rPr>
        <w:t>m</w:t>
      </w:r>
      <w:r w:rsidRPr="00267DB4">
        <w:rPr>
          <w:spacing w:val="1"/>
          <w:w w:val="99"/>
          <w:sz w:val="20"/>
          <w:szCs w:val="20"/>
        </w:rPr>
        <w:t>p</w:t>
      </w:r>
      <w:r w:rsidRPr="00267DB4">
        <w:rPr>
          <w:w w:val="99"/>
          <w:sz w:val="20"/>
          <w:szCs w:val="20"/>
        </w:rPr>
        <w:t>ortu</w:t>
      </w:r>
      <w:r w:rsidRPr="00267DB4">
        <w:rPr>
          <w:spacing w:val="-18"/>
          <w:sz w:val="20"/>
          <w:szCs w:val="20"/>
        </w:rPr>
        <w:t xml:space="preserve"> </w:t>
      </w:r>
      <w:r w:rsidRPr="00267DB4">
        <w:rPr>
          <w:w w:val="99"/>
          <w:sz w:val="20"/>
          <w:szCs w:val="20"/>
        </w:rPr>
        <w:t>doc</w:t>
      </w:r>
      <w:r w:rsidRPr="00267DB4">
        <w:rPr>
          <w:spacing w:val="-1"/>
          <w:w w:val="99"/>
          <w:sz w:val="20"/>
          <w:szCs w:val="20"/>
        </w:rPr>
        <w:t>el</w:t>
      </w:r>
      <w:r w:rsidRPr="00267DB4">
        <w:rPr>
          <w:w w:val="99"/>
          <w:sz w:val="20"/>
          <w:szCs w:val="20"/>
        </w:rPr>
        <w:t>o</w:t>
      </w:r>
      <w:r w:rsidRPr="00267DB4">
        <w:rPr>
          <w:spacing w:val="-1"/>
          <w:w w:val="99"/>
          <w:sz w:val="20"/>
          <w:szCs w:val="20"/>
        </w:rPr>
        <w:t>weg</w:t>
      </w:r>
      <w:r w:rsidRPr="00267DB4">
        <w:rPr>
          <w:w w:val="99"/>
          <w:sz w:val="20"/>
          <w:szCs w:val="20"/>
        </w:rPr>
        <w:t>o</w:t>
      </w:r>
      <w:r w:rsidRPr="00267DB4">
        <w:rPr>
          <w:spacing w:val="-16"/>
          <w:sz w:val="20"/>
          <w:szCs w:val="20"/>
        </w:rPr>
        <w:t xml:space="preserve"> </w:t>
      </w:r>
      <w:r w:rsidRPr="00267DB4">
        <w:rPr>
          <w:w w:val="99"/>
          <w:sz w:val="20"/>
          <w:szCs w:val="20"/>
        </w:rPr>
        <w:t>lub z</w:t>
      </w:r>
      <w:r w:rsidRPr="00267DB4">
        <w:rPr>
          <w:spacing w:val="-1"/>
          <w:sz w:val="20"/>
          <w:szCs w:val="20"/>
        </w:rPr>
        <w:t xml:space="preserve"> </w:t>
      </w:r>
      <w:r w:rsidRPr="00267DB4">
        <w:rPr>
          <w:w w:val="99"/>
          <w:sz w:val="20"/>
          <w:szCs w:val="20"/>
        </w:rPr>
        <w:t>cza</w:t>
      </w:r>
      <w:r w:rsidRPr="00267DB4">
        <w:rPr>
          <w:spacing w:val="-1"/>
          <w:w w:val="99"/>
          <w:sz w:val="20"/>
          <w:szCs w:val="20"/>
        </w:rPr>
        <w:t>s</w:t>
      </w:r>
      <w:r w:rsidRPr="00267DB4">
        <w:rPr>
          <w:w w:val="99"/>
          <w:sz w:val="20"/>
          <w:szCs w:val="20"/>
        </w:rPr>
        <w:t>o</w:t>
      </w:r>
      <w:r w:rsidRPr="00267DB4">
        <w:rPr>
          <w:spacing w:val="-1"/>
          <w:w w:val="99"/>
          <w:sz w:val="20"/>
          <w:szCs w:val="20"/>
        </w:rPr>
        <w:t>wy</w:t>
      </w:r>
      <w:r w:rsidRPr="00267DB4">
        <w:rPr>
          <w:w w:val="99"/>
          <w:sz w:val="20"/>
          <w:szCs w:val="20"/>
        </w:rPr>
        <w:t>m</w:t>
      </w:r>
      <w:r w:rsidRPr="00267DB4">
        <w:rPr>
          <w:spacing w:val="-1"/>
          <w:sz w:val="20"/>
          <w:szCs w:val="20"/>
        </w:rPr>
        <w:t xml:space="preserve"> </w:t>
      </w:r>
      <w:r w:rsidRPr="00267DB4">
        <w:rPr>
          <w:w w:val="99"/>
          <w:sz w:val="20"/>
          <w:szCs w:val="20"/>
        </w:rPr>
        <w:t>ze</w:t>
      </w:r>
      <w:r w:rsidRPr="00267DB4">
        <w:rPr>
          <w:spacing w:val="2"/>
          <w:w w:val="99"/>
          <w:sz w:val="20"/>
          <w:szCs w:val="20"/>
        </w:rPr>
        <w:t>z</w:t>
      </w:r>
      <w:r w:rsidRPr="00267DB4">
        <w:rPr>
          <w:spacing w:val="-1"/>
          <w:w w:val="99"/>
          <w:sz w:val="20"/>
          <w:szCs w:val="20"/>
        </w:rPr>
        <w:t>wo</w:t>
      </w:r>
      <w:r w:rsidRPr="00267DB4">
        <w:rPr>
          <w:w w:val="99"/>
          <w:sz w:val="20"/>
          <w:szCs w:val="20"/>
        </w:rPr>
        <w:t>l</w:t>
      </w:r>
      <w:r w:rsidRPr="00267DB4">
        <w:rPr>
          <w:spacing w:val="-1"/>
          <w:w w:val="99"/>
          <w:sz w:val="20"/>
          <w:szCs w:val="20"/>
        </w:rPr>
        <w:t>en</w:t>
      </w:r>
      <w:r w:rsidRPr="00267DB4">
        <w:rPr>
          <w:w w:val="99"/>
          <w:sz w:val="20"/>
          <w:szCs w:val="20"/>
        </w:rPr>
        <w:t>i</w:t>
      </w:r>
      <w:r w:rsidRPr="00267DB4">
        <w:rPr>
          <w:spacing w:val="-1"/>
          <w:w w:val="99"/>
          <w:sz w:val="20"/>
          <w:szCs w:val="20"/>
        </w:rPr>
        <w:t>e</w:t>
      </w:r>
      <w:r w:rsidRPr="00267DB4">
        <w:rPr>
          <w:w w:val="99"/>
          <w:sz w:val="20"/>
          <w:szCs w:val="20"/>
        </w:rPr>
        <w:t>m</w:t>
      </w:r>
      <w:r w:rsidRPr="00267DB4">
        <w:rPr>
          <w:spacing w:val="-1"/>
          <w:sz w:val="20"/>
          <w:szCs w:val="20"/>
        </w:rPr>
        <w:t xml:space="preserve"> </w:t>
      </w:r>
      <w:r w:rsidRPr="00267DB4">
        <w:rPr>
          <w:spacing w:val="1"/>
          <w:w w:val="99"/>
          <w:sz w:val="20"/>
          <w:szCs w:val="20"/>
        </w:rPr>
        <w:t>M</w:t>
      </w:r>
      <w:r w:rsidRPr="00267DB4">
        <w:rPr>
          <w:spacing w:val="-1"/>
          <w:w w:val="99"/>
          <w:sz w:val="20"/>
          <w:szCs w:val="20"/>
        </w:rPr>
        <w:t>i</w:t>
      </w:r>
      <w:r w:rsidRPr="00267DB4">
        <w:rPr>
          <w:w w:val="99"/>
          <w:sz w:val="20"/>
          <w:szCs w:val="20"/>
        </w:rPr>
        <w:t>n</w:t>
      </w:r>
      <w:r w:rsidRPr="00267DB4">
        <w:rPr>
          <w:spacing w:val="-1"/>
          <w:w w:val="99"/>
          <w:sz w:val="20"/>
          <w:szCs w:val="20"/>
        </w:rPr>
        <w:t>is</w:t>
      </w:r>
      <w:r w:rsidRPr="00267DB4">
        <w:rPr>
          <w:w w:val="99"/>
          <w:sz w:val="20"/>
          <w:szCs w:val="20"/>
        </w:rPr>
        <w:t>tra</w:t>
      </w:r>
      <w:r w:rsidRPr="00267DB4">
        <w:rPr>
          <w:spacing w:val="-1"/>
          <w:sz w:val="20"/>
          <w:szCs w:val="20"/>
        </w:rPr>
        <w:t xml:space="preserve"> </w:t>
      </w:r>
      <w:r w:rsidRPr="00267DB4">
        <w:rPr>
          <w:w w:val="99"/>
          <w:sz w:val="20"/>
          <w:szCs w:val="20"/>
        </w:rPr>
        <w:t>Z</w:t>
      </w:r>
      <w:r w:rsidRPr="00267DB4">
        <w:rPr>
          <w:spacing w:val="1"/>
          <w:w w:val="99"/>
          <w:sz w:val="20"/>
          <w:szCs w:val="20"/>
        </w:rPr>
        <w:t>d</w:t>
      </w:r>
      <w:r w:rsidRPr="00267DB4">
        <w:rPr>
          <w:w w:val="99"/>
          <w:sz w:val="20"/>
          <w:szCs w:val="20"/>
        </w:rPr>
        <w:t>r</w:t>
      </w:r>
      <w:r w:rsidRPr="00267DB4">
        <w:rPr>
          <w:spacing w:val="2"/>
          <w:w w:val="99"/>
          <w:sz w:val="20"/>
          <w:szCs w:val="20"/>
        </w:rPr>
        <w:t>o</w:t>
      </w:r>
      <w:r w:rsidRPr="00267DB4">
        <w:rPr>
          <w:spacing w:val="-1"/>
          <w:w w:val="99"/>
          <w:sz w:val="20"/>
          <w:szCs w:val="20"/>
        </w:rPr>
        <w:t>w</w:t>
      </w:r>
      <w:r w:rsidRPr="00267DB4">
        <w:rPr>
          <w:spacing w:val="-2"/>
          <w:w w:val="99"/>
          <w:sz w:val="20"/>
          <w:szCs w:val="20"/>
        </w:rPr>
        <w:t>i</w:t>
      </w:r>
      <w:r w:rsidRPr="00267DB4">
        <w:rPr>
          <w:w w:val="99"/>
          <w:sz w:val="20"/>
          <w:szCs w:val="20"/>
        </w:rPr>
        <w:t>a</w:t>
      </w:r>
      <w:r w:rsidRPr="00267DB4">
        <w:rPr>
          <w:spacing w:val="5"/>
          <w:sz w:val="20"/>
          <w:szCs w:val="20"/>
        </w:rPr>
        <w:t xml:space="preserve"> </w:t>
      </w:r>
      <w:r w:rsidRPr="00267DB4">
        <w:rPr>
          <w:w w:val="99"/>
          <w:sz w:val="20"/>
          <w:szCs w:val="20"/>
        </w:rPr>
        <w:t>–</w:t>
      </w:r>
      <w:r w:rsidRPr="00267DB4">
        <w:rPr>
          <w:spacing w:val="-1"/>
          <w:w w:val="99"/>
          <w:sz w:val="20"/>
          <w:szCs w:val="20"/>
        </w:rPr>
        <w:t>wra</w:t>
      </w:r>
      <w:r w:rsidRPr="00267DB4">
        <w:rPr>
          <w:w w:val="99"/>
          <w:sz w:val="20"/>
          <w:szCs w:val="20"/>
        </w:rPr>
        <w:t>z</w:t>
      </w:r>
      <w:r w:rsidRPr="00267DB4">
        <w:rPr>
          <w:spacing w:val="-1"/>
          <w:sz w:val="20"/>
          <w:szCs w:val="20"/>
        </w:rPr>
        <w:t xml:space="preserve"> </w:t>
      </w:r>
      <w:r w:rsidRPr="00267DB4">
        <w:rPr>
          <w:w w:val="99"/>
          <w:sz w:val="20"/>
          <w:szCs w:val="20"/>
        </w:rPr>
        <w:t>z dostawą</w:t>
      </w:r>
      <w:r w:rsidRPr="00267DB4">
        <w:rPr>
          <w:spacing w:val="2"/>
          <w:sz w:val="20"/>
          <w:szCs w:val="20"/>
        </w:rPr>
        <w:t xml:space="preserve"> </w:t>
      </w:r>
      <w:r w:rsidRPr="00267DB4">
        <w:rPr>
          <w:w w:val="99"/>
          <w:sz w:val="20"/>
          <w:szCs w:val="20"/>
        </w:rPr>
        <w:t>nr</w:t>
      </w:r>
      <w:r w:rsidRPr="00267DB4">
        <w:rPr>
          <w:sz w:val="20"/>
          <w:szCs w:val="20"/>
        </w:rPr>
        <w:t xml:space="preserve"> </w:t>
      </w:r>
      <w:r w:rsidRPr="00EB3152">
        <w:rPr>
          <w:color w:val="auto"/>
          <w:w w:val="99"/>
          <w:sz w:val="20"/>
          <w:szCs w:val="20"/>
        </w:rPr>
        <w:t>do</w:t>
      </w:r>
      <w:r w:rsidRPr="00EB3152">
        <w:rPr>
          <w:color w:val="auto"/>
          <w:spacing w:val="-2"/>
          <w:w w:val="99"/>
          <w:sz w:val="20"/>
          <w:szCs w:val="20"/>
        </w:rPr>
        <w:t>p</w:t>
      </w:r>
      <w:r w:rsidRPr="00EB3152">
        <w:rPr>
          <w:color w:val="auto"/>
          <w:w w:val="99"/>
          <w:sz w:val="20"/>
          <w:szCs w:val="20"/>
        </w:rPr>
        <w:t>u</w:t>
      </w:r>
      <w:r w:rsidRPr="00EB3152">
        <w:rPr>
          <w:color w:val="auto"/>
          <w:spacing w:val="-1"/>
          <w:w w:val="99"/>
          <w:sz w:val="20"/>
          <w:szCs w:val="20"/>
        </w:rPr>
        <w:t>s</w:t>
      </w:r>
      <w:r w:rsidRPr="00EB3152">
        <w:rPr>
          <w:color w:val="auto"/>
          <w:spacing w:val="2"/>
          <w:w w:val="99"/>
          <w:sz w:val="20"/>
          <w:szCs w:val="20"/>
        </w:rPr>
        <w:t>z</w:t>
      </w:r>
      <w:r w:rsidRPr="00EB3152">
        <w:rPr>
          <w:color w:val="auto"/>
          <w:w w:val="99"/>
          <w:sz w:val="20"/>
          <w:szCs w:val="20"/>
        </w:rPr>
        <w:t>czen</w:t>
      </w:r>
      <w:r w:rsidRPr="00EB3152">
        <w:rPr>
          <w:color w:val="auto"/>
          <w:spacing w:val="-1"/>
          <w:w w:val="99"/>
          <w:sz w:val="20"/>
          <w:szCs w:val="20"/>
        </w:rPr>
        <w:t>i</w:t>
      </w:r>
      <w:r w:rsidRPr="00EB3152">
        <w:rPr>
          <w:color w:val="auto"/>
          <w:spacing w:val="2"/>
          <w:w w:val="99"/>
          <w:sz w:val="20"/>
          <w:szCs w:val="20"/>
        </w:rPr>
        <w:t>a i ulotki leku w języku polskim</w:t>
      </w:r>
      <w:r w:rsidRPr="00EB3152">
        <w:rPr>
          <w:color w:val="auto"/>
          <w:spacing w:val="-1"/>
          <w:w w:val="99"/>
          <w:sz w:val="20"/>
          <w:szCs w:val="20"/>
        </w:rPr>
        <w:t>.</w:t>
      </w:r>
      <w:r w:rsidRPr="00EB3152">
        <w:rPr>
          <w:color w:val="auto"/>
          <w:spacing w:val="2"/>
          <w:w w:val="99"/>
          <w:sz w:val="20"/>
          <w:szCs w:val="20"/>
        </w:rPr>
        <w:t>)</w:t>
      </w:r>
      <w:r w:rsidRPr="00EB3152">
        <w:rPr>
          <w:color w:val="auto"/>
          <w:w w:val="99"/>
          <w:sz w:val="20"/>
          <w:szCs w:val="20"/>
        </w:rPr>
        <w:t>.</w:t>
      </w:r>
    </w:p>
    <w:p w14:paraId="71D4C280" w14:textId="77777777" w:rsidR="00EB3152" w:rsidRPr="008C1C02" w:rsidRDefault="00EB3152" w:rsidP="00EB3152">
      <w:pPr>
        <w:pStyle w:val="lista-western"/>
        <w:numPr>
          <w:ilvl w:val="1"/>
          <w:numId w:val="105"/>
        </w:numPr>
        <w:spacing w:before="0" w:beforeAutospacing="0" w:after="0" w:line="360" w:lineRule="auto"/>
        <w:ind w:left="426" w:hanging="360"/>
        <w:jc w:val="both"/>
        <w:rPr>
          <w:sz w:val="20"/>
          <w:szCs w:val="20"/>
        </w:rPr>
      </w:pPr>
      <w:r w:rsidRPr="008C1C02">
        <w:rPr>
          <w:sz w:val="20"/>
          <w:szCs w:val="20"/>
        </w:rPr>
        <w:t xml:space="preserve">przedstawienia na każde żądanie Zamawiającego świadectwa dopuszczenia do obrotu, jak również innych zezwoleń na dopuszczenie do użytku i stosowania zgodnie z obowiązującymi przepisami oraz Charakterystyk Produktów Leczniczych – </w:t>
      </w:r>
      <w:r w:rsidRPr="008C1C02">
        <w:rPr>
          <w:i/>
          <w:iCs/>
          <w:sz w:val="20"/>
          <w:szCs w:val="20"/>
        </w:rPr>
        <w:t>jeśli dotyczy</w:t>
      </w:r>
    </w:p>
    <w:p w14:paraId="0A369C1E" w14:textId="77777777" w:rsidR="00EB3152" w:rsidRPr="008C1C02" w:rsidRDefault="00EB3152" w:rsidP="00EB3152">
      <w:pPr>
        <w:pStyle w:val="lista-western"/>
        <w:numPr>
          <w:ilvl w:val="1"/>
          <w:numId w:val="105"/>
        </w:numPr>
        <w:spacing w:before="0" w:beforeAutospacing="0" w:after="0" w:line="360" w:lineRule="auto"/>
        <w:ind w:left="426" w:hanging="360"/>
        <w:jc w:val="both"/>
        <w:rPr>
          <w:sz w:val="20"/>
          <w:szCs w:val="20"/>
        </w:rPr>
      </w:pPr>
      <w:r w:rsidRPr="008C1C02">
        <w:rPr>
          <w:sz w:val="20"/>
          <w:szCs w:val="20"/>
        </w:rPr>
        <w:t>przedstawienia na każde żądanie Zamawiającego dokumentów potwierdzających spełnianie przez oferowane produkty lecznicze są dopuszczone do obrotu zgodnie z obowiązującymi przepisami.</w:t>
      </w:r>
    </w:p>
    <w:p w14:paraId="7D98EF17" w14:textId="77777777" w:rsidR="00EB3152" w:rsidRPr="00D93827" w:rsidRDefault="00EB3152" w:rsidP="00EB3152">
      <w:pPr>
        <w:pStyle w:val="Tekstpodstawowy"/>
        <w:numPr>
          <w:ilvl w:val="1"/>
          <w:numId w:val="105"/>
        </w:numPr>
        <w:spacing w:after="0" w:line="360" w:lineRule="auto"/>
        <w:ind w:left="426" w:hanging="360"/>
        <w:jc w:val="both"/>
        <w:rPr>
          <w:rFonts w:ascii="Georgia" w:hAnsi="Georgia" w:cs="Georgia"/>
          <w:b w:val="0"/>
          <w:bCs w:val="0"/>
          <w:i w:val="0"/>
          <w:iCs w:val="0"/>
          <w:sz w:val="20"/>
          <w:szCs w:val="20"/>
          <w:lang w:val="pl-PL"/>
        </w:rPr>
      </w:pPr>
      <w:r w:rsidRPr="00987BA3">
        <w:rPr>
          <w:rFonts w:ascii="Georgia" w:hAnsi="Georgia" w:cs="Georgia"/>
          <w:b w:val="0"/>
          <w:bCs w:val="0"/>
          <w:i w:val="0"/>
          <w:iCs w:val="0"/>
          <w:sz w:val="20"/>
          <w:szCs w:val="20"/>
          <w:lang w:val="pl-PL"/>
        </w:rPr>
        <w:t>dostarczenia wraz z pierwszą dostawą nr dopuszczenia oraz ulotek w języku polskim; w przypadku dostawy leków za specjalną zgodą Ministra Zdrowia o czasowym dopuszczeniu do obrotu –</w:t>
      </w:r>
      <w:r w:rsidRPr="00987BA3">
        <w:rPr>
          <w:rFonts w:ascii="Georgia" w:hAnsi="Georgia"/>
          <w:b w:val="0"/>
          <w:bCs w:val="0"/>
          <w:i w:val="0"/>
          <w:iCs w:val="0"/>
          <w:sz w:val="20"/>
          <w:szCs w:val="20"/>
          <w:lang w:val="pl-PL"/>
        </w:rPr>
        <w:t xml:space="preserve"> dokumenty można wysłać na adres e-mail Apteki Szpitalnej apteka@zzozwadowice.pl</w:t>
      </w:r>
    </w:p>
    <w:p w14:paraId="31A7598F" w14:textId="77777777" w:rsidR="006D7B7F" w:rsidRPr="006D7B7F" w:rsidRDefault="00EB3152" w:rsidP="006D7B7F">
      <w:pPr>
        <w:pStyle w:val="lista-western"/>
        <w:numPr>
          <w:ilvl w:val="0"/>
          <w:numId w:val="105"/>
        </w:numPr>
        <w:tabs>
          <w:tab w:val="clear" w:pos="360"/>
          <w:tab w:val="left" w:pos="426"/>
          <w:tab w:val="left" w:pos="540"/>
          <w:tab w:val="num" w:pos="1070"/>
        </w:tabs>
        <w:spacing w:before="0" w:beforeAutospacing="0" w:after="0" w:line="360" w:lineRule="auto"/>
        <w:jc w:val="both"/>
        <w:rPr>
          <w:rFonts w:cs="Times New Roman"/>
          <w:sz w:val="20"/>
          <w:szCs w:val="20"/>
        </w:rPr>
      </w:pPr>
      <w:r w:rsidRPr="00EA2F4F">
        <w:rPr>
          <w:sz w:val="20"/>
          <w:szCs w:val="20"/>
        </w:rPr>
        <w:t>Zamawiający w każdym momencie może zamówić asortyment „na cito” 24 godziny od momentu złożenia</w:t>
      </w:r>
      <w:r w:rsidRPr="007A6AEA">
        <w:rPr>
          <w:sz w:val="20"/>
          <w:szCs w:val="20"/>
        </w:rPr>
        <w:t xml:space="preserve"> zamówienia na zasadach określonych w § 2 ust. 1 pkt 1.1.</w:t>
      </w:r>
    </w:p>
    <w:p w14:paraId="344416AA" w14:textId="7FCE8A94" w:rsidR="00EB3152" w:rsidRPr="006D7B7F" w:rsidRDefault="00EB3152" w:rsidP="006D7B7F">
      <w:pPr>
        <w:pStyle w:val="lista-western"/>
        <w:numPr>
          <w:ilvl w:val="0"/>
          <w:numId w:val="105"/>
        </w:numPr>
        <w:tabs>
          <w:tab w:val="clear" w:pos="360"/>
          <w:tab w:val="left" w:pos="426"/>
          <w:tab w:val="left" w:pos="540"/>
          <w:tab w:val="num" w:pos="1070"/>
        </w:tabs>
        <w:spacing w:before="0" w:beforeAutospacing="0" w:after="0" w:line="360" w:lineRule="auto"/>
        <w:jc w:val="both"/>
        <w:rPr>
          <w:rFonts w:cs="Times New Roman"/>
          <w:sz w:val="20"/>
          <w:szCs w:val="20"/>
        </w:rPr>
      </w:pPr>
      <w:r w:rsidRPr="006D7B7F">
        <w:rPr>
          <w:sz w:val="20"/>
          <w:szCs w:val="20"/>
        </w:rPr>
        <w:t>Zamawiający zobowiązuje się do:</w:t>
      </w:r>
    </w:p>
    <w:p w14:paraId="33264B01" w14:textId="77777777" w:rsidR="00EB3152" w:rsidRDefault="00EB3152" w:rsidP="00EB3152">
      <w:pPr>
        <w:pStyle w:val="western"/>
        <w:numPr>
          <w:ilvl w:val="1"/>
          <w:numId w:val="105"/>
        </w:numPr>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faktury VAT prawidłowo wystawionej przez Dostawcę. </w:t>
      </w:r>
    </w:p>
    <w:p w14:paraId="5F1837A2" w14:textId="77777777" w:rsidR="00EB3152" w:rsidRPr="00AF4A9F" w:rsidRDefault="00EB3152" w:rsidP="00EB3152">
      <w:pPr>
        <w:pStyle w:val="western"/>
        <w:numPr>
          <w:ilvl w:val="1"/>
          <w:numId w:val="105"/>
        </w:numPr>
        <w:suppressAutoHyphens w:val="0"/>
        <w:spacing w:before="0" w:after="0" w:line="360" w:lineRule="auto"/>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3F1B2CA0" w14:textId="77777777" w:rsidR="00EB3152" w:rsidRDefault="00EB3152" w:rsidP="00EB3152">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108BC9C0" w14:textId="77777777" w:rsidR="00EB3152" w:rsidRDefault="00EB3152" w:rsidP="00EB3152">
      <w:pPr>
        <w:pStyle w:val="western"/>
        <w:numPr>
          <w:ilvl w:val="0"/>
          <w:numId w:val="60"/>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Ilość i rodzaj asortymentu Zamawiający będzie uzgadniał każdorazowo z Dostawcą pisemnie, za pośrednictwem faksu lub e-mail.</w:t>
      </w:r>
    </w:p>
    <w:p w14:paraId="5DC77323" w14:textId="77777777" w:rsidR="00EB3152" w:rsidRDefault="00EB3152" w:rsidP="00EB3152">
      <w:pPr>
        <w:pStyle w:val="western"/>
        <w:numPr>
          <w:ilvl w:val="0"/>
          <w:numId w:val="60"/>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4798DBE2" w14:textId="77777777" w:rsidR="00EB3152" w:rsidRDefault="00EB3152" w:rsidP="00EB3152">
      <w:pPr>
        <w:pStyle w:val="western"/>
        <w:numPr>
          <w:ilvl w:val="0"/>
          <w:numId w:val="60"/>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Dostawcę w ciągu 7 dni od daty ich ujawnienia.</w:t>
      </w:r>
    </w:p>
    <w:p w14:paraId="4E384298" w14:textId="77777777" w:rsidR="00EB3152" w:rsidRPr="00BB194D" w:rsidRDefault="00EB3152" w:rsidP="00EB3152">
      <w:pPr>
        <w:pStyle w:val="western"/>
        <w:numPr>
          <w:ilvl w:val="0"/>
          <w:numId w:val="60"/>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reklamację zgłoszoną w sposób określony w ust. 3 rozpatrzy niezwłocznie, nie później jednak niż w ciągu 14 dni od daty powiadomienia (pisemnego lub za pośrednictwem e-mail). Brak </w:t>
      </w:r>
      <w:r w:rsidRPr="00BB194D">
        <w:rPr>
          <w:rFonts w:ascii="Georgia" w:hAnsi="Georgia" w:cs="Georgia"/>
          <w:sz w:val="20"/>
          <w:szCs w:val="20"/>
        </w:rPr>
        <w:t>odpowiedzi w w/w terminie uznaje się za przyjęcie reklamacji.</w:t>
      </w:r>
    </w:p>
    <w:p w14:paraId="5F5FA4B9" w14:textId="77777777" w:rsidR="00EB3152" w:rsidRPr="00BB194D" w:rsidRDefault="00EB3152" w:rsidP="00EB3152">
      <w:pPr>
        <w:pStyle w:val="western"/>
        <w:numPr>
          <w:ilvl w:val="0"/>
          <w:numId w:val="60"/>
        </w:numPr>
        <w:tabs>
          <w:tab w:val="left" w:pos="0"/>
        </w:tabs>
        <w:suppressAutoHyphens w:val="0"/>
        <w:spacing w:before="0" w:after="0" w:line="360" w:lineRule="auto"/>
        <w:jc w:val="both"/>
        <w:rPr>
          <w:rFonts w:ascii="Georgia" w:hAnsi="Georgia" w:cs="Georgia"/>
          <w:sz w:val="20"/>
          <w:szCs w:val="20"/>
        </w:rPr>
      </w:pPr>
      <w:r w:rsidRPr="00BB194D">
        <w:rPr>
          <w:rFonts w:ascii="Georgia" w:hAnsi="Georgia"/>
          <w:iCs/>
          <w:sz w:val="20"/>
          <w:szCs w:val="20"/>
        </w:rPr>
        <w:t>Termin przydatności dostarczonego asortymentu będzie nie krótszy niż 12 miesięcy licząc od daty dostawy.  Dostawy produktów z krótszym terminem ważności mogą być dopuszczone</w:t>
      </w:r>
      <w:r>
        <w:rPr>
          <w:rFonts w:ascii="Georgia" w:hAnsi="Georgia"/>
          <w:iCs/>
          <w:sz w:val="20"/>
          <w:szCs w:val="20"/>
        </w:rPr>
        <w:t xml:space="preserve"> </w:t>
      </w:r>
      <w:r w:rsidRPr="00BB194D">
        <w:rPr>
          <w:rFonts w:ascii="Georgia" w:hAnsi="Georgia"/>
          <w:iCs/>
          <w:sz w:val="20"/>
          <w:szCs w:val="20"/>
        </w:rPr>
        <w:t xml:space="preserve"> w wyjątkowych sytuacjach i każdorazowo zgodę na nie musi wyrazić upoważniony przedstawiciel Zamawiającego</w:t>
      </w:r>
      <w:r w:rsidRPr="00BB194D">
        <w:rPr>
          <w:rFonts w:ascii="Georgia" w:hAnsi="Georgia"/>
          <w:sz w:val="20"/>
          <w:szCs w:val="20"/>
        </w:rPr>
        <w:t>.</w:t>
      </w:r>
    </w:p>
    <w:p w14:paraId="733F2F6F" w14:textId="77777777" w:rsidR="00EB3152" w:rsidRPr="00FD374F" w:rsidRDefault="00EB3152" w:rsidP="00EB3152">
      <w:pPr>
        <w:pStyle w:val="western"/>
        <w:numPr>
          <w:ilvl w:val="0"/>
          <w:numId w:val="60"/>
        </w:numPr>
        <w:suppressAutoHyphens w:val="0"/>
        <w:spacing w:before="0" w:after="0" w:line="360" w:lineRule="auto"/>
        <w:jc w:val="both"/>
        <w:textAlignment w:val="auto"/>
        <w:rPr>
          <w:rFonts w:ascii="Georgia" w:hAnsi="Georgia" w:cs="Georgia"/>
          <w:sz w:val="20"/>
          <w:szCs w:val="20"/>
        </w:rPr>
      </w:pPr>
      <w:r w:rsidRPr="00BB194D">
        <w:rPr>
          <w:rFonts w:ascii="Georgia" w:hAnsi="Georgia" w:cs="Georgia"/>
          <w:sz w:val="20"/>
          <w:szCs w:val="20"/>
        </w:rPr>
        <w:t>Dostawca zobowiązuje</w:t>
      </w:r>
      <w:r w:rsidRPr="00FD374F">
        <w:rPr>
          <w:rFonts w:ascii="Georgia" w:hAnsi="Georgia" w:cs="Georgia"/>
          <w:sz w:val="20"/>
          <w:szCs w:val="20"/>
        </w:rPr>
        <w:t xml:space="preserve"> się do zabezpieczenia we własnym zakresie dostaw zamówionego asortymentów przypadku wystąpienia braków we własnym magazynie.</w:t>
      </w:r>
    </w:p>
    <w:p w14:paraId="5A0BBA8C" w14:textId="77777777" w:rsidR="00EB3152" w:rsidRDefault="00EB3152" w:rsidP="00EB3152">
      <w:pPr>
        <w:pStyle w:val="Normalny1"/>
        <w:spacing w:line="360" w:lineRule="auto"/>
        <w:jc w:val="center"/>
        <w:rPr>
          <w:sz w:val="20"/>
          <w:szCs w:val="20"/>
        </w:rPr>
      </w:pPr>
      <w:r>
        <w:rPr>
          <w:b/>
          <w:bCs/>
          <w:sz w:val="20"/>
          <w:szCs w:val="20"/>
        </w:rPr>
        <w:t>§3A *</w:t>
      </w:r>
    </w:p>
    <w:p w14:paraId="0F006534" w14:textId="77777777" w:rsidR="00EB3152" w:rsidRDefault="00EB3152" w:rsidP="00EB3152">
      <w:pPr>
        <w:widowControl w:val="0"/>
        <w:numPr>
          <w:ilvl w:val="0"/>
          <w:numId w:val="117"/>
        </w:numPr>
        <w:tabs>
          <w:tab w:val="left" w:pos="284"/>
        </w:tabs>
        <w:spacing w:line="360" w:lineRule="auto"/>
        <w:jc w:val="both"/>
        <w:rPr>
          <w:rFonts w:ascii="Georgia" w:hAnsi="Georgia" w:cs="Georgia"/>
          <w:sz w:val="20"/>
          <w:szCs w:val="20"/>
        </w:rPr>
      </w:pPr>
      <w:r>
        <w:rPr>
          <w:rFonts w:ascii="Georgia" w:hAnsi="Georgia" w:cs="Georgia"/>
          <w:sz w:val="20"/>
          <w:szCs w:val="20"/>
        </w:rPr>
        <w:t>Dostawca oświadcza, że powierzy Podwykonawcy wykonanie następującej części zamówienia: .......................................................</w:t>
      </w:r>
    </w:p>
    <w:p w14:paraId="1D37354A" w14:textId="77777777" w:rsidR="00EB3152" w:rsidRDefault="00EB3152" w:rsidP="00EB3152">
      <w:pPr>
        <w:widowControl w:val="0"/>
        <w:numPr>
          <w:ilvl w:val="0"/>
          <w:numId w:val="117"/>
        </w:numPr>
        <w:tabs>
          <w:tab w:val="left" w:pos="284"/>
        </w:tabs>
        <w:spacing w:line="360" w:lineRule="auto"/>
        <w:jc w:val="both"/>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6A04109A" w14:textId="77777777" w:rsidR="00EB3152" w:rsidRDefault="00EB3152" w:rsidP="00EB3152">
      <w:pPr>
        <w:pStyle w:val="western"/>
        <w:spacing w:before="0" w:after="0" w:line="360" w:lineRule="auto"/>
        <w:jc w:val="both"/>
        <w:rPr>
          <w:rFonts w:ascii="Georgia" w:hAnsi="Georgia" w:cs="Georgia"/>
          <w:b/>
          <w:bCs/>
          <w:sz w:val="20"/>
          <w:szCs w:val="20"/>
        </w:rPr>
      </w:pPr>
      <w:r>
        <w:rPr>
          <w:rFonts w:ascii="Georgia" w:hAnsi="Georgia" w:cs="Georgia"/>
          <w:i/>
          <w:iCs/>
          <w:sz w:val="18"/>
          <w:szCs w:val="18"/>
        </w:rPr>
        <w:t xml:space="preserve">* w przypadku zadeklarowania w ofercie, że Dostawca nie powierzy podwykonawcom żadnej części zamówienia </w:t>
      </w:r>
      <w:r>
        <w:rPr>
          <w:rFonts w:ascii="Georgia" w:hAnsi="Georgia" w:cs="Georgia"/>
          <w:b/>
          <w:bCs/>
          <w:i/>
          <w:iCs/>
          <w:sz w:val="18"/>
          <w:szCs w:val="18"/>
        </w:rPr>
        <w:t xml:space="preserve">§3A* </w:t>
      </w:r>
      <w:r>
        <w:rPr>
          <w:rFonts w:ascii="Georgia" w:hAnsi="Georgia" w:cs="Georgia"/>
          <w:i/>
          <w:iCs/>
          <w:sz w:val="18"/>
          <w:szCs w:val="18"/>
        </w:rPr>
        <w:t>zostanie usunięty.</w:t>
      </w:r>
    </w:p>
    <w:p w14:paraId="38FDD10B" w14:textId="77777777" w:rsidR="00EB3152" w:rsidRDefault="00EB3152" w:rsidP="00EB3152">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7C495874" w14:textId="77777777" w:rsidR="00EB3152" w:rsidRDefault="00EB3152" w:rsidP="00EB3152">
      <w:pPr>
        <w:pStyle w:val="western"/>
        <w:numPr>
          <w:ilvl w:val="0"/>
          <w:numId w:val="118"/>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brutto: …………………………. 00/100), w tym dla:</w:t>
      </w:r>
    </w:p>
    <w:p w14:paraId="24D34298" w14:textId="77777777" w:rsidR="00EB3152" w:rsidRDefault="00EB3152" w:rsidP="00EB3152">
      <w:pPr>
        <w:pStyle w:val="western"/>
        <w:numPr>
          <w:ilvl w:val="1"/>
          <w:numId w:val="118"/>
        </w:numPr>
        <w:tabs>
          <w:tab w:val="left" w:pos="0"/>
          <w:tab w:val="num" w:pos="1440"/>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Pakietu nr ….. – ………………….…. zł netto, ……………………. brutto, itd.</w:t>
      </w:r>
    </w:p>
    <w:p w14:paraId="57AE7CC9" w14:textId="2DD45B50" w:rsidR="00EB3152" w:rsidRPr="00EB3152" w:rsidRDefault="00EB3152" w:rsidP="00EB3152">
      <w:pPr>
        <w:pStyle w:val="western"/>
        <w:numPr>
          <w:ilvl w:val="0"/>
          <w:numId w:val="118"/>
        </w:numPr>
        <w:tabs>
          <w:tab w:val="left" w:pos="0"/>
        </w:tabs>
        <w:suppressAutoHyphens w:val="0"/>
        <w:spacing w:before="0" w:after="0" w:line="360" w:lineRule="auto"/>
        <w:jc w:val="both"/>
        <w:rPr>
          <w:rFonts w:ascii="Georgia" w:hAnsi="Georgia" w:cs="Georgia"/>
          <w:color w:val="auto"/>
          <w:sz w:val="20"/>
          <w:szCs w:val="20"/>
        </w:rPr>
      </w:pPr>
      <w:r w:rsidRPr="00EB3152">
        <w:rPr>
          <w:rFonts w:ascii="Georgia" w:hAnsi="Georgia" w:cs="Georgia"/>
          <w:color w:val="auto"/>
          <w:sz w:val="20"/>
          <w:szCs w:val="20"/>
        </w:rPr>
        <w:t xml:space="preserve">Ceny jednostkowe netto określone w ofercie będą stałe przez okres obowiązywania umowy także w przypadku zamówienia na podstawie §1 ust. 3 niniejszej umowy, z zachowaniem </w:t>
      </w:r>
      <w:r w:rsidR="00515487" w:rsidRPr="00EB3152">
        <w:rPr>
          <w:rFonts w:ascii="Georgia" w:hAnsi="Georgia" w:cs="Georgia"/>
          <w:color w:val="auto"/>
          <w:sz w:val="20"/>
          <w:szCs w:val="20"/>
        </w:rPr>
        <w:t>§</w:t>
      </w:r>
      <w:r w:rsidR="00515487">
        <w:rPr>
          <w:rFonts w:ascii="Georgia" w:hAnsi="Georgia" w:cs="Georgia"/>
          <w:color w:val="auto"/>
          <w:sz w:val="20"/>
          <w:szCs w:val="20"/>
        </w:rPr>
        <w:t>7</w:t>
      </w:r>
      <w:r w:rsidR="00515487" w:rsidRPr="00EB3152">
        <w:rPr>
          <w:rFonts w:ascii="Georgia" w:hAnsi="Georgia" w:cs="Georgia"/>
          <w:color w:val="auto"/>
          <w:sz w:val="20"/>
          <w:szCs w:val="20"/>
        </w:rPr>
        <w:t xml:space="preserve"> </w:t>
      </w:r>
      <w:r w:rsidRPr="00EB3152">
        <w:rPr>
          <w:rFonts w:ascii="Georgia" w:hAnsi="Georgia" w:cs="Georgia"/>
          <w:color w:val="auto"/>
          <w:sz w:val="20"/>
          <w:szCs w:val="20"/>
        </w:rPr>
        <w:t xml:space="preserve">ust. </w:t>
      </w:r>
      <w:r w:rsidR="00515487">
        <w:rPr>
          <w:rFonts w:ascii="Georgia" w:hAnsi="Georgia" w:cs="Georgia"/>
          <w:color w:val="auto"/>
          <w:sz w:val="20"/>
          <w:szCs w:val="20"/>
        </w:rPr>
        <w:t>3</w:t>
      </w:r>
      <w:r w:rsidR="002C336D">
        <w:rPr>
          <w:rFonts w:ascii="Georgia" w:hAnsi="Georgia" w:cs="Georgia"/>
          <w:color w:val="auto"/>
          <w:sz w:val="20"/>
          <w:szCs w:val="20"/>
        </w:rPr>
        <w:t xml:space="preserve"> pkt 3.7 i 3.8</w:t>
      </w:r>
      <w:r w:rsidRPr="00EB3152">
        <w:rPr>
          <w:rFonts w:ascii="Georgia" w:hAnsi="Georgia" w:cs="Georgia"/>
          <w:color w:val="auto"/>
          <w:sz w:val="20"/>
          <w:szCs w:val="20"/>
        </w:rPr>
        <w:t xml:space="preserve">. </w:t>
      </w:r>
    </w:p>
    <w:p w14:paraId="5BF6145E" w14:textId="3F69A959" w:rsidR="00EB3152" w:rsidRDefault="00EB3152" w:rsidP="00EB3152">
      <w:pPr>
        <w:widowControl w:val="0"/>
        <w:numPr>
          <w:ilvl w:val="0"/>
          <w:numId w:val="118"/>
        </w:numPr>
        <w:tabs>
          <w:tab w:val="left" w:pos="360"/>
        </w:tabs>
        <w:spacing w:line="360" w:lineRule="auto"/>
        <w:jc w:val="both"/>
        <w:textAlignment w:val="auto"/>
        <w:rPr>
          <w:rFonts w:ascii="Georgia" w:hAnsi="Georgia" w:cs="Georgia"/>
          <w:bCs/>
          <w:color w:val="000000" w:themeColor="text1"/>
          <w:kern w:val="2"/>
          <w:sz w:val="20"/>
          <w:szCs w:val="20"/>
        </w:rPr>
      </w:pPr>
      <w:r w:rsidRPr="00EB3152">
        <w:rPr>
          <w:rFonts w:ascii="Georgia" w:hAnsi="Georgia"/>
          <w:sz w:val="20"/>
          <w:szCs w:val="20"/>
        </w:rPr>
        <w:t>Dopuszcza się możliwość składania faktur, duplikatów faktur oraz ich korekt w formie elektronicznej. Faktury , duplikaty faktur oraz ich korekty w formie</w:t>
      </w:r>
      <w:r>
        <w:rPr>
          <w:rFonts w:ascii="Georgia" w:hAnsi="Georgia"/>
          <w:color w:val="000000" w:themeColor="text1"/>
          <w:sz w:val="20"/>
          <w:szCs w:val="20"/>
        </w:rPr>
        <w:t xml:space="preserve"> elektronicznej składane będą na adres e-mail faktury@zzozwadowice.pl. </w:t>
      </w:r>
      <w:r>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744D1557" w14:textId="77777777" w:rsidR="00EB3152" w:rsidRPr="00021DFD" w:rsidRDefault="00EB3152" w:rsidP="00EB3152">
      <w:pPr>
        <w:pStyle w:val="western"/>
        <w:numPr>
          <w:ilvl w:val="0"/>
          <w:numId w:val="118"/>
        </w:numPr>
        <w:tabs>
          <w:tab w:val="left" w:pos="0"/>
        </w:tabs>
        <w:suppressAutoHyphens w:val="0"/>
        <w:spacing w:before="0" w:after="0" w:line="360" w:lineRule="auto"/>
        <w:jc w:val="both"/>
        <w:rPr>
          <w:rFonts w:ascii="Georgia" w:hAnsi="Georgia" w:cs="Georgia"/>
          <w:sz w:val="20"/>
          <w:szCs w:val="20"/>
        </w:rPr>
      </w:pPr>
      <w:r w:rsidRPr="00021DFD">
        <w:rPr>
          <w:rFonts w:ascii="Georgia" w:hAnsi="Georgia"/>
          <w:iCs/>
          <w:sz w:val="20"/>
          <w:szCs w:val="20"/>
        </w:rPr>
        <w:t>Należność za dostarczony asortyment będzie płatna przelewem w ciągu 60 dni od daty dostarczenia prawidłowo wystawionej faktury VAT do siedziby Zamawiającego, na konto Dostawcy.</w:t>
      </w:r>
    </w:p>
    <w:p w14:paraId="4C389BD2" w14:textId="77777777" w:rsidR="00EB3152" w:rsidRPr="00AF4A9F" w:rsidRDefault="00EB3152" w:rsidP="00EB3152">
      <w:pPr>
        <w:pStyle w:val="lista-western"/>
        <w:numPr>
          <w:ilvl w:val="0"/>
          <w:numId w:val="118"/>
        </w:numPr>
        <w:spacing w:before="0" w:beforeAutospacing="0" w:after="0" w:line="360" w:lineRule="auto"/>
        <w:jc w:val="both"/>
        <w:rPr>
          <w:iCs/>
          <w:sz w:val="20"/>
          <w:szCs w:val="20"/>
        </w:rPr>
      </w:pPr>
      <w:r w:rsidRPr="00AF4A9F">
        <w:rPr>
          <w:rFonts w:eastAsia="Georgia"/>
          <w:sz w:val="20"/>
          <w:szCs w:val="20"/>
        </w:rPr>
        <w:t>Za datę uregulowania zobowiązania uważa się dzień obciążenia konta Zamawiającego</w:t>
      </w:r>
    </w:p>
    <w:p w14:paraId="32BEB2D0" w14:textId="77777777" w:rsidR="00EB3152" w:rsidRDefault="00EB3152" w:rsidP="00EB3152">
      <w:pPr>
        <w:pStyle w:val="lista-western"/>
        <w:spacing w:before="0" w:beforeAutospacing="0" w:after="0" w:line="360" w:lineRule="auto"/>
        <w:jc w:val="center"/>
        <w:rPr>
          <w:b/>
          <w:bCs/>
          <w:sz w:val="20"/>
          <w:szCs w:val="20"/>
        </w:rPr>
      </w:pPr>
      <w:r>
        <w:rPr>
          <w:b/>
          <w:bCs/>
          <w:sz w:val="20"/>
          <w:szCs w:val="20"/>
        </w:rPr>
        <w:t>§ 5</w:t>
      </w:r>
    </w:p>
    <w:p w14:paraId="58DEA223" w14:textId="6011227B" w:rsidR="00EB3152" w:rsidRPr="00EB3152" w:rsidRDefault="00EB3152" w:rsidP="00EB3152">
      <w:pPr>
        <w:numPr>
          <w:ilvl w:val="0"/>
          <w:numId w:val="124"/>
        </w:numPr>
        <w:suppressAutoHyphens w:val="0"/>
        <w:spacing w:line="360" w:lineRule="auto"/>
        <w:jc w:val="both"/>
        <w:textAlignment w:val="auto"/>
        <w:rPr>
          <w:rFonts w:ascii="Georgia" w:hAnsi="Georgia" w:cs="Georgia"/>
          <w:kern w:val="2"/>
          <w:sz w:val="20"/>
          <w:szCs w:val="20"/>
        </w:rPr>
      </w:pPr>
      <w:r w:rsidRPr="00EB3152">
        <w:rPr>
          <w:rFonts w:ascii="Georgia" w:hAnsi="Georgia" w:cs="Georgia"/>
          <w:sz w:val="20"/>
          <w:szCs w:val="20"/>
        </w:rPr>
        <w:t xml:space="preserve">Umowa zostaje zawarta na czas określony, tj. od dnia ……... do dnia ……... lub do wyczerpania kwoty, o której mowa </w:t>
      </w:r>
      <w:r w:rsidRPr="00E84358">
        <w:rPr>
          <w:rFonts w:ascii="Georgia" w:hAnsi="Georgia" w:cs="Georgia"/>
          <w:sz w:val="20"/>
          <w:szCs w:val="20"/>
        </w:rPr>
        <w:t xml:space="preserve">w § 4 ust 1 umowy. Jeżeli w terminie do dnia ……...  nie zostanie wyczerpana kwota, o której mowa w  § 4 ust. 1 umowy, </w:t>
      </w:r>
      <w:r w:rsidR="00E84358" w:rsidRPr="00E84358">
        <w:rPr>
          <w:rFonts w:ascii="Georgia" w:hAnsi="Georgia" w:cs="Georgia"/>
          <w:sz w:val="20"/>
          <w:szCs w:val="20"/>
        </w:rPr>
        <w:t xml:space="preserve">może on ulec przedłużeniu </w:t>
      </w:r>
      <w:r w:rsidR="00E84358" w:rsidRPr="00E84358">
        <w:rPr>
          <w:rFonts w:ascii="Georgia" w:eastAsia="Georgia" w:hAnsi="Georgia" w:cs="Georgia"/>
          <w:kern w:val="3"/>
          <w:sz w:val="20"/>
          <w:szCs w:val="20"/>
          <w:lang w:eastAsia="zh-CN" w:bidi="hi-IN"/>
        </w:rPr>
        <w:t>za obopólną zgodą w formie aneksu do umowy</w:t>
      </w:r>
      <w:r w:rsidRPr="00E84358">
        <w:rPr>
          <w:rFonts w:ascii="Georgia" w:hAnsi="Georgia" w:cs="Georgia"/>
          <w:sz w:val="20"/>
          <w:szCs w:val="20"/>
        </w:rPr>
        <w:t>.</w:t>
      </w:r>
    </w:p>
    <w:p w14:paraId="6FFF0AFA" w14:textId="77777777" w:rsidR="00EB3152" w:rsidRDefault="00EB3152" w:rsidP="00EB3152">
      <w:pPr>
        <w:pStyle w:val="western"/>
        <w:numPr>
          <w:ilvl w:val="0"/>
          <w:numId w:val="119"/>
        </w:numPr>
        <w:suppressAutoHyphens w:val="0"/>
        <w:spacing w:before="0" w:after="0" w:line="360" w:lineRule="auto"/>
        <w:jc w:val="both"/>
        <w:rPr>
          <w:rFonts w:ascii="Georgia" w:hAnsi="Georgia" w:cs="Georgia"/>
          <w:sz w:val="20"/>
          <w:szCs w:val="20"/>
        </w:rPr>
      </w:pPr>
      <w:r>
        <w:rPr>
          <w:rFonts w:ascii="Georgia" w:hAnsi="Georgia" w:cs="Georgia"/>
          <w:sz w:val="20"/>
          <w:szCs w:val="20"/>
        </w:rPr>
        <w:t>Zamawiający ma prawo do odstąpienia od umowy w przypadku:</w:t>
      </w:r>
    </w:p>
    <w:p w14:paraId="26551919" w14:textId="77777777" w:rsidR="00EB3152" w:rsidRDefault="00EB3152" w:rsidP="00EB3152">
      <w:pPr>
        <w:pStyle w:val="western"/>
        <w:numPr>
          <w:ilvl w:val="1"/>
          <w:numId w:val="119"/>
        </w:numPr>
        <w:tabs>
          <w:tab w:val="left" w:pos="0"/>
        </w:tabs>
        <w:suppressAutoHyphens w:val="0"/>
        <w:spacing w:before="0" w:after="0" w:line="360" w:lineRule="auto"/>
        <w:ind w:left="792" w:hanging="432"/>
        <w:jc w:val="both"/>
        <w:rPr>
          <w:rFonts w:ascii="Georgia" w:hAnsi="Georgia" w:cs="Georgia"/>
          <w:sz w:val="20"/>
          <w:szCs w:val="20"/>
        </w:rPr>
      </w:pPr>
      <w:r w:rsidRPr="005457FA">
        <w:rPr>
          <w:rFonts w:ascii="Georgia" w:hAnsi="Georgia" w:cs="Georgia"/>
          <w:sz w:val="20"/>
          <w:szCs w:val="20"/>
        </w:rPr>
        <w:t xml:space="preserve">niezrealizowania zamówienia w terminie określonym w </w:t>
      </w:r>
      <w:r w:rsidRPr="005457FA">
        <w:rPr>
          <w:rFonts w:ascii="Georgia" w:hAnsi="Georgia"/>
          <w:sz w:val="20"/>
          <w:szCs w:val="20"/>
        </w:rPr>
        <w:t>§2 ust. 1 pkt. 1.1. od daty jego złożenia</w:t>
      </w:r>
      <w:r>
        <w:rPr>
          <w:rFonts w:ascii="Georgia" w:hAnsi="Georgia" w:cs="Georgia"/>
          <w:sz w:val="20"/>
          <w:szCs w:val="20"/>
        </w:rPr>
        <w:t>,</w:t>
      </w:r>
    </w:p>
    <w:p w14:paraId="29B0ACB9" w14:textId="1F6C78F9" w:rsidR="00EB3152" w:rsidRPr="00EB3152" w:rsidRDefault="00EB3152" w:rsidP="00EB3152">
      <w:pPr>
        <w:pStyle w:val="western"/>
        <w:numPr>
          <w:ilvl w:val="1"/>
          <w:numId w:val="119"/>
        </w:numPr>
        <w:tabs>
          <w:tab w:val="left" w:pos="0"/>
        </w:tabs>
        <w:suppressAutoHyphens w:val="0"/>
        <w:spacing w:before="0" w:after="0" w:line="360" w:lineRule="auto"/>
        <w:ind w:left="792" w:hanging="432"/>
        <w:jc w:val="both"/>
        <w:rPr>
          <w:rFonts w:ascii="Georgia" w:hAnsi="Georgia" w:cs="Georgia"/>
          <w:color w:val="auto"/>
          <w:sz w:val="20"/>
          <w:szCs w:val="20"/>
        </w:rPr>
      </w:pPr>
      <w:r w:rsidRPr="00EB3152">
        <w:rPr>
          <w:rFonts w:ascii="Georgia" w:hAnsi="Georgia" w:cs="Georgia"/>
          <w:color w:val="auto"/>
          <w:sz w:val="20"/>
          <w:szCs w:val="20"/>
        </w:rPr>
        <w:t xml:space="preserve">zmiany cen z wyjątkiem sytuacji opisanych w § </w:t>
      </w:r>
      <w:r w:rsidR="00515487">
        <w:rPr>
          <w:rFonts w:ascii="Georgia" w:hAnsi="Georgia" w:cs="Georgia"/>
          <w:color w:val="auto"/>
          <w:sz w:val="20"/>
          <w:szCs w:val="20"/>
        </w:rPr>
        <w:t>7</w:t>
      </w:r>
      <w:r w:rsidRPr="00EB3152">
        <w:rPr>
          <w:rFonts w:ascii="Georgia" w:hAnsi="Georgia" w:cs="Georgia"/>
          <w:color w:val="auto"/>
          <w:sz w:val="20"/>
          <w:szCs w:val="20"/>
        </w:rPr>
        <w:t>.</w:t>
      </w:r>
    </w:p>
    <w:p w14:paraId="79DF0A79" w14:textId="77777777" w:rsidR="00EB3152" w:rsidRPr="009C38E9" w:rsidRDefault="00EB3152" w:rsidP="00EB3152">
      <w:pPr>
        <w:pStyle w:val="western"/>
        <w:numPr>
          <w:ilvl w:val="1"/>
          <w:numId w:val="119"/>
        </w:numPr>
        <w:tabs>
          <w:tab w:val="num" w:pos="792"/>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 xml:space="preserve">nieprzedstawienia Zamawiającemu w wyznaczonym terminie dokumentów, o których mowa w </w:t>
      </w:r>
      <w:r w:rsidRPr="009C38E9">
        <w:rPr>
          <w:rFonts w:ascii="Georgia" w:hAnsi="Georgia" w:cs="Georgia"/>
          <w:sz w:val="20"/>
          <w:szCs w:val="20"/>
        </w:rPr>
        <w:t>§2 ust.1.</w:t>
      </w:r>
      <w:r>
        <w:rPr>
          <w:rFonts w:ascii="Georgia" w:hAnsi="Georgia" w:cs="Georgia"/>
          <w:sz w:val="20"/>
          <w:szCs w:val="20"/>
        </w:rPr>
        <w:t xml:space="preserve"> </w:t>
      </w:r>
    </w:p>
    <w:p w14:paraId="7CA1B8EB" w14:textId="77777777" w:rsidR="00EB3152" w:rsidRPr="00267DB4" w:rsidRDefault="00EB3152" w:rsidP="00EB3152">
      <w:pPr>
        <w:pStyle w:val="Tekstpodstawowy"/>
        <w:numPr>
          <w:ilvl w:val="1"/>
          <w:numId w:val="119"/>
        </w:numPr>
        <w:tabs>
          <w:tab w:val="num" w:pos="1440"/>
        </w:tabs>
        <w:spacing w:after="0" w:line="360" w:lineRule="auto"/>
        <w:ind w:left="792" w:hanging="432"/>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33FFE0A" w14:textId="77777777" w:rsidR="00EB3152" w:rsidRDefault="00EB3152" w:rsidP="00EB3152">
      <w:pPr>
        <w:pStyle w:val="western"/>
        <w:numPr>
          <w:ilvl w:val="0"/>
          <w:numId w:val="119"/>
        </w:numPr>
        <w:tabs>
          <w:tab w:val="left" w:pos="426"/>
        </w:tabs>
        <w:suppressAutoHyphens w:val="0"/>
        <w:spacing w:before="0" w:after="0" w:line="360" w:lineRule="auto"/>
        <w:jc w:val="both"/>
        <w:rPr>
          <w:rFonts w:ascii="Georgia" w:hAnsi="Georgia" w:cs="Georgia"/>
          <w:color w:val="auto"/>
          <w:sz w:val="20"/>
          <w:szCs w:val="20"/>
        </w:rPr>
      </w:pPr>
      <w:r>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2901AA6A" w14:textId="77777777" w:rsidR="00EB3152" w:rsidRPr="00D01EBE" w:rsidRDefault="00EB3152" w:rsidP="00EB3152">
      <w:pPr>
        <w:pStyle w:val="western"/>
        <w:numPr>
          <w:ilvl w:val="0"/>
          <w:numId w:val="119"/>
        </w:numPr>
        <w:tabs>
          <w:tab w:val="left" w:pos="426"/>
        </w:tabs>
        <w:suppressAutoHyphens w:val="0"/>
        <w:spacing w:before="0" w:after="0" w:line="360" w:lineRule="auto"/>
        <w:jc w:val="both"/>
        <w:rPr>
          <w:rFonts w:ascii="Georgia" w:hAnsi="Georgia" w:cs="Georgia"/>
          <w:color w:val="auto"/>
          <w:sz w:val="20"/>
          <w:szCs w:val="20"/>
        </w:rPr>
      </w:pPr>
      <w:r w:rsidRPr="00D01EBE">
        <w:rPr>
          <w:rFonts w:ascii="Georgia" w:hAnsi="Georgia" w:cs="Georgia"/>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Dostawca się powoływał Dostawca, nie wykaże, że nowy podmiot trzeci lub sam Dostawca spełnia wymagania stawiane w trakcie postępowania o udzielenie zamówienia. </w:t>
      </w:r>
      <w:r w:rsidRPr="00D01EBE">
        <w:rPr>
          <w:rFonts w:ascii="Georgia" w:eastAsia="Georgia" w:hAnsi="Georgia"/>
          <w:sz w:val="20"/>
          <w:szCs w:val="20"/>
        </w:rPr>
        <w:t>Odstąpienie od umowy powinno nastąpić w ciągu miesiąca od stwierdzenia okoliczności</w:t>
      </w:r>
      <w:r>
        <w:rPr>
          <w:rFonts w:ascii="Georgia" w:eastAsia="Georgia" w:hAnsi="Georgia"/>
          <w:sz w:val="20"/>
          <w:szCs w:val="20"/>
        </w:rPr>
        <w:t>,</w:t>
      </w:r>
      <w:r w:rsidRPr="00D01EBE">
        <w:rPr>
          <w:rFonts w:ascii="Georgia" w:eastAsia="Georgia" w:hAnsi="Georgia"/>
          <w:sz w:val="20"/>
          <w:szCs w:val="20"/>
        </w:rPr>
        <w:t xml:space="preserve"> o której mowa w zadaniu poprzednim. *</w:t>
      </w:r>
    </w:p>
    <w:p w14:paraId="3FF363BF" w14:textId="77777777" w:rsidR="00EB3152" w:rsidRPr="00E03DDB" w:rsidRDefault="00EB3152" w:rsidP="00EB3152">
      <w:pPr>
        <w:pStyle w:val="western"/>
        <w:tabs>
          <w:tab w:val="left" w:pos="426"/>
        </w:tabs>
        <w:suppressAutoHyphens w:val="0"/>
        <w:spacing w:before="0" w:after="0" w:line="360" w:lineRule="auto"/>
        <w:jc w:val="both"/>
        <w:rPr>
          <w:rFonts w:ascii="Georgia" w:hAnsi="Georgia" w:cs="Georgia"/>
          <w:color w:val="auto"/>
          <w:sz w:val="20"/>
          <w:szCs w:val="20"/>
        </w:rPr>
      </w:pPr>
      <w:r w:rsidRPr="009769E5">
        <w:rPr>
          <w:rFonts w:ascii="Georgia" w:hAnsi="Georgia" w:cs="Georgia"/>
          <w:i/>
          <w:iCs/>
          <w:sz w:val="18"/>
          <w:szCs w:val="18"/>
        </w:rPr>
        <w:t xml:space="preserve">* </w:t>
      </w:r>
      <w:r>
        <w:rPr>
          <w:rFonts w:ascii="Georgia" w:hAnsi="Georgia" w:cs="Georgia"/>
          <w:i/>
          <w:iCs/>
          <w:sz w:val="18"/>
          <w:szCs w:val="18"/>
        </w:rPr>
        <w:t>zapis dotyczy umowy realizowanej przy udziale podmiotu trzeciego (w przypadku zadeklarowania)</w:t>
      </w:r>
    </w:p>
    <w:p w14:paraId="77467BE9" w14:textId="77777777" w:rsidR="00EB3152" w:rsidRDefault="00EB3152" w:rsidP="00EB3152">
      <w:pPr>
        <w:pStyle w:val="western"/>
        <w:spacing w:before="0" w:after="0" w:line="360" w:lineRule="auto"/>
        <w:jc w:val="center"/>
        <w:rPr>
          <w:rFonts w:ascii="Georgia" w:hAnsi="Georgia" w:cs="Georgia"/>
          <w:b/>
          <w:bCs/>
          <w:sz w:val="20"/>
          <w:szCs w:val="20"/>
        </w:rPr>
      </w:pPr>
      <w:r>
        <w:rPr>
          <w:rFonts w:ascii="Georgia" w:hAnsi="Georgia" w:cs="Georgia"/>
          <w:b/>
          <w:bCs/>
          <w:sz w:val="20"/>
          <w:szCs w:val="20"/>
        </w:rPr>
        <w:t>§ 6</w:t>
      </w:r>
    </w:p>
    <w:p w14:paraId="660C9E91" w14:textId="77777777" w:rsidR="00EB3152" w:rsidRDefault="00EB3152" w:rsidP="00EB3152">
      <w:pPr>
        <w:pStyle w:val="western"/>
        <w:numPr>
          <w:ilvl w:val="0"/>
          <w:numId w:val="120"/>
        </w:numPr>
        <w:suppressAutoHyphens w:val="0"/>
        <w:spacing w:before="0" w:after="0" w:line="360" w:lineRule="auto"/>
        <w:jc w:val="both"/>
        <w:rPr>
          <w:rFonts w:ascii="Georgia" w:hAnsi="Georgia" w:cs="Georgia"/>
          <w:sz w:val="20"/>
          <w:szCs w:val="20"/>
        </w:rPr>
      </w:pPr>
      <w:bookmarkStart w:id="168" w:name="_Hlk37849293"/>
      <w:r>
        <w:rPr>
          <w:rFonts w:ascii="Georgia" w:hAnsi="Georgia" w:cs="Georgia"/>
          <w:sz w:val="20"/>
          <w:szCs w:val="20"/>
        </w:rPr>
        <w:t>W razie niewykonania lub nienależytego wykonania umowy:</w:t>
      </w:r>
    </w:p>
    <w:p w14:paraId="0D2C0382" w14:textId="77777777" w:rsidR="00EB3152" w:rsidRPr="00B43C04" w:rsidRDefault="00EB3152" w:rsidP="00EB3152">
      <w:pPr>
        <w:pStyle w:val="western"/>
        <w:numPr>
          <w:ilvl w:val="1"/>
          <w:numId w:val="120"/>
        </w:numPr>
        <w:shd w:val="clear" w:color="auto" w:fill="FFFFFF"/>
        <w:tabs>
          <w:tab w:val="num" w:pos="792"/>
        </w:tabs>
        <w:suppressAutoHyphens w:val="0"/>
        <w:spacing w:before="0" w:after="0" w:line="360" w:lineRule="auto"/>
        <w:jc w:val="both"/>
        <w:rPr>
          <w:rFonts w:ascii="Georgia" w:hAnsi="Georgia" w:cs="Georgia"/>
          <w:sz w:val="20"/>
          <w:szCs w:val="20"/>
        </w:rPr>
      </w:pPr>
      <w:r w:rsidRPr="002B6ACD">
        <w:rPr>
          <w:rFonts w:ascii="Georgia" w:hAnsi="Georgia" w:cs="Georgia"/>
          <w:sz w:val="20"/>
          <w:szCs w:val="20"/>
        </w:rPr>
        <w:t>Dostawca z</w:t>
      </w:r>
      <w:r w:rsidRPr="00B43C04">
        <w:rPr>
          <w:rFonts w:ascii="Georgia" w:hAnsi="Georgia" w:cs="Georgia"/>
          <w:sz w:val="20"/>
          <w:szCs w:val="20"/>
        </w:rPr>
        <w:t>obowiązuje się zapłacić Zamawiającemu karę umowną w wysokości 1</w:t>
      </w:r>
      <w:r>
        <w:rPr>
          <w:rFonts w:ascii="Georgia" w:hAnsi="Georgia" w:cs="Georgia"/>
          <w:sz w:val="20"/>
          <w:szCs w:val="20"/>
        </w:rPr>
        <w:t>0</w:t>
      </w:r>
      <w:r w:rsidRPr="00B43C04">
        <w:rPr>
          <w:rFonts w:ascii="Georgia" w:hAnsi="Georgia" w:cs="Georgia"/>
          <w:sz w:val="20"/>
          <w:szCs w:val="20"/>
        </w:rPr>
        <w:t xml:space="preserve">% niezrealizowanej wartości brutto przedmiotu zamówienia, w sytuacji, gdy Zamawiający odstąpi od umowy z powodu okoliczności, za które odpowiada Dostawca, a także w przypadku określonym w § </w:t>
      </w:r>
      <w:r>
        <w:rPr>
          <w:rFonts w:ascii="Georgia" w:hAnsi="Georgia" w:cs="Georgia"/>
          <w:sz w:val="20"/>
          <w:szCs w:val="20"/>
        </w:rPr>
        <w:t>5</w:t>
      </w:r>
      <w:r w:rsidRPr="00B43C04">
        <w:rPr>
          <w:rFonts w:ascii="Georgia" w:hAnsi="Georgia" w:cs="Georgia"/>
          <w:sz w:val="20"/>
          <w:szCs w:val="20"/>
        </w:rPr>
        <w:t xml:space="preserve"> ust.2. pkt 2.1, 2.2, 2.3.</w:t>
      </w:r>
    </w:p>
    <w:p w14:paraId="6C8F5C1A" w14:textId="1A8EAA28" w:rsidR="00EB3152" w:rsidRPr="00EB3152" w:rsidRDefault="00EB3152" w:rsidP="00EB3152">
      <w:pPr>
        <w:pStyle w:val="western"/>
        <w:numPr>
          <w:ilvl w:val="1"/>
          <w:numId w:val="120"/>
        </w:numPr>
        <w:tabs>
          <w:tab w:val="num" w:pos="792"/>
        </w:tabs>
        <w:suppressAutoHyphens w:val="0"/>
        <w:spacing w:before="0" w:after="0" w:line="360" w:lineRule="auto"/>
        <w:jc w:val="both"/>
        <w:rPr>
          <w:rFonts w:ascii="Georgia" w:hAnsi="Georgia" w:cs="Georgia"/>
          <w:iCs/>
          <w:color w:val="auto"/>
          <w:sz w:val="20"/>
          <w:szCs w:val="20"/>
        </w:rPr>
      </w:pPr>
      <w:r w:rsidRPr="00EB3152">
        <w:rPr>
          <w:rFonts w:ascii="Georgia" w:hAnsi="Georgia"/>
          <w:iCs/>
          <w:color w:val="auto"/>
          <w:sz w:val="20"/>
          <w:szCs w:val="20"/>
        </w:rPr>
        <w:t xml:space="preserve">Dostawca zobowiązuje się do zapłaty kary umownej w wysokości </w:t>
      </w:r>
      <w:r w:rsidR="00E84358">
        <w:rPr>
          <w:rFonts w:ascii="Georgia" w:hAnsi="Georgia"/>
          <w:iCs/>
          <w:color w:val="auto"/>
          <w:sz w:val="20"/>
          <w:szCs w:val="20"/>
        </w:rPr>
        <w:t>0,5</w:t>
      </w:r>
      <w:r w:rsidRPr="00EB3152">
        <w:rPr>
          <w:rFonts w:ascii="Georgia" w:hAnsi="Georgia"/>
          <w:iCs/>
          <w:color w:val="auto"/>
          <w:sz w:val="20"/>
          <w:szCs w:val="20"/>
        </w:rPr>
        <w:t xml:space="preserve"> % wartości brutto zamówionego, a niezrealizowanego w terminie asortymentu, za każdy dzień zwłoki w realizacji zamówienia, jednak nie więcej niż 1</w:t>
      </w:r>
      <w:r w:rsidR="00E84358">
        <w:rPr>
          <w:rFonts w:ascii="Georgia" w:hAnsi="Georgia"/>
          <w:iCs/>
          <w:color w:val="auto"/>
          <w:sz w:val="20"/>
          <w:szCs w:val="20"/>
        </w:rPr>
        <w:t>5</w:t>
      </w:r>
      <w:r w:rsidRPr="00EB3152">
        <w:rPr>
          <w:rFonts w:ascii="Georgia" w:hAnsi="Georgia"/>
          <w:iCs/>
          <w:color w:val="auto"/>
          <w:sz w:val="20"/>
          <w:szCs w:val="20"/>
        </w:rPr>
        <w:t>% wartości brutto niezrealizowanego w terminie asortymentu.</w:t>
      </w:r>
    </w:p>
    <w:p w14:paraId="52CD5565" w14:textId="77777777" w:rsidR="00EB3152" w:rsidRPr="00EB3152" w:rsidRDefault="00EB3152" w:rsidP="00EB3152">
      <w:pPr>
        <w:pStyle w:val="western"/>
        <w:numPr>
          <w:ilvl w:val="1"/>
          <w:numId w:val="120"/>
        </w:numPr>
        <w:tabs>
          <w:tab w:val="num" w:pos="792"/>
        </w:tabs>
        <w:suppressAutoHyphens w:val="0"/>
        <w:spacing w:before="0" w:after="0" w:line="360" w:lineRule="auto"/>
        <w:jc w:val="both"/>
        <w:rPr>
          <w:rFonts w:ascii="Georgia" w:hAnsi="Georgia" w:cs="Georgia"/>
          <w:iCs/>
          <w:color w:val="auto"/>
          <w:sz w:val="20"/>
          <w:szCs w:val="20"/>
        </w:rPr>
      </w:pPr>
      <w:r w:rsidRPr="00EB3152">
        <w:rPr>
          <w:rFonts w:ascii="Georgia" w:hAnsi="Georgia" w:cs="Georgia"/>
          <w:iCs/>
          <w:color w:val="auto"/>
          <w:sz w:val="20"/>
          <w:szCs w:val="20"/>
        </w:rPr>
        <w:t>Kary umowne, o których mowa w ust. 1.2, będą potrącane po ich zsumowaniu za okres 6 miesięcy.</w:t>
      </w:r>
    </w:p>
    <w:p w14:paraId="2A51D896" w14:textId="77777777" w:rsidR="00EB3152" w:rsidRPr="00EB3152" w:rsidRDefault="00EB3152" w:rsidP="00EB3152">
      <w:pPr>
        <w:pStyle w:val="western"/>
        <w:numPr>
          <w:ilvl w:val="0"/>
          <w:numId w:val="120"/>
        </w:numPr>
        <w:tabs>
          <w:tab w:val="left" w:pos="0"/>
        </w:tabs>
        <w:suppressAutoHyphens w:val="0"/>
        <w:spacing w:before="0" w:after="0" w:line="360" w:lineRule="auto"/>
        <w:jc w:val="both"/>
        <w:rPr>
          <w:rFonts w:ascii="Georgia" w:hAnsi="Georgia" w:cs="Georgia"/>
          <w:iCs/>
          <w:color w:val="auto"/>
          <w:sz w:val="20"/>
          <w:szCs w:val="20"/>
        </w:rPr>
      </w:pPr>
      <w:r w:rsidRPr="00EB3152">
        <w:rPr>
          <w:rFonts w:ascii="Georgia" w:hAnsi="Georgia" w:cs="Georgia"/>
          <w:iCs/>
          <w:color w:val="auto"/>
          <w:sz w:val="20"/>
          <w:szCs w:val="20"/>
        </w:rPr>
        <w:t>W przypadku, gdy kara nie pokrywa poniesionej szkody Zamawiający może dochodzić odszkodowania uzupełniającego na zasadach ogólnych.</w:t>
      </w:r>
    </w:p>
    <w:p w14:paraId="20EEC49E" w14:textId="77777777" w:rsidR="00EB3152" w:rsidRPr="00EB3152" w:rsidRDefault="00EB3152" w:rsidP="00EB3152">
      <w:pPr>
        <w:pStyle w:val="western"/>
        <w:numPr>
          <w:ilvl w:val="0"/>
          <w:numId w:val="120"/>
        </w:numPr>
        <w:tabs>
          <w:tab w:val="left" w:pos="0"/>
        </w:tabs>
        <w:suppressAutoHyphens w:val="0"/>
        <w:spacing w:before="0" w:after="0" w:line="360" w:lineRule="auto"/>
        <w:jc w:val="both"/>
        <w:rPr>
          <w:rFonts w:ascii="Georgia" w:hAnsi="Georgia" w:cs="Georgia"/>
          <w:iCs/>
          <w:color w:val="auto"/>
          <w:sz w:val="20"/>
          <w:szCs w:val="20"/>
        </w:rPr>
      </w:pPr>
      <w:r w:rsidRPr="00EB3152">
        <w:rPr>
          <w:rFonts w:ascii="Georgia" w:hAnsi="Georgia" w:cs="Georgia"/>
          <w:iCs/>
          <w:color w:val="auto"/>
          <w:sz w:val="20"/>
          <w:szCs w:val="20"/>
        </w:rPr>
        <w:t>Zamawiający uprawniony jest do potrącania kar umownych przewidzianych w niniejszej umowie z wynagrodzenia Dostawcy, po uprzednim wezwaniu go do zapłacenia kary.</w:t>
      </w:r>
    </w:p>
    <w:p w14:paraId="02F997E0" w14:textId="77777777" w:rsidR="00EB3152" w:rsidRPr="00EB3152" w:rsidRDefault="00EB3152" w:rsidP="00EB3152">
      <w:pPr>
        <w:pStyle w:val="western"/>
        <w:numPr>
          <w:ilvl w:val="0"/>
          <w:numId w:val="120"/>
        </w:numPr>
        <w:tabs>
          <w:tab w:val="left" w:pos="0"/>
        </w:tabs>
        <w:suppressAutoHyphens w:val="0"/>
        <w:spacing w:before="0" w:after="0" w:line="360" w:lineRule="auto"/>
        <w:jc w:val="both"/>
        <w:rPr>
          <w:rFonts w:ascii="Georgia" w:hAnsi="Georgia" w:cs="Georgia"/>
          <w:iCs/>
          <w:color w:val="auto"/>
          <w:sz w:val="20"/>
          <w:szCs w:val="20"/>
        </w:rPr>
      </w:pPr>
      <w:r w:rsidRPr="00EB3152">
        <w:rPr>
          <w:rFonts w:ascii="Georgia" w:hAnsi="Georgia" w:cs="Arial"/>
          <w:bCs/>
          <w:iCs/>
          <w:color w:val="auto"/>
          <w:sz w:val="20"/>
          <w:szCs w:val="20"/>
        </w:rPr>
        <w:t xml:space="preserve">Łączna maksymalna wysokość kar umownych, których mogą dochodzić strony zgodnie z art. 436 pkt 3 Ustawy </w:t>
      </w:r>
      <w:proofErr w:type="spellStart"/>
      <w:r w:rsidRPr="00EB3152">
        <w:rPr>
          <w:rFonts w:ascii="Georgia" w:hAnsi="Georgia" w:cs="Arial"/>
          <w:bCs/>
          <w:iCs/>
          <w:color w:val="auto"/>
          <w:sz w:val="20"/>
          <w:szCs w:val="20"/>
        </w:rPr>
        <w:t>Pzp</w:t>
      </w:r>
      <w:proofErr w:type="spellEnd"/>
      <w:r w:rsidRPr="00EB3152">
        <w:rPr>
          <w:rFonts w:ascii="Georgia" w:hAnsi="Georgia" w:cs="Arial"/>
          <w:bCs/>
          <w:iCs/>
          <w:color w:val="auto"/>
          <w:sz w:val="20"/>
          <w:szCs w:val="20"/>
        </w:rPr>
        <w:t xml:space="preserve"> wynosi 20% wynagrodzenia, o którym mowa w </w:t>
      </w:r>
      <w:r w:rsidRPr="00EB3152">
        <w:rPr>
          <w:rFonts w:ascii="Georgia" w:hAnsi="Georgia"/>
          <w:iCs/>
          <w:color w:val="auto"/>
          <w:sz w:val="20"/>
          <w:szCs w:val="20"/>
        </w:rPr>
        <w:t>§ 4 ust. 1 umowy.</w:t>
      </w:r>
    </w:p>
    <w:bookmarkEnd w:id="168"/>
    <w:p w14:paraId="3C4421E0" w14:textId="77777777" w:rsidR="00EB3152" w:rsidRPr="00EB3152" w:rsidRDefault="00EB3152" w:rsidP="00EB3152">
      <w:pPr>
        <w:pStyle w:val="western"/>
        <w:numPr>
          <w:ilvl w:val="0"/>
          <w:numId w:val="120"/>
        </w:numPr>
        <w:tabs>
          <w:tab w:val="left" w:pos="0"/>
        </w:tabs>
        <w:suppressAutoHyphens w:val="0"/>
        <w:spacing w:before="0" w:after="0" w:line="360" w:lineRule="auto"/>
        <w:jc w:val="both"/>
        <w:rPr>
          <w:rFonts w:ascii="Georgia" w:hAnsi="Georgia" w:cs="Georgia"/>
          <w:iCs/>
          <w:color w:val="auto"/>
          <w:sz w:val="20"/>
          <w:szCs w:val="20"/>
        </w:rPr>
      </w:pPr>
      <w:r w:rsidRPr="00EB3152">
        <w:rPr>
          <w:rFonts w:ascii="Georgia" w:hAnsi="Georgia" w:cs="Georgia"/>
          <w:iCs/>
          <w:color w:val="auto"/>
          <w:sz w:val="20"/>
          <w:szCs w:val="20"/>
        </w:rPr>
        <w:t>W przypadku niezrealizowania dostawy asortymentu</w:t>
      </w:r>
      <w:r w:rsidRPr="00EB3152">
        <w:rPr>
          <w:rFonts w:ascii="Georgia" w:hAnsi="Georgia"/>
          <w:iCs/>
          <w:color w:val="auto"/>
          <w:sz w:val="20"/>
          <w:szCs w:val="20"/>
        </w:rPr>
        <w:t>, o której mowa w § 2 ust 1 pkt 1.1., mimo upływu 72h od telefonicznego/za pośrednictwem faksu/e-mail zgłoszenia</w:t>
      </w:r>
      <w:r w:rsidRPr="00EB3152">
        <w:rPr>
          <w:rFonts w:ascii="Georgia" w:hAnsi="Georgia" w:cs="Georgia"/>
          <w:iCs/>
          <w:color w:val="auto"/>
          <w:sz w:val="20"/>
          <w:szCs w:val="20"/>
        </w:rPr>
        <w:t xml:space="preserve"> niezależnie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1CD45C61" w14:textId="77777777" w:rsidR="00EB3152" w:rsidRPr="008A16C4" w:rsidRDefault="00EB3152" w:rsidP="00EB3152">
      <w:pPr>
        <w:pStyle w:val="western"/>
        <w:numPr>
          <w:ilvl w:val="0"/>
          <w:numId w:val="120"/>
        </w:numPr>
        <w:tabs>
          <w:tab w:val="left" w:pos="0"/>
        </w:tabs>
        <w:suppressAutoHyphens w:val="0"/>
        <w:spacing w:before="0" w:after="0" w:line="360" w:lineRule="auto"/>
        <w:jc w:val="both"/>
        <w:rPr>
          <w:rFonts w:ascii="Georgia" w:hAnsi="Georgia" w:cs="Georgia"/>
          <w:sz w:val="20"/>
          <w:szCs w:val="20"/>
        </w:rPr>
      </w:pPr>
      <w:r w:rsidRPr="007601CE">
        <w:rPr>
          <w:rFonts w:ascii="Georgia" w:hAnsi="Georgia" w:cs="Georgia"/>
          <w:sz w:val="20"/>
          <w:szCs w:val="20"/>
        </w:rPr>
        <w:t>W przypadku, gdy termin dostawy został określony „na cito”, prawo, o którym mowa powyżej przysługuje Zamawiającemu natychmiast po bezskutecznym upływie terminu dostawy.</w:t>
      </w:r>
    </w:p>
    <w:p w14:paraId="19E8C317" w14:textId="77777777" w:rsidR="00EB3152" w:rsidRDefault="00EB3152" w:rsidP="00EB3152">
      <w:pPr>
        <w:spacing w:line="360" w:lineRule="auto"/>
        <w:jc w:val="center"/>
        <w:rPr>
          <w:rFonts w:ascii="Georgia" w:eastAsia="Lucida Sans Unicode" w:hAnsi="Georgia" w:cs="Tahoma"/>
          <w:b/>
          <w:sz w:val="20"/>
          <w:szCs w:val="20"/>
        </w:rPr>
      </w:pPr>
      <w:r w:rsidRPr="00BE2A0F">
        <w:rPr>
          <w:rFonts w:ascii="Georgia" w:eastAsia="Lucida Sans Unicode" w:hAnsi="Georgia" w:cs="Tahoma"/>
          <w:b/>
          <w:sz w:val="20"/>
          <w:szCs w:val="20"/>
        </w:rPr>
        <w:t>§</w:t>
      </w:r>
      <w:r>
        <w:rPr>
          <w:rFonts w:ascii="Georgia" w:eastAsia="Lucida Sans Unicode" w:hAnsi="Georgia" w:cs="Tahoma"/>
          <w:b/>
          <w:sz w:val="20"/>
          <w:szCs w:val="20"/>
        </w:rPr>
        <w:t xml:space="preserve"> 7</w:t>
      </w:r>
    </w:p>
    <w:p w14:paraId="3C9752A9" w14:textId="77777777" w:rsidR="00367015" w:rsidRPr="00E60300" w:rsidRDefault="00367015" w:rsidP="00367015">
      <w:pPr>
        <w:numPr>
          <w:ilvl w:val="0"/>
          <w:numId w:val="149"/>
        </w:numPr>
        <w:tabs>
          <w:tab w:val="clear" w:pos="720"/>
          <w:tab w:val="num" w:pos="36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144AF0CB" w14:textId="77777777" w:rsidR="00367015" w:rsidRDefault="00367015" w:rsidP="00367015">
      <w:pPr>
        <w:numPr>
          <w:ilvl w:val="0"/>
          <w:numId w:val="149"/>
        </w:numPr>
        <w:tabs>
          <w:tab w:val="clear" w:pos="720"/>
          <w:tab w:val="num" w:pos="36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1A045598" w14:textId="77777777" w:rsidR="00367015" w:rsidRPr="00563862" w:rsidRDefault="00367015" w:rsidP="00367015">
      <w:pPr>
        <w:numPr>
          <w:ilvl w:val="0"/>
          <w:numId w:val="149"/>
        </w:numPr>
        <w:tabs>
          <w:tab w:val="clear" w:pos="720"/>
          <w:tab w:val="num" w:pos="360"/>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t xml:space="preserve">Zamawiający przewiduje możliwość zmian umowy w stosunku do treści oferty, na podstawie której dokonano wyboru </w:t>
      </w:r>
      <w:r>
        <w:rPr>
          <w:rFonts w:ascii="Georgia" w:hAnsi="Georgia" w:cs="Verdana"/>
          <w:sz w:val="20"/>
          <w:szCs w:val="20"/>
        </w:rPr>
        <w:t>Dost</w:t>
      </w:r>
      <w:r w:rsidRPr="00563862">
        <w:rPr>
          <w:rFonts w:ascii="Georgia" w:hAnsi="Georgia" w:cs="Verdana"/>
          <w:sz w:val="20"/>
          <w:szCs w:val="20"/>
        </w:rPr>
        <w:t>awcy, jeżeli konieczność wprowadzenie takich zmian wynika z okoliczności, których nie można było przewidzieć w chwili zawarcia umowy lub zmiany te są korzystne dla Zamawiającego, a także dotyczą:</w:t>
      </w:r>
    </w:p>
    <w:p w14:paraId="4A2EF310" w14:textId="77777777" w:rsidR="00270621" w:rsidRPr="00270621" w:rsidRDefault="00EB3152" w:rsidP="00270621">
      <w:pPr>
        <w:pStyle w:val="Tretekstu"/>
        <w:widowControl w:val="0"/>
        <w:numPr>
          <w:ilvl w:val="1"/>
          <w:numId w:val="88"/>
        </w:numPr>
        <w:tabs>
          <w:tab w:val="left" w:pos="142"/>
        </w:tabs>
        <w:spacing w:after="0" w:line="360" w:lineRule="auto"/>
        <w:ind w:left="0" w:firstLine="0"/>
        <w:jc w:val="both"/>
        <w:textAlignment w:val="baseline"/>
        <w:rPr>
          <w:rFonts w:ascii="Georgia" w:hAnsi="Georgia"/>
          <w:b/>
          <w:i/>
          <w:iCs/>
          <w:color w:val="00000A"/>
          <w:sz w:val="20"/>
          <w:szCs w:val="20"/>
        </w:rPr>
      </w:pPr>
      <w:r w:rsidRPr="008A16C4">
        <w:rPr>
          <w:rFonts w:ascii="Georgia" w:hAnsi="Georgia" w:cs="Georgia"/>
          <w:sz w:val="20"/>
          <w:szCs w:val="20"/>
        </w:rPr>
        <w:t>zmiany nr katalogowego i nazwy asortymentu, pod warunkiem zachowania tożsamości asortymentu i ceny jednostkowej,</w:t>
      </w:r>
    </w:p>
    <w:p w14:paraId="3363C4F8" w14:textId="5D13584A" w:rsidR="00270621" w:rsidRPr="00270621" w:rsidRDefault="00EB3152" w:rsidP="00270621">
      <w:pPr>
        <w:pStyle w:val="Tretekstu"/>
        <w:widowControl w:val="0"/>
        <w:numPr>
          <w:ilvl w:val="1"/>
          <w:numId w:val="88"/>
        </w:numPr>
        <w:tabs>
          <w:tab w:val="left" w:pos="142"/>
        </w:tabs>
        <w:spacing w:after="0" w:line="360" w:lineRule="auto"/>
        <w:ind w:left="0" w:firstLine="0"/>
        <w:jc w:val="both"/>
        <w:textAlignment w:val="baseline"/>
        <w:rPr>
          <w:rFonts w:ascii="Georgia" w:hAnsi="Georgia"/>
          <w:b/>
          <w:i/>
          <w:iCs/>
          <w:color w:val="00000A"/>
          <w:sz w:val="20"/>
          <w:szCs w:val="20"/>
        </w:rPr>
      </w:pPr>
      <w:r w:rsidRPr="00270621">
        <w:rPr>
          <w:rFonts w:ascii="Georgia" w:hAnsi="Georgia" w:cs="Georgia"/>
          <w:sz w:val="20"/>
          <w:szCs w:val="20"/>
        </w:rPr>
        <w:t xml:space="preserve">możliwości dostarczania </w:t>
      </w:r>
      <w:r w:rsidR="00270621" w:rsidRPr="00270621">
        <w:rPr>
          <w:rFonts w:ascii="Georgia" w:hAnsi="Georgia" w:cs="Georgia"/>
          <w:sz w:val="20"/>
          <w:szCs w:val="20"/>
        </w:rPr>
        <w:t xml:space="preserve">odpowiedników asortymentu objętego umową pod warunkiem zachowania cen jednostkowych zawartych w ofercie w przypadku szczególnych okoliczności, takich jak wstrzymanie lub zakończenie produkcji, strony dopuszczają możliwość dostarczenia </w:t>
      </w:r>
    </w:p>
    <w:p w14:paraId="10E8A896" w14:textId="77777777" w:rsidR="00367015" w:rsidRDefault="00EB3152" w:rsidP="00367015">
      <w:pPr>
        <w:pStyle w:val="Tretekstu"/>
        <w:widowControl w:val="0"/>
        <w:numPr>
          <w:ilvl w:val="1"/>
          <w:numId w:val="88"/>
        </w:numPr>
        <w:tabs>
          <w:tab w:val="left" w:pos="142"/>
        </w:tabs>
        <w:spacing w:after="0" w:line="360" w:lineRule="auto"/>
        <w:ind w:left="0" w:firstLine="0"/>
        <w:jc w:val="both"/>
        <w:textAlignment w:val="baseline"/>
        <w:rPr>
          <w:rFonts w:ascii="Georgia" w:hAnsi="Georgia"/>
          <w:b/>
          <w:i/>
          <w:iCs/>
          <w:color w:val="00000A"/>
          <w:sz w:val="20"/>
          <w:szCs w:val="20"/>
        </w:rPr>
      </w:pPr>
      <w:r w:rsidRPr="00367015">
        <w:rPr>
          <w:rFonts w:ascii="Georgia" w:eastAsiaTheme="minorHAnsi" w:hAnsi="Georgia" w:cs="Arial"/>
          <w:sz w:val="20"/>
          <w:lang w:eastAsia="en-US"/>
        </w:rPr>
        <w:t xml:space="preserve">terminu wykonania umowy, w szczególności w związku z zaistnieniem odpowiednio udokumentowanych przez Wykonawcę okoliczności od niego niezależnych, </w:t>
      </w:r>
    </w:p>
    <w:p w14:paraId="3A5A8B1D" w14:textId="77777777" w:rsidR="00367015" w:rsidRDefault="00EB3152" w:rsidP="00367015">
      <w:pPr>
        <w:pStyle w:val="Tretekstu"/>
        <w:widowControl w:val="0"/>
        <w:numPr>
          <w:ilvl w:val="1"/>
          <w:numId w:val="88"/>
        </w:numPr>
        <w:tabs>
          <w:tab w:val="left" w:pos="142"/>
        </w:tabs>
        <w:spacing w:after="0" w:line="360" w:lineRule="auto"/>
        <w:ind w:left="0" w:firstLine="0"/>
        <w:jc w:val="both"/>
        <w:textAlignment w:val="baseline"/>
        <w:rPr>
          <w:rFonts w:ascii="Georgia" w:hAnsi="Georgia"/>
          <w:b/>
          <w:i/>
          <w:iCs/>
          <w:color w:val="00000A"/>
          <w:sz w:val="20"/>
          <w:szCs w:val="20"/>
        </w:rPr>
      </w:pPr>
      <w:r w:rsidRPr="00367015">
        <w:rPr>
          <w:rFonts w:ascii="Georgia" w:eastAsiaTheme="minorHAnsi" w:hAnsi="Georgia" w:cs="Arial"/>
          <w:sz w:val="20"/>
          <w:lang w:eastAsia="en-US"/>
        </w:rPr>
        <w:t xml:space="preserve">osób kluczowych do realizacji umowy oraz osób reprezentujących Strony z uwagi na niezależne do Stron okoliczności (tj. choroba, wypadki losowe, nieprzewidziane zmiany organizacyjne), </w:t>
      </w:r>
    </w:p>
    <w:p w14:paraId="1D142D06" w14:textId="77777777" w:rsidR="00367015" w:rsidRDefault="00EB3152" w:rsidP="00367015">
      <w:pPr>
        <w:pStyle w:val="Tretekstu"/>
        <w:widowControl w:val="0"/>
        <w:numPr>
          <w:ilvl w:val="1"/>
          <w:numId w:val="88"/>
        </w:numPr>
        <w:tabs>
          <w:tab w:val="left" w:pos="142"/>
        </w:tabs>
        <w:spacing w:after="0" w:line="360" w:lineRule="auto"/>
        <w:ind w:left="0" w:firstLine="0"/>
        <w:jc w:val="both"/>
        <w:textAlignment w:val="baseline"/>
        <w:rPr>
          <w:rFonts w:ascii="Georgia" w:hAnsi="Georgia"/>
          <w:b/>
          <w:i/>
          <w:iCs/>
          <w:color w:val="00000A"/>
          <w:sz w:val="20"/>
          <w:szCs w:val="20"/>
        </w:rPr>
      </w:pPr>
      <w:r w:rsidRPr="00367015">
        <w:rPr>
          <w:rFonts w:ascii="Georgia" w:eastAsiaTheme="minorHAnsi" w:hAnsi="Georgia" w:cs="Arial"/>
          <w:sz w:val="20"/>
          <w:lang w:eastAsia="en-US"/>
        </w:rPr>
        <w:t xml:space="preserve">danych teleadresowych Stron zapisanych w umowie, </w:t>
      </w:r>
    </w:p>
    <w:p w14:paraId="67398515" w14:textId="77777777" w:rsidR="00491E4F" w:rsidRPr="00491E4F" w:rsidRDefault="00EB3152" w:rsidP="00491E4F">
      <w:pPr>
        <w:pStyle w:val="Tretekstu"/>
        <w:widowControl w:val="0"/>
        <w:numPr>
          <w:ilvl w:val="1"/>
          <w:numId w:val="88"/>
        </w:numPr>
        <w:tabs>
          <w:tab w:val="left" w:pos="142"/>
        </w:tabs>
        <w:spacing w:after="0" w:line="360" w:lineRule="auto"/>
        <w:ind w:left="0" w:firstLine="0"/>
        <w:jc w:val="both"/>
        <w:textAlignment w:val="baseline"/>
        <w:rPr>
          <w:rFonts w:ascii="Georgia" w:hAnsi="Georgia"/>
          <w:b/>
          <w:i/>
          <w:iCs/>
          <w:color w:val="00000A"/>
          <w:sz w:val="20"/>
          <w:szCs w:val="20"/>
        </w:rPr>
      </w:pPr>
      <w:r w:rsidRPr="00367015">
        <w:rPr>
          <w:rFonts w:ascii="Georgia" w:eastAsiaTheme="minorHAnsi" w:hAnsi="Georgia" w:cs="Arial"/>
          <w:sz w:val="20"/>
          <w:lang w:eastAsia="en-US"/>
        </w:rPr>
        <w:t xml:space="preserve">wydłużenia terminu obowiązywania umowy do czasu wyczerpania kwoty wynagrodzenia określonej w § 4 ust. 1 umowy. </w:t>
      </w:r>
    </w:p>
    <w:p w14:paraId="287E4AF2" w14:textId="175A8AE6" w:rsidR="00491E4F" w:rsidRPr="00491E4F" w:rsidRDefault="00491E4F" w:rsidP="00491E4F">
      <w:pPr>
        <w:pStyle w:val="Tretekstu"/>
        <w:widowControl w:val="0"/>
        <w:numPr>
          <w:ilvl w:val="1"/>
          <w:numId w:val="88"/>
        </w:numPr>
        <w:tabs>
          <w:tab w:val="left" w:pos="142"/>
        </w:tabs>
        <w:spacing w:after="0" w:line="360" w:lineRule="auto"/>
        <w:ind w:left="0" w:firstLine="0"/>
        <w:jc w:val="both"/>
        <w:textAlignment w:val="baseline"/>
        <w:rPr>
          <w:rFonts w:ascii="Georgia" w:hAnsi="Georgia"/>
          <w:b/>
          <w:i/>
          <w:iCs/>
          <w:color w:val="00000A"/>
          <w:sz w:val="20"/>
          <w:szCs w:val="20"/>
        </w:rPr>
      </w:pPr>
      <w:r w:rsidRPr="00491E4F">
        <w:rPr>
          <w:rFonts w:ascii="Georgia" w:hAnsi="Georgia" w:cs="Georgia"/>
          <w:sz w:val="20"/>
          <w:szCs w:val="20"/>
        </w:rPr>
        <w:t>zmianę cen jednostkowych w przypadku zmian wielkości opakowania wprowadzonej przez producenta z zachowaniem zasady proporcjonalności w stosunku do ceny objętej umową.</w:t>
      </w:r>
    </w:p>
    <w:p w14:paraId="5D4D51BE" w14:textId="3BAB122E" w:rsidR="00E62A5E" w:rsidRPr="002C336D" w:rsidRDefault="00E62A5E" w:rsidP="00367015">
      <w:pPr>
        <w:pStyle w:val="Tretekstu"/>
        <w:widowControl w:val="0"/>
        <w:numPr>
          <w:ilvl w:val="1"/>
          <w:numId w:val="88"/>
        </w:numPr>
        <w:tabs>
          <w:tab w:val="left" w:pos="142"/>
        </w:tabs>
        <w:spacing w:after="0" w:line="360" w:lineRule="auto"/>
        <w:ind w:left="0" w:firstLine="0"/>
        <w:jc w:val="both"/>
        <w:textAlignment w:val="baseline"/>
        <w:rPr>
          <w:rFonts w:ascii="Georgia" w:hAnsi="Georgia"/>
          <w:b/>
          <w:i/>
          <w:iCs/>
          <w:color w:val="00000A"/>
          <w:sz w:val="20"/>
          <w:szCs w:val="20"/>
        </w:rPr>
      </w:pPr>
      <w:r w:rsidRPr="002C336D">
        <w:rPr>
          <w:rFonts w:ascii="Georgia" w:hAnsi="Georgia" w:cs="Georgia"/>
          <w:sz w:val="20"/>
          <w:szCs w:val="20"/>
        </w:rPr>
        <w:t>zmian</w:t>
      </w:r>
      <w:r w:rsidR="00367015" w:rsidRPr="002C336D">
        <w:rPr>
          <w:rFonts w:ascii="Georgia" w:hAnsi="Georgia" w:cs="Georgia"/>
          <w:sz w:val="20"/>
          <w:szCs w:val="20"/>
        </w:rPr>
        <w:t>y</w:t>
      </w:r>
      <w:r w:rsidRPr="002C336D">
        <w:rPr>
          <w:rFonts w:ascii="Georgia" w:hAnsi="Georgia" w:cs="Georgia"/>
          <w:sz w:val="20"/>
          <w:szCs w:val="20"/>
        </w:rPr>
        <w:t xml:space="preserve"> cen asortymentu w przypadku:</w:t>
      </w:r>
    </w:p>
    <w:p w14:paraId="4E91C275" w14:textId="77777777" w:rsidR="00367015" w:rsidRPr="002C336D" w:rsidRDefault="00E62A5E" w:rsidP="00367015">
      <w:pPr>
        <w:pStyle w:val="western"/>
        <w:numPr>
          <w:ilvl w:val="2"/>
          <w:numId w:val="88"/>
        </w:numPr>
        <w:tabs>
          <w:tab w:val="left" w:pos="0"/>
        </w:tabs>
        <w:spacing w:before="0" w:after="0" w:line="360" w:lineRule="auto"/>
        <w:jc w:val="both"/>
        <w:rPr>
          <w:rFonts w:ascii="Georgia" w:hAnsi="Georgia" w:cs="Georgia"/>
          <w:sz w:val="20"/>
          <w:szCs w:val="20"/>
        </w:rPr>
      </w:pPr>
      <w:r w:rsidRPr="002C336D">
        <w:rPr>
          <w:rFonts w:ascii="Georgia" w:hAnsi="Georgia" w:cs="Georgia"/>
          <w:sz w:val="20"/>
          <w:szCs w:val="20"/>
        </w:rPr>
        <w:t xml:space="preserve">zmiany obowiązującej stawki VAT, przy czym zmianie ulegnie wyłącznie cena brutto, cena netto pozostanie bez zmian, oraz cen urzędowych (określonych aktualnym </w:t>
      </w:r>
      <w:r w:rsidRPr="002C336D">
        <w:rPr>
          <w:rFonts w:ascii="Georgia" w:hAnsi="Georgia"/>
          <w:sz w:val="20"/>
          <w:szCs w:val="20"/>
        </w:rPr>
        <w:t>obwieszczeniem Ministra Zdrowia w sprawie wykazu refundowanych leków, środków spożywczych specjalnego przeznaczenia żywieniowego oraz wyrobów medycznych</w:t>
      </w:r>
      <w:r w:rsidRPr="002C336D">
        <w:rPr>
          <w:rFonts w:ascii="Georgia" w:hAnsi="Georgia" w:cs="Georgia"/>
          <w:sz w:val="20"/>
          <w:szCs w:val="20"/>
        </w:rPr>
        <w:t>);</w:t>
      </w:r>
    </w:p>
    <w:p w14:paraId="540613E4" w14:textId="77777777" w:rsidR="00367015" w:rsidRPr="002C336D" w:rsidRDefault="00E62A5E" w:rsidP="00367015">
      <w:pPr>
        <w:pStyle w:val="western"/>
        <w:numPr>
          <w:ilvl w:val="2"/>
          <w:numId w:val="88"/>
        </w:numPr>
        <w:tabs>
          <w:tab w:val="left" w:pos="0"/>
        </w:tabs>
        <w:spacing w:before="0" w:after="0" w:line="360" w:lineRule="auto"/>
        <w:jc w:val="both"/>
        <w:rPr>
          <w:rFonts w:ascii="Georgia" w:hAnsi="Georgia" w:cs="Georgia"/>
          <w:sz w:val="20"/>
          <w:szCs w:val="20"/>
        </w:rPr>
      </w:pPr>
      <w:r w:rsidRPr="002C336D">
        <w:rPr>
          <w:rFonts w:ascii="Georgia" w:hAnsi="Georgia" w:cs="Georgia"/>
          <w:sz w:val="20"/>
          <w:szCs w:val="20"/>
        </w:rPr>
        <w:t xml:space="preserve">zmiany </w:t>
      </w:r>
      <w:r w:rsidRPr="002C336D">
        <w:rPr>
          <w:rFonts w:ascii="Georgia" w:hAnsi="Georgia" w:cs="Georgia"/>
          <w:color w:val="auto"/>
          <w:sz w:val="20"/>
          <w:szCs w:val="20"/>
        </w:rPr>
        <w:t>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464D912B" w14:textId="1E20310A" w:rsidR="00E62A5E" w:rsidRPr="002C336D" w:rsidRDefault="00E62A5E" w:rsidP="00367015">
      <w:pPr>
        <w:pStyle w:val="western"/>
        <w:numPr>
          <w:ilvl w:val="2"/>
          <w:numId w:val="88"/>
        </w:numPr>
        <w:tabs>
          <w:tab w:val="left" w:pos="0"/>
        </w:tabs>
        <w:spacing w:before="0" w:after="0" w:line="360" w:lineRule="auto"/>
        <w:jc w:val="both"/>
        <w:rPr>
          <w:rFonts w:ascii="Georgia" w:hAnsi="Georgia" w:cs="Georgia"/>
          <w:sz w:val="20"/>
          <w:szCs w:val="20"/>
        </w:rPr>
      </w:pPr>
      <w:r w:rsidRPr="002C336D">
        <w:rPr>
          <w:rFonts w:ascii="Georgia" w:hAnsi="Georgia" w:cs="Georgia"/>
          <w:sz w:val="20"/>
          <w:szCs w:val="20"/>
        </w:rPr>
        <w:t>zmiany opłat celnych wprowadzonych decyzjami właściwych władz.</w:t>
      </w:r>
    </w:p>
    <w:p w14:paraId="27E95B87" w14:textId="13F7F23E" w:rsidR="00367015" w:rsidRPr="002C336D" w:rsidRDefault="00E62A5E" w:rsidP="00367015">
      <w:pPr>
        <w:pStyle w:val="western"/>
        <w:numPr>
          <w:ilvl w:val="0"/>
          <w:numId w:val="149"/>
        </w:numPr>
        <w:tabs>
          <w:tab w:val="clear" w:pos="720"/>
          <w:tab w:val="left" w:pos="0"/>
          <w:tab w:val="num" w:pos="360"/>
        </w:tabs>
        <w:suppressAutoHyphens w:val="0"/>
        <w:spacing w:before="0" w:after="0" w:line="360" w:lineRule="auto"/>
        <w:ind w:left="0" w:firstLine="0"/>
        <w:jc w:val="both"/>
        <w:rPr>
          <w:rFonts w:ascii="Georgia" w:hAnsi="Georgia" w:cs="Georgia"/>
          <w:sz w:val="20"/>
          <w:szCs w:val="20"/>
        </w:rPr>
      </w:pPr>
      <w:r w:rsidRPr="002C336D">
        <w:rPr>
          <w:rFonts w:ascii="Georgia" w:hAnsi="Georgia" w:cs="Georgia"/>
          <w:sz w:val="20"/>
          <w:szCs w:val="20"/>
        </w:rPr>
        <w:t>Zmiany wymienione w ust. 3</w:t>
      </w:r>
      <w:r w:rsidR="00367015" w:rsidRPr="002C336D">
        <w:rPr>
          <w:rFonts w:ascii="Georgia" w:hAnsi="Georgia" w:cs="Georgia"/>
          <w:sz w:val="20"/>
          <w:szCs w:val="20"/>
        </w:rPr>
        <w:t>.</w:t>
      </w:r>
      <w:r w:rsidR="00491E4F" w:rsidRPr="002C336D">
        <w:rPr>
          <w:rFonts w:ascii="Georgia" w:hAnsi="Georgia" w:cs="Georgia"/>
          <w:sz w:val="20"/>
          <w:szCs w:val="20"/>
        </w:rPr>
        <w:t>8</w:t>
      </w:r>
      <w:r w:rsidRPr="002C336D">
        <w:rPr>
          <w:rFonts w:ascii="Georgia" w:hAnsi="Georgia" w:cs="Georgia"/>
          <w:sz w:val="20"/>
          <w:szCs w:val="20"/>
        </w:rPr>
        <w:t xml:space="preserve"> pkt 3</w:t>
      </w:r>
      <w:r w:rsidR="00367015" w:rsidRPr="002C336D">
        <w:rPr>
          <w:rFonts w:ascii="Georgia" w:hAnsi="Georgia" w:cs="Georgia"/>
          <w:sz w:val="20"/>
          <w:szCs w:val="20"/>
        </w:rPr>
        <w:t>.</w:t>
      </w:r>
      <w:r w:rsidR="00491E4F" w:rsidRPr="002C336D">
        <w:rPr>
          <w:rFonts w:ascii="Georgia" w:hAnsi="Georgia" w:cs="Georgia"/>
          <w:sz w:val="20"/>
          <w:szCs w:val="20"/>
        </w:rPr>
        <w:t>8</w:t>
      </w:r>
      <w:r w:rsidRPr="002C336D">
        <w:rPr>
          <w:rFonts w:ascii="Georgia" w:hAnsi="Georgia" w:cs="Georgia"/>
          <w:sz w:val="20"/>
          <w:szCs w:val="20"/>
        </w:rPr>
        <w:t>.1. i 3</w:t>
      </w:r>
      <w:r w:rsidR="00367015" w:rsidRPr="002C336D">
        <w:rPr>
          <w:rFonts w:ascii="Georgia" w:hAnsi="Georgia" w:cs="Georgia"/>
          <w:sz w:val="20"/>
          <w:szCs w:val="20"/>
        </w:rPr>
        <w:t>.</w:t>
      </w:r>
      <w:r w:rsidR="00491E4F" w:rsidRPr="002C336D">
        <w:rPr>
          <w:rFonts w:ascii="Georgia" w:hAnsi="Georgia" w:cs="Georgia"/>
          <w:sz w:val="20"/>
          <w:szCs w:val="20"/>
        </w:rPr>
        <w:t>8</w:t>
      </w:r>
      <w:r w:rsidRPr="002C336D">
        <w:rPr>
          <w:rFonts w:ascii="Georgia" w:hAnsi="Georgia" w:cs="Georgia"/>
          <w:sz w:val="20"/>
          <w:szCs w:val="20"/>
        </w:rPr>
        <w:t>.2. następują z mocy prawa i obowiązują od dnia wejścia w życie odpowiednich przepisów.</w:t>
      </w:r>
    </w:p>
    <w:p w14:paraId="117BFA1F" w14:textId="46872471" w:rsidR="00367015" w:rsidRPr="002C336D" w:rsidRDefault="00E62A5E" w:rsidP="00367015">
      <w:pPr>
        <w:pStyle w:val="western"/>
        <w:numPr>
          <w:ilvl w:val="0"/>
          <w:numId w:val="149"/>
        </w:numPr>
        <w:tabs>
          <w:tab w:val="clear" w:pos="720"/>
          <w:tab w:val="left" w:pos="0"/>
          <w:tab w:val="num" w:pos="360"/>
        </w:tabs>
        <w:suppressAutoHyphens w:val="0"/>
        <w:spacing w:before="0" w:after="0" w:line="360" w:lineRule="auto"/>
        <w:ind w:left="0" w:firstLine="0"/>
        <w:jc w:val="both"/>
        <w:rPr>
          <w:rFonts w:ascii="Georgia" w:hAnsi="Georgia" w:cs="Georgia"/>
          <w:sz w:val="20"/>
          <w:szCs w:val="20"/>
        </w:rPr>
      </w:pPr>
      <w:r w:rsidRPr="002C336D">
        <w:rPr>
          <w:rFonts w:ascii="Georgia" w:hAnsi="Georgia" w:cs="Georgia"/>
          <w:sz w:val="20"/>
          <w:szCs w:val="20"/>
        </w:rPr>
        <w:t>Zmiana określona w ust. 3</w:t>
      </w:r>
      <w:r w:rsidR="00367015" w:rsidRPr="002C336D">
        <w:rPr>
          <w:rFonts w:ascii="Georgia" w:hAnsi="Georgia" w:cs="Georgia"/>
          <w:sz w:val="20"/>
          <w:szCs w:val="20"/>
        </w:rPr>
        <w:t>.</w:t>
      </w:r>
      <w:r w:rsidR="00491E4F" w:rsidRPr="002C336D">
        <w:rPr>
          <w:rFonts w:ascii="Georgia" w:hAnsi="Georgia" w:cs="Georgia"/>
          <w:sz w:val="20"/>
          <w:szCs w:val="20"/>
        </w:rPr>
        <w:t>8</w:t>
      </w:r>
      <w:r w:rsidRPr="002C336D">
        <w:rPr>
          <w:rFonts w:ascii="Georgia" w:hAnsi="Georgia" w:cs="Georgia"/>
          <w:sz w:val="20"/>
          <w:szCs w:val="20"/>
        </w:rPr>
        <w:t xml:space="preserve"> pkt 3</w:t>
      </w:r>
      <w:r w:rsidR="00367015" w:rsidRPr="002C336D">
        <w:rPr>
          <w:rFonts w:ascii="Georgia" w:hAnsi="Georgia" w:cs="Georgia"/>
          <w:sz w:val="20"/>
          <w:szCs w:val="20"/>
        </w:rPr>
        <w:t>.</w:t>
      </w:r>
      <w:r w:rsidR="00491E4F" w:rsidRPr="002C336D">
        <w:rPr>
          <w:rFonts w:ascii="Georgia" w:hAnsi="Georgia" w:cs="Georgia"/>
          <w:sz w:val="20"/>
          <w:szCs w:val="20"/>
        </w:rPr>
        <w:t>8</w:t>
      </w:r>
      <w:r w:rsidRPr="002C336D">
        <w:rPr>
          <w:rFonts w:ascii="Georgia" w:hAnsi="Georgia" w:cs="Georgia"/>
          <w:sz w:val="20"/>
          <w:szCs w:val="20"/>
        </w:rPr>
        <w:t xml:space="preserve">.3. może być dokonana na wniosek Dostawcy w terminie do 14 dni od dnia przesłania zawiadomienia wraz z dokumentami potwierdzającymi fakt oraz stopień zmiany stawek celnych. </w:t>
      </w:r>
    </w:p>
    <w:p w14:paraId="123A7ED0" w14:textId="77777777" w:rsidR="00367015" w:rsidRPr="00AB4C2C" w:rsidRDefault="00E62A5E" w:rsidP="00367015">
      <w:pPr>
        <w:pStyle w:val="western"/>
        <w:numPr>
          <w:ilvl w:val="0"/>
          <w:numId w:val="149"/>
        </w:numPr>
        <w:tabs>
          <w:tab w:val="clear" w:pos="720"/>
          <w:tab w:val="left" w:pos="0"/>
          <w:tab w:val="num" w:pos="360"/>
        </w:tabs>
        <w:suppressAutoHyphens w:val="0"/>
        <w:spacing w:before="0" w:after="0" w:line="360" w:lineRule="auto"/>
        <w:ind w:left="0" w:firstLine="0"/>
        <w:jc w:val="both"/>
        <w:rPr>
          <w:rFonts w:ascii="Georgia" w:hAnsi="Georgia" w:cs="Georgia"/>
          <w:sz w:val="20"/>
          <w:szCs w:val="20"/>
        </w:rPr>
      </w:pPr>
      <w:r w:rsidRPr="00AB4C2C">
        <w:rPr>
          <w:rFonts w:ascii="Georgia" w:hAnsi="Georgia" w:cs="Georgia"/>
          <w:sz w:val="20"/>
          <w:szCs w:val="20"/>
        </w:rPr>
        <w:t>Dopuszcza się możliwość dostarczenia produktów leczniczych po cenie niższej od wskazanej w umowie.</w:t>
      </w:r>
    </w:p>
    <w:p w14:paraId="5767196A" w14:textId="77777777" w:rsidR="00367015" w:rsidRPr="00AB4C2C" w:rsidRDefault="00367015" w:rsidP="00367015">
      <w:pPr>
        <w:pStyle w:val="western"/>
        <w:numPr>
          <w:ilvl w:val="0"/>
          <w:numId w:val="149"/>
        </w:numPr>
        <w:tabs>
          <w:tab w:val="clear" w:pos="720"/>
          <w:tab w:val="left" w:pos="0"/>
          <w:tab w:val="num" w:pos="360"/>
        </w:tabs>
        <w:suppressAutoHyphens w:val="0"/>
        <w:spacing w:before="0" w:after="0" w:line="360" w:lineRule="auto"/>
        <w:ind w:left="0" w:firstLine="0"/>
        <w:jc w:val="both"/>
        <w:rPr>
          <w:rFonts w:ascii="Georgia" w:hAnsi="Georgia" w:cs="Georgia"/>
          <w:sz w:val="20"/>
          <w:szCs w:val="20"/>
        </w:rPr>
      </w:pPr>
      <w:r w:rsidRPr="00AB4C2C">
        <w:rPr>
          <w:rFonts w:ascii="Georgia" w:eastAsia="Calibri" w:hAnsi="Georgia" w:cs="Arial"/>
          <w:kern w:val="0"/>
          <w:sz w:val="20"/>
          <w:szCs w:val="20"/>
          <w:lang w:eastAsia="en-US"/>
        </w:rPr>
        <w:t xml:space="preserve">W przypadku trudności finansowych Zamawiającego, Strony mogą zmienić umowę zmniejszając liczbę / ilość zamówionego asortymentu. </w:t>
      </w:r>
    </w:p>
    <w:p w14:paraId="22FE00EC" w14:textId="77777777" w:rsidR="00367015" w:rsidRPr="00AB4C2C" w:rsidRDefault="00EB3152" w:rsidP="00367015">
      <w:pPr>
        <w:pStyle w:val="western"/>
        <w:numPr>
          <w:ilvl w:val="0"/>
          <w:numId w:val="149"/>
        </w:numPr>
        <w:tabs>
          <w:tab w:val="clear" w:pos="720"/>
          <w:tab w:val="left" w:pos="0"/>
          <w:tab w:val="num" w:pos="360"/>
        </w:tabs>
        <w:suppressAutoHyphens w:val="0"/>
        <w:spacing w:before="0" w:after="0" w:line="360" w:lineRule="auto"/>
        <w:ind w:left="0" w:firstLine="0"/>
        <w:jc w:val="both"/>
        <w:rPr>
          <w:rFonts w:ascii="Georgia" w:hAnsi="Georgia" w:cs="Georgia"/>
          <w:sz w:val="20"/>
          <w:szCs w:val="20"/>
        </w:rPr>
      </w:pPr>
      <w:r w:rsidRPr="00AB4C2C">
        <w:rPr>
          <w:rFonts w:ascii="Georgia" w:eastAsia="Calibri" w:hAnsi="Georgia" w:cs="Arial"/>
          <w:kern w:val="0"/>
          <w:sz w:val="20"/>
          <w:szCs w:val="20"/>
          <w:lang w:eastAsia="en-US"/>
        </w:rPr>
        <w:t xml:space="preserve">Powyższe zmiany nie mogą być niekorzystne dla Zamawiającego. </w:t>
      </w:r>
    </w:p>
    <w:p w14:paraId="1000A2A0" w14:textId="6BE2D87A" w:rsidR="00367015" w:rsidRPr="00AB4C2C" w:rsidRDefault="00EB3152" w:rsidP="00367015">
      <w:pPr>
        <w:pStyle w:val="western"/>
        <w:numPr>
          <w:ilvl w:val="0"/>
          <w:numId w:val="149"/>
        </w:numPr>
        <w:tabs>
          <w:tab w:val="clear" w:pos="720"/>
          <w:tab w:val="left" w:pos="0"/>
          <w:tab w:val="num" w:pos="360"/>
        </w:tabs>
        <w:suppressAutoHyphens w:val="0"/>
        <w:spacing w:before="0" w:after="0" w:line="360" w:lineRule="auto"/>
        <w:ind w:left="0" w:firstLine="0"/>
        <w:jc w:val="both"/>
        <w:rPr>
          <w:rFonts w:ascii="Georgia" w:hAnsi="Georgia" w:cs="Georgia"/>
          <w:sz w:val="20"/>
          <w:szCs w:val="20"/>
        </w:rPr>
      </w:pPr>
      <w:r w:rsidRPr="00AB4C2C">
        <w:rPr>
          <w:rFonts w:ascii="Georgia" w:eastAsiaTheme="minorHAnsi" w:hAnsi="Georgia" w:cs="Arial"/>
          <w:kern w:val="0"/>
          <w:sz w:val="20"/>
          <w:szCs w:val="20"/>
          <w:lang w:eastAsia="en-US"/>
        </w:rPr>
        <w:t>Zamawiający dopuszcza również zmianę w przypadku zmiany ceny materiałów lub kosztów związanych  z realizacją zamówienia. Poziom zmiany ceny materiałów lub kosztów związanych z realizacją zamówienia uprawniający Strony Umowy do żądania zmiany wynagrodzenia ustala się na 2</w:t>
      </w:r>
      <w:r w:rsidR="008C4892" w:rsidRPr="00AB4C2C">
        <w:rPr>
          <w:rFonts w:ascii="Georgia" w:eastAsiaTheme="minorHAnsi" w:hAnsi="Georgia" w:cs="Arial"/>
          <w:kern w:val="0"/>
          <w:sz w:val="20"/>
          <w:szCs w:val="20"/>
          <w:lang w:eastAsia="en-US"/>
        </w:rPr>
        <w:t>0</w:t>
      </w:r>
      <w:r w:rsidRPr="00AB4C2C">
        <w:rPr>
          <w:rFonts w:ascii="Georgia" w:eastAsiaTheme="minorHAnsi" w:hAnsi="Georgia" w:cs="Arial"/>
          <w:kern w:val="0"/>
          <w:sz w:val="20"/>
          <w:szCs w:val="20"/>
          <w:lang w:eastAsia="en-US"/>
        </w:rPr>
        <w:t xml:space="preserve">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w:t>
      </w:r>
      <w:r w:rsidR="008C4892" w:rsidRPr="00AB4C2C">
        <w:rPr>
          <w:rFonts w:ascii="Georgia" w:eastAsiaTheme="minorHAnsi" w:hAnsi="Georgia" w:cs="Arial"/>
          <w:kern w:val="0"/>
          <w:sz w:val="20"/>
          <w:szCs w:val="20"/>
          <w:lang w:eastAsia="en-US"/>
        </w:rPr>
        <w:t>0</w:t>
      </w:r>
      <w:r w:rsidRPr="00AB4C2C">
        <w:rPr>
          <w:rFonts w:ascii="Georgia" w:eastAsiaTheme="minorHAnsi" w:hAnsi="Georgia" w:cs="Arial"/>
          <w:kern w:val="0"/>
          <w:sz w:val="20"/>
          <w:szCs w:val="20"/>
          <w:lang w:eastAsia="en-US"/>
        </w:rPr>
        <w:t xml:space="preserve"> %.</w:t>
      </w:r>
    </w:p>
    <w:p w14:paraId="4102F3D1" w14:textId="6D15B0A3" w:rsidR="00367015" w:rsidRPr="00AB4C2C" w:rsidRDefault="00EB3152" w:rsidP="00367015">
      <w:pPr>
        <w:pStyle w:val="western"/>
        <w:numPr>
          <w:ilvl w:val="0"/>
          <w:numId w:val="149"/>
        </w:numPr>
        <w:tabs>
          <w:tab w:val="clear" w:pos="720"/>
          <w:tab w:val="left" w:pos="0"/>
          <w:tab w:val="num" w:pos="360"/>
        </w:tabs>
        <w:suppressAutoHyphens w:val="0"/>
        <w:spacing w:before="0" w:after="0" w:line="360" w:lineRule="auto"/>
        <w:ind w:left="0" w:firstLine="0"/>
        <w:jc w:val="both"/>
        <w:rPr>
          <w:rFonts w:ascii="Georgia" w:hAnsi="Georgia" w:cs="Georgia"/>
          <w:sz w:val="20"/>
          <w:szCs w:val="20"/>
        </w:rPr>
      </w:pPr>
      <w:r w:rsidRPr="00AB4C2C">
        <w:rPr>
          <w:rFonts w:ascii="Georgia" w:eastAsiaTheme="minorHAnsi" w:hAnsi="Georgia" w:cs="Arial"/>
          <w:kern w:val="0"/>
          <w:sz w:val="20"/>
          <w:szCs w:val="20"/>
          <w:lang w:eastAsia="en-US"/>
        </w:rPr>
        <w:t xml:space="preserve">W przypadku zaistnienia przesłanki będącej podstawą zmiany wynagrodzenia, określa się następujące okresy, w których Dostawca może zwrócić się w formie pisemnej do Zamawiającego o zmianę wynagrodzenia: po upływie </w:t>
      </w:r>
      <w:r w:rsidR="008C4892" w:rsidRPr="00AB4C2C">
        <w:rPr>
          <w:rFonts w:ascii="Georgia" w:eastAsiaTheme="minorHAnsi" w:hAnsi="Georgia" w:cs="Arial"/>
          <w:kern w:val="0"/>
          <w:sz w:val="20"/>
          <w:szCs w:val="20"/>
          <w:lang w:eastAsia="en-US"/>
        </w:rPr>
        <w:t>6</w:t>
      </w:r>
      <w:r w:rsidRPr="00AB4C2C">
        <w:rPr>
          <w:rFonts w:ascii="Georgia" w:eastAsiaTheme="minorHAnsi" w:hAnsi="Georgia" w:cs="Arial"/>
          <w:kern w:val="0"/>
          <w:sz w:val="20"/>
          <w:szCs w:val="20"/>
          <w:lang w:eastAsia="en-US"/>
        </w:rPr>
        <w:t xml:space="preserve"> miesięcy licząc od dnia zawarcia Umowy.</w:t>
      </w:r>
    </w:p>
    <w:p w14:paraId="481C716D" w14:textId="77777777" w:rsidR="00AB4C2C" w:rsidRDefault="00EB3152" w:rsidP="00AB4C2C">
      <w:pPr>
        <w:pStyle w:val="western"/>
        <w:numPr>
          <w:ilvl w:val="0"/>
          <w:numId w:val="149"/>
        </w:numPr>
        <w:tabs>
          <w:tab w:val="clear" w:pos="720"/>
          <w:tab w:val="left" w:pos="0"/>
          <w:tab w:val="num" w:pos="360"/>
        </w:tabs>
        <w:suppressAutoHyphens w:val="0"/>
        <w:spacing w:before="0" w:after="0" w:line="360" w:lineRule="auto"/>
        <w:ind w:left="0" w:firstLine="0"/>
        <w:jc w:val="both"/>
        <w:rPr>
          <w:rFonts w:ascii="Georgia" w:hAnsi="Georgia" w:cs="Georgia"/>
          <w:sz w:val="20"/>
          <w:szCs w:val="20"/>
        </w:rPr>
      </w:pPr>
      <w:r w:rsidRPr="00AB4C2C">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§4 ust. 1.</w:t>
      </w:r>
    </w:p>
    <w:p w14:paraId="31A8194A" w14:textId="5FD535B1" w:rsidR="00EB3152" w:rsidRPr="00AB4C2C" w:rsidRDefault="00EB3152" w:rsidP="00AB4C2C">
      <w:pPr>
        <w:pStyle w:val="western"/>
        <w:numPr>
          <w:ilvl w:val="0"/>
          <w:numId w:val="149"/>
        </w:numPr>
        <w:tabs>
          <w:tab w:val="clear" w:pos="720"/>
          <w:tab w:val="left" w:pos="0"/>
          <w:tab w:val="num" w:pos="360"/>
        </w:tabs>
        <w:suppressAutoHyphens w:val="0"/>
        <w:spacing w:before="0" w:after="0" w:line="360" w:lineRule="auto"/>
        <w:ind w:left="0" w:firstLine="0"/>
        <w:jc w:val="both"/>
        <w:rPr>
          <w:rFonts w:ascii="Georgia" w:hAnsi="Georgia" w:cs="Georgia"/>
          <w:sz w:val="20"/>
          <w:szCs w:val="20"/>
        </w:rPr>
      </w:pPr>
      <w:r w:rsidRPr="00AB4C2C">
        <w:rPr>
          <w:rFonts w:ascii="Georgia" w:eastAsiaTheme="minorHAnsi" w:hAnsi="Georgia" w:cs="Arial"/>
          <w:kern w:val="0"/>
          <w:sz w:val="20"/>
          <w:szCs w:val="20"/>
          <w:lang w:eastAsia="en-US"/>
        </w:rPr>
        <w:t xml:space="preserve">W przypadku gdy Dostawca realizuje przedmiot Umowy z pomocą podwykonawców, w sytuacji zmiany wynagrodzenia opisanej ust. </w:t>
      </w:r>
      <w:r w:rsidR="00153383">
        <w:rPr>
          <w:rFonts w:ascii="Georgia" w:eastAsiaTheme="minorHAnsi" w:hAnsi="Georgia" w:cs="Arial"/>
          <w:kern w:val="0"/>
          <w:sz w:val="20"/>
          <w:szCs w:val="20"/>
          <w:lang w:eastAsia="en-US"/>
        </w:rPr>
        <w:t>9</w:t>
      </w:r>
      <w:r w:rsidRPr="00AB4C2C">
        <w:rPr>
          <w:rFonts w:ascii="Georgia" w:eastAsiaTheme="minorHAnsi" w:hAnsi="Georgia" w:cs="Arial"/>
          <w:kern w:val="0"/>
          <w:sz w:val="20"/>
          <w:szCs w:val="20"/>
          <w:lang w:eastAsia="en-US"/>
        </w:rPr>
        <w:t xml:space="preserve"> - </w:t>
      </w:r>
      <w:r w:rsidR="006B2F05" w:rsidRPr="00AB4C2C">
        <w:rPr>
          <w:rFonts w:ascii="Georgia" w:eastAsiaTheme="minorHAnsi" w:hAnsi="Georgia" w:cs="Arial"/>
          <w:kern w:val="0"/>
          <w:sz w:val="20"/>
          <w:szCs w:val="20"/>
          <w:lang w:eastAsia="en-US"/>
        </w:rPr>
        <w:t>1</w:t>
      </w:r>
      <w:r w:rsidR="00153383">
        <w:rPr>
          <w:rFonts w:ascii="Georgia" w:eastAsiaTheme="minorHAnsi" w:hAnsi="Georgia" w:cs="Arial"/>
          <w:kern w:val="0"/>
          <w:sz w:val="20"/>
          <w:szCs w:val="20"/>
          <w:lang w:eastAsia="en-US"/>
        </w:rPr>
        <w:t>1</w:t>
      </w:r>
      <w:r w:rsidRPr="00AB4C2C">
        <w:rPr>
          <w:rFonts w:ascii="Georgia" w:eastAsiaTheme="minorHAnsi" w:hAnsi="Georgia" w:cs="Arial"/>
          <w:kern w:val="0"/>
          <w:sz w:val="20"/>
          <w:szCs w:val="20"/>
          <w:lang w:eastAsia="en-US"/>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w:t>
      </w:r>
      <w:r w:rsidR="006B2F05" w:rsidRPr="00AB4C2C">
        <w:rPr>
          <w:rFonts w:ascii="Georgia" w:eastAsiaTheme="minorHAnsi" w:hAnsi="Georgia" w:cs="Arial"/>
          <w:kern w:val="0"/>
          <w:sz w:val="20"/>
          <w:szCs w:val="20"/>
          <w:lang w:eastAsia="en-US"/>
        </w:rPr>
        <w:t>6</w:t>
      </w:r>
      <w:r w:rsidRPr="00AB4C2C">
        <w:rPr>
          <w:rFonts w:ascii="Georgia" w:eastAsiaTheme="minorHAnsi" w:hAnsi="Georgia" w:cs="Arial"/>
          <w:kern w:val="0"/>
          <w:sz w:val="20"/>
          <w:szCs w:val="20"/>
          <w:lang w:eastAsia="en-US"/>
        </w:rPr>
        <w:t xml:space="preserve"> miesięcy.</w:t>
      </w:r>
    </w:p>
    <w:p w14:paraId="18DEF371" w14:textId="77777777" w:rsidR="00EB3152" w:rsidRDefault="00EB3152" w:rsidP="00EB3152">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8</w:t>
      </w:r>
    </w:p>
    <w:p w14:paraId="3C2DFB6F" w14:textId="77777777" w:rsidR="00EB3152" w:rsidRPr="00267DB4" w:rsidRDefault="00EB3152" w:rsidP="00EB3152">
      <w:pPr>
        <w:pStyle w:val="Tekstpodstawowy"/>
        <w:numPr>
          <w:ilvl w:val="0"/>
          <w:numId w:val="59"/>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4B13B2CE" w14:textId="77777777" w:rsidR="00EB3152" w:rsidRPr="00267DB4" w:rsidRDefault="00EB3152" w:rsidP="00EB3152">
      <w:pPr>
        <w:pStyle w:val="Tekstpodstawowy"/>
        <w:numPr>
          <w:ilvl w:val="0"/>
          <w:numId w:val="59"/>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Wyklucza się stosowanie przez strony umowy konstrukcji prawnej, o której mowa w art. 518 kodeksu cywilnego (w szczególności Dostawca nie może zawrzeć umowy poręczenia z podmiotem trzecim) oraz wszelkich</w:t>
      </w:r>
      <w:r w:rsidRPr="00267DB4">
        <w:rPr>
          <w:rFonts w:ascii="Georgia" w:hAnsi="Georgia"/>
          <w:b w:val="0"/>
          <w:bCs w:val="0"/>
          <w:i w:val="0"/>
          <w:iCs w:val="0"/>
          <w:sz w:val="20"/>
          <w:szCs w:val="20"/>
          <w:lang w:val="pl-PL"/>
        </w:rPr>
        <w:t xml:space="preserve"> </w:t>
      </w:r>
      <w:r w:rsidRPr="00267DB4">
        <w:rPr>
          <w:rFonts w:ascii="Georgia" w:hAnsi="Georgia"/>
          <w:b w:val="0"/>
          <w:bCs w:val="0"/>
          <w:i w:val="0"/>
          <w:iCs w:val="0"/>
          <w:sz w:val="20"/>
          <w:szCs w:val="20"/>
          <w:lang w:val="pl-PL" w:eastAsia="pl-PL"/>
        </w:rPr>
        <w:t>innych konstrukcji prawnych skutkujących zmianą podmiotową po stronie wierzyciela.</w:t>
      </w:r>
    </w:p>
    <w:p w14:paraId="4DBF6EBD" w14:textId="77777777" w:rsidR="00EB3152" w:rsidRPr="00267DB4" w:rsidRDefault="00EB3152" w:rsidP="00EB3152">
      <w:pPr>
        <w:pStyle w:val="Tekstpodstawowy"/>
        <w:numPr>
          <w:ilvl w:val="0"/>
          <w:numId w:val="59"/>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440823B3" w14:textId="77777777" w:rsidR="00EB3152" w:rsidRDefault="00EB3152" w:rsidP="00EB3152">
      <w:pPr>
        <w:pStyle w:val="western"/>
        <w:spacing w:before="0" w:after="0" w:line="360" w:lineRule="auto"/>
        <w:jc w:val="center"/>
        <w:rPr>
          <w:rFonts w:ascii="Georgia" w:hAnsi="Georgia" w:cs="Georgia"/>
          <w:b/>
          <w:bCs/>
          <w:sz w:val="20"/>
          <w:szCs w:val="20"/>
        </w:rPr>
      </w:pPr>
      <w:r>
        <w:rPr>
          <w:rFonts w:ascii="Georgia" w:hAnsi="Georgia" w:cs="Georgia"/>
          <w:b/>
          <w:bCs/>
          <w:sz w:val="20"/>
          <w:szCs w:val="20"/>
        </w:rPr>
        <w:t>§ 9</w:t>
      </w:r>
    </w:p>
    <w:p w14:paraId="074E581B" w14:textId="77777777" w:rsidR="00EB3152" w:rsidRDefault="00EB3152" w:rsidP="00EB3152">
      <w:pPr>
        <w:pStyle w:val="western"/>
        <w:numPr>
          <w:ilvl w:val="0"/>
          <w:numId w:val="37"/>
        </w:numPr>
        <w:spacing w:before="0" w:after="0" w:line="360" w:lineRule="auto"/>
        <w:ind w:left="360" w:hanging="360"/>
        <w:jc w:val="both"/>
        <w:rPr>
          <w:rFonts w:ascii="Georgia" w:hAnsi="Georgia" w:cs="Georgia"/>
          <w:sz w:val="20"/>
          <w:szCs w:val="20"/>
        </w:rPr>
      </w:pPr>
      <w:r>
        <w:rPr>
          <w:rFonts w:ascii="Georgia" w:hAnsi="Georgia" w:cs="Georgia"/>
          <w:sz w:val="20"/>
          <w:szCs w:val="20"/>
        </w:rPr>
        <w:t>Dostawca oświadcza, że:</w:t>
      </w:r>
    </w:p>
    <w:p w14:paraId="6396C19F" w14:textId="77777777" w:rsidR="00EB3152" w:rsidRDefault="00EB3152" w:rsidP="00EB3152">
      <w:pPr>
        <w:pStyle w:val="western"/>
        <w:numPr>
          <w:ilvl w:val="1"/>
          <w:numId w:val="37"/>
        </w:numPr>
        <w:tabs>
          <w:tab w:val="clear" w:pos="720"/>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298EEB59" w14:textId="77777777" w:rsidR="00EB3152" w:rsidRDefault="00EB3152" w:rsidP="00EB3152">
      <w:pPr>
        <w:pStyle w:val="NormalnyWeb"/>
        <w:widowControl/>
        <w:numPr>
          <w:ilvl w:val="1"/>
          <w:numId w:val="37"/>
        </w:numPr>
        <w:tabs>
          <w:tab w:val="clear" w:pos="720"/>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6AE76F19" w14:textId="77777777" w:rsidR="00EB3152" w:rsidRDefault="00EB3152" w:rsidP="00EB3152">
      <w:pPr>
        <w:pStyle w:val="NormalnyWeb"/>
        <w:widowControl/>
        <w:numPr>
          <w:ilvl w:val="1"/>
          <w:numId w:val="37"/>
        </w:numPr>
        <w:tabs>
          <w:tab w:val="clear" w:pos="720"/>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4B9E1402" w14:textId="77777777" w:rsidR="00EB3152" w:rsidRPr="004B3C7C" w:rsidRDefault="00EB3152" w:rsidP="00EB3152">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0A72695F" w14:textId="77777777" w:rsidR="00EB3152" w:rsidRPr="00121BFD" w:rsidRDefault="00EB3152" w:rsidP="00EB3152">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6241106A" w14:textId="77777777" w:rsidR="00EB3152" w:rsidRDefault="00EB3152" w:rsidP="00EB3152">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2A25FC7E" w14:textId="4A13C6FA" w:rsidR="00E62A5E" w:rsidRPr="00775B2D" w:rsidRDefault="00E62A5E" w:rsidP="00E62A5E">
      <w:pPr>
        <w:pStyle w:val="western"/>
        <w:numPr>
          <w:ilvl w:val="6"/>
          <w:numId w:val="26"/>
        </w:numPr>
        <w:shd w:val="clear" w:color="auto" w:fill="FFFFFF"/>
        <w:autoSpaceDN w:val="0"/>
        <w:spacing w:before="0" w:after="0" w:line="360" w:lineRule="auto"/>
        <w:ind w:left="0" w:firstLine="0"/>
        <w:jc w:val="both"/>
        <w:textAlignment w:val="auto"/>
        <w:rPr>
          <w:rFonts w:ascii="Georgia" w:hAnsi="Georgia" w:cstheme="majorHAnsi"/>
          <w:color w:val="auto"/>
          <w:sz w:val="20"/>
          <w:szCs w:val="20"/>
        </w:rPr>
      </w:pPr>
      <w:r w:rsidRPr="00775B2D">
        <w:rPr>
          <w:rFonts w:ascii="Georgia" w:hAnsi="Georgia" w:cstheme="majorHAnsi"/>
          <w:color w:val="auto"/>
          <w:sz w:val="20"/>
          <w:szCs w:val="20"/>
        </w:rPr>
        <w:t>Na podstawie ustawy z dnia 11 marca 2022 roku o obronie Ojczyzny oraz Rozporządzenia Rady Ministrów z</w:t>
      </w:r>
      <w:r>
        <w:rPr>
          <w:rFonts w:ascii="Georgia" w:hAnsi="Georgia" w:cstheme="majorHAnsi"/>
          <w:color w:val="auto"/>
          <w:sz w:val="20"/>
          <w:szCs w:val="20"/>
        </w:rPr>
        <w:t> </w:t>
      </w:r>
      <w:r w:rsidRPr="00775B2D">
        <w:rPr>
          <w:rFonts w:ascii="Georgia" w:hAnsi="Georgia" w:cstheme="majorHAnsi"/>
          <w:color w:val="auto"/>
          <w:sz w:val="20"/>
          <w:szCs w:val="20"/>
        </w:rPr>
        <w:t>dnia 27 października 2023 roku w sprawie przygotowania i wykorzystania podmiotów leczniczych na potrzeby obronne państwa Dostawca zobowiązuje się do realizacji usług na rzecz ZZOZ w Wadowicach również w czasie:</w:t>
      </w:r>
    </w:p>
    <w:p w14:paraId="0E544585" w14:textId="77777777" w:rsidR="00E62A5E" w:rsidRPr="00775B2D" w:rsidRDefault="00E62A5E" w:rsidP="00E62A5E">
      <w:pPr>
        <w:pStyle w:val="western"/>
        <w:numPr>
          <w:ilvl w:val="1"/>
          <w:numId w:val="146"/>
        </w:numPr>
        <w:shd w:val="clear" w:color="auto" w:fill="FFFFFF"/>
        <w:autoSpaceDN w:val="0"/>
        <w:spacing w:before="0" w:after="0" w:line="360" w:lineRule="auto"/>
        <w:ind w:left="0" w:firstLine="0"/>
        <w:jc w:val="both"/>
        <w:textAlignment w:val="auto"/>
        <w:rPr>
          <w:rFonts w:ascii="Georgia" w:hAnsi="Georgia" w:cstheme="majorHAnsi"/>
          <w:color w:val="auto"/>
          <w:sz w:val="20"/>
          <w:szCs w:val="20"/>
        </w:rPr>
      </w:pPr>
      <w:r w:rsidRPr="00775B2D">
        <w:rPr>
          <w:rFonts w:ascii="Georgia" w:hAnsi="Georgia" w:cstheme="majorHAnsi"/>
          <w:color w:val="auto"/>
          <w:sz w:val="20"/>
          <w:szCs w:val="20"/>
        </w:rPr>
        <w:t>nadzwyczajnych zdarzeń w czasie pokoju,</w:t>
      </w:r>
    </w:p>
    <w:p w14:paraId="51FBA754" w14:textId="77777777" w:rsidR="00E62A5E" w:rsidRPr="00775B2D" w:rsidRDefault="00E62A5E" w:rsidP="00E62A5E">
      <w:pPr>
        <w:pStyle w:val="western"/>
        <w:numPr>
          <w:ilvl w:val="1"/>
          <w:numId w:val="146"/>
        </w:numPr>
        <w:shd w:val="clear" w:color="auto" w:fill="FFFFFF"/>
        <w:autoSpaceDN w:val="0"/>
        <w:spacing w:before="0" w:after="0" w:line="360" w:lineRule="auto"/>
        <w:ind w:left="0" w:firstLine="0"/>
        <w:jc w:val="both"/>
        <w:textAlignment w:val="auto"/>
        <w:rPr>
          <w:rFonts w:ascii="Georgia" w:hAnsi="Georgia" w:cstheme="majorHAnsi"/>
          <w:color w:val="auto"/>
          <w:sz w:val="20"/>
          <w:szCs w:val="20"/>
        </w:rPr>
      </w:pPr>
      <w:r w:rsidRPr="00775B2D">
        <w:rPr>
          <w:rFonts w:ascii="Georgia" w:hAnsi="Georgia" w:cstheme="majorHAnsi"/>
          <w:color w:val="auto"/>
          <w:sz w:val="20"/>
          <w:szCs w:val="20"/>
        </w:rPr>
        <w:t>zagrożenia bezpieczeństwa państwa,</w:t>
      </w:r>
    </w:p>
    <w:p w14:paraId="3E4F1B35" w14:textId="77777777" w:rsidR="00E62A5E" w:rsidRPr="00775B2D" w:rsidRDefault="00E62A5E" w:rsidP="00E62A5E">
      <w:pPr>
        <w:pStyle w:val="western"/>
        <w:numPr>
          <w:ilvl w:val="1"/>
          <w:numId w:val="146"/>
        </w:numPr>
        <w:shd w:val="clear" w:color="auto" w:fill="FFFFFF"/>
        <w:autoSpaceDN w:val="0"/>
        <w:spacing w:before="0" w:after="0" w:line="360" w:lineRule="auto"/>
        <w:ind w:left="0" w:firstLine="0"/>
        <w:jc w:val="both"/>
        <w:textAlignment w:val="auto"/>
        <w:rPr>
          <w:rFonts w:ascii="Georgia" w:hAnsi="Georgia" w:cstheme="majorHAnsi"/>
          <w:sz w:val="20"/>
          <w:szCs w:val="20"/>
        </w:rPr>
      </w:pPr>
      <w:r w:rsidRPr="00775B2D">
        <w:rPr>
          <w:rFonts w:ascii="Georgia" w:hAnsi="Georgia" w:cstheme="majorHAnsi"/>
          <w:color w:val="auto"/>
          <w:sz w:val="20"/>
          <w:szCs w:val="20"/>
        </w:rPr>
        <w:t>wojny.</w:t>
      </w:r>
    </w:p>
    <w:p w14:paraId="5F9E3E15" w14:textId="77777777" w:rsidR="00EB3152" w:rsidRDefault="00EB3152" w:rsidP="00EB3152">
      <w:pPr>
        <w:tabs>
          <w:tab w:val="left" w:pos="720"/>
        </w:tabs>
        <w:spacing w:line="360" w:lineRule="auto"/>
        <w:jc w:val="center"/>
        <w:rPr>
          <w:rFonts w:ascii="Georgia" w:hAnsi="Georgia" w:cs="Georgia"/>
          <w:b/>
          <w:bCs/>
          <w:sz w:val="20"/>
          <w:szCs w:val="20"/>
        </w:rPr>
      </w:pPr>
      <w:r>
        <w:rPr>
          <w:rFonts w:ascii="Georgia" w:hAnsi="Georgia" w:cs="Georgia"/>
          <w:b/>
          <w:bCs/>
          <w:sz w:val="20"/>
          <w:szCs w:val="20"/>
        </w:rPr>
        <w:t>§ 11</w:t>
      </w:r>
    </w:p>
    <w:p w14:paraId="54C09B45" w14:textId="77777777" w:rsidR="00EB3152" w:rsidRPr="00267DB4" w:rsidRDefault="00EB3152" w:rsidP="00EB3152">
      <w:pPr>
        <w:pStyle w:val="Tekstpodstawowy"/>
        <w:numPr>
          <w:ilvl w:val="0"/>
          <w:numId w:val="123"/>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7C1198A1" w14:textId="77777777" w:rsidR="00EB3152" w:rsidRDefault="00EB3152" w:rsidP="00EB3152">
      <w:pPr>
        <w:pStyle w:val="Tekstpodstawowy"/>
        <w:numPr>
          <w:ilvl w:val="0"/>
          <w:numId w:val="123"/>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5517E32F" w14:textId="77777777" w:rsidR="008C1C02" w:rsidRPr="008C1C02" w:rsidRDefault="008C1C02" w:rsidP="008C1C02">
      <w:pPr>
        <w:pStyle w:val="Akapitzlist"/>
        <w:widowControl w:val="0"/>
        <w:numPr>
          <w:ilvl w:val="0"/>
          <w:numId w:val="123"/>
        </w:numPr>
        <w:tabs>
          <w:tab w:val="left" w:pos="284"/>
        </w:tabs>
        <w:spacing w:line="360" w:lineRule="auto"/>
        <w:jc w:val="both"/>
        <w:rPr>
          <w:rFonts w:ascii="Georgia" w:hAnsi="Georgia"/>
          <w:color w:val="000000" w:themeColor="text1"/>
          <w:kern w:val="2"/>
          <w:sz w:val="20"/>
          <w:szCs w:val="20"/>
        </w:rPr>
      </w:pPr>
      <w:r w:rsidRPr="008C1C02">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47DCC1F3" w14:textId="77777777" w:rsidR="00EB3152" w:rsidRPr="00C43E97" w:rsidRDefault="00EB3152" w:rsidP="00EB3152">
      <w:pPr>
        <w:pStyle w:val="western"/>
        <w:spacing w:before="0" w:after="0" w:line="360" w:lineRule="auto"/>
        <w:jc w:val="both"/>
        <w:rPr>
          <w:rFonts w:ascii="Georgia" w:hAnsi="Georgia" w:cs="Georgia"/>
          <w:sz w:val="20"/>
          <w:szCs w:val="20"/>
        </w:rPr>
      </w:pPr>
    </w:p>
    <w:p w14:paraId="7B095E0B" w14:textId="77777777" w:rsidR="00EB3152" w:rsidRDefault="00EB3152" w:rsidP="00EB3152">
      <w:pPr>
        <w:pStyle w:val="Heading21"/>
        <w:spacing w:before="0" w:after="0" w:line="360" w:lineRule="auto"/>
        <w:jc w:val="center"/>
        <w:rPr>
          <w:rFonts w:ascii="Georgia" w:hAnsi="Georgia" w:cs="Georgia"/>
          <w:b/>
          <w:bCs w:val="0"/>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3169B2E0" w14:textId="77777777" w:rsidR="00EB3152" w:rsidRDefault="00EB3152" w:rsidP="00EB3152">
      <w:pPr>
        <w:rPr>
          <w:lang w:eastAsia="pl-PL"/>
        </w:rPr>
      </w:pPr>
    </w:p>
    <w:p w14:paraId="3EFFFDFD" w14:textId="77777777" w:rsidR="00EB3152" w:rsidRDefault="00EB3152" w:rsidP="00EB3152">
      <w:pPr>
        <w:rPr>
          <w:lang w:eastAsia="pl-PL"/>
        </w:rPr>
      </w:pPr>
    </w:p>
    <w:p w14:paraId="7DBF98BD" w14:textId="77777777" w:rsidR="00EB3152" w:rsidRDefault="00EB3152" w:rsidP="00EB3152">
      <w:pPr>
        <w:rPr>
          <w:lang w:eastAsia="pl-PL"/>
        </w:rPr>
      </w:pPr>
    </w:p>
    <w:p w14:paraId="3A5395F4" w14:textId="77777777" w:rsidR="00EB3152" w:rsidRDefault="00EB3152" w:rsidP="00EB3152">
      <w:pPr>
        <w:rPr>
          <w:lang w:eastAsia="pl-PL"/>
        </w:rPr>
      </w:pPr>
    </w:p>
    <w:p w14:paraId="33AC7EE5" w14:textId="77777777" w:rsidR="00EB3152" w:rsidRDefault="00EB3152" w:rsidP="00EB3152">
      <w:pPr>
        <w:rPr>
          <w:lang w:eastAsia="pl-PL"/>
        </w:rPr>
      </w:pPr>
    </w:p>
    <w:p w14:paraId="07E2ADC0" w14:textId="77777777" w:rsidR="00E3618E" w:rsidRDefault="00E3618E" w:rsidP="00EB3152">
      <w:pPr>
        <w:rPr>
          <w:lang w:eastAsia="pl-PL"/>
        </w:rPr>
      </w:pPr>
    </w:p>
    <w:p w14:paraId="4119B25C" w14:textId="77777777" w:rsidR="00E3618E" w:rsidRDefault="00E3618E" w:rsidP="00EB3152">
      <w:pPr>
        <w:rPr>
          <w:lang w:eastAsia="pl-PL"/>
        </w:rPr>
      </w:pPr>
    </w:p>
    <w:p w14:paraId="4BFA1019" w14:textId="77777777" w:rsidR="00E3618E" w:rsidRDefault="00E3618E" w:rsidP="00EB3152">
      <w:pPr>
        <w:rPr>
          <w:lang w:eastAsia="pl-PL"/>
        </w:rPr>
      </w:pPr>
    </w:p>
    <w:p w14:paraId="1B63FD9E" w14:textId="77777777" w:rsidR="00E3618E" w:rsidRDefault="00E3618E" w:rsidP="00EB3152">
      <w:pPr>
        <w:rPr>
          <w:lang w:eastAsia="pl-PL"/>
        </w:rPr>
      </w:pPr>
    </w:p>
    <w:p w14:paraId="74C49E79" w14:textId="77777777" w:rsidR="00E3618E" w:rsidRDefault="00E3618E" w:rsidP="00EB3152">
      <w:pPr>
        <w:rPr>
          <w:lang w:eastAsia="pl-PL"/>
        </w:rPr>
      </w:pPr>
    </w:p>
    <w:p w14:paraId="7B8CD514" w14:textId="77777777" w:rsidR="00EB3152" w:rsidRDefault="00EB3152" w:rsidP="00EB3152">
      <w:pPr>
        <w:rPr>
          <w:lang w:eastAsia="pl-PL"/>
        </w:rPr>
      </w:pPr>
    </w:p>
    <w:p w14:paraId="5E4BEB7C" w14:textId="77777777" w:rsidR="00EB3152" w:rsidRDefault="00EB3152" w:rsidP="00EB3152">
      <w:pPr>
        <w:rPr>
          <w:lang w:eastAsia="pl-PL"/>
        </w:rPr>
      </w:pPr>
    </w:p>
    <w:p w14:paraId="2195CD83" w14:textId="77777777" w:rsidR="00EB3152" w:rsidRPr="00C3092B" w:rsidRDefault="00EB3152" w:rsidP="00EB3152">
      <w:pPr>
        <w:rPr>
          <w:lang w:eastAsia="pl-PL"/>
        </w:rPr>
      </w:pPr>
    </w:p>
    <w:p w14:paraId="0AF9EFC9" w14:textId="77777777" w:rsidR="00EB3152" w:rsidRPr="0042290F" w:rsidRDefault="00EB3152" w:rsidP="00EB3152">
      <w:pPr>
        <w:rPr>
          <w:rFonts w:ascii="Georgia" w:hAnsi="Georgia"/>
          <w:lang w:eastAsia="pl-PL"/>
        </w:rPr>
      </w:pPr>
    </w:p>
    <w:p w14:paraId="3170B9A7" w14:textId="77777777" w:rsidR="00EB3152" w:rsidRPr="002840A7" w:rsidRDefault="00EB3152" w:rsidP="00EB3152">
      <w:pPr>
        <w:jc w:val="both"/>
        <w:rPr>
          <w:rFonts w:ascii="Georgia" w:hAnsi="Georgia" w:cs="Georgia"/>
          <w:i/>
          <w:iCs/>
          <w:sz w:val="18"/>
          <w:szCs w:val="18"/>
        </w:rPr>
      </w:pPr>
      <w:r w:rsidRPr="002840A7">
        <w:rPr>
          <w:rFonts w:ascii="Georgia" w:hAnsi="Georgia" w:cs="Georgia"/>
          <w:i/>
          <w:iCs/>
          <w:sz w:val="18"/>
          <w:szCs w:val="18"/>
        </w:rPr>
        <w:t>Załączniki:</w:t>
      </w:r>
    </w:p>
    <w:p w14:paraId="4C8F0805" w14:textId="77777777" w:rsidR="00EB3152" w:rsidRPr="002840A7" w:rsidRDefault="00EB3152" w:rsidP="00EB3152">
      <w:pPr>
        <w:jc w:val="both"/>
        <w:rPr>
          <w:rFonts w:ascii="Georgia" w:hAnsi="Georgia"/>
          <w:i/>
          <w:iCs/>
          <w:sz w:val="18"/>
          <w:szCs w:val="18"/>
        </w:rPr>
      </w:pPr>
      <w:r w:rsidRPr="002840A7">
        <w:rPr>
          <w:rFonts w:ascii="Georgia" w:hAnsi="Georgia"/>
          <w:i/>
          <w:iCs/>
          <w:sz w:val="18"/>
          <w:szCs w:val="18"/>
        </w:rPr>
        <w:t>Załącznik nr 1 -  Formularz ofertowy</w:t>
      </w:r>
    </w:p>
    <w:p w14:paraId="2633852E" w14:textId="21DFDFC0" w:rsidR="00EB3152" w:rsidRDefault="00EB3152" w:rsidP="00EB3152">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2A8E5812" w14:textId="24979A59" w:rsidR="00A57B9F" w:rsidRDefault="00EB3152" w:rsidP="00E3618E">
      <w:pPr>
        <w:pStyle w:val="Nagwek8"/>
        <w:spacing w:before="0" w:after="0" w:line="360" w:lineRule="auto"/>
        <w:ind w:left="0" w:firstLine="0"/>
        <w:jc w:val="left"/>
        <w:rPr>
          <w:rFonts w:ascii="Georgia" w:eastAsia="Calibri" w:hAnsi="Georgia" w:cs="Georgia"/>
          <w:b/>
          <w:bCs w:val="0"/>
          <w:i/>
          <w:iCs w:val="0"/>
          <w:color w:val="000000"/>
          <w:kern w:val="0"/>
          <w:szCs w:val="20"/>
          <w:lang w:eastAsia="en-US"/>
        </w:rPr>
      </w:pPr>
      <w:bookmarkStart w:id="169" w:name="_Toc182568528"/>
      <w:bookmarkStart w:id="170" w:name="_Toc182823036"/>
      <w:r>
        <w:rPr>
          <w:rFonts w:ascii="Georgia" w:hAnsi="Georgia" w:cs="Georgia"/>
          <w:i/>
          <w:sz w:val="18"/>
          <w:szCs w:val="18"/>
        </w:rPr>
        <w:t>Załącznik nr 3</w:t>
      </w:r>
      <w:r w:rsidRPr="008A31AF">
        <w:rPr>
          <w:rFonts w:ascii="Georgia" w:hAnsi="Georgia" w:cs="Georgia"/>
          <w:i/>
          <w:sz w:val="18"/>
          <w:szCs w:val="18"/>
        </w:rPr>
        <w:t xml:space="preserve"> – Klauzula informacyjna</w:t>
      </w:r>
      <w:bookmarkEnd w:id="169"/>
      <w:bookmarkEnd w:id="170"/>
      <w:r w:rsidRPr="008A31AF">
        <w:rPr>
          <w:rFonts w:ascii="Georgia" w:hAnsi="Georgia" w:cs="Georgia"/>
          <w:i/>
          <w:sz w:val="18"/>
          <w:szCs w:val="18"/>
        </w:rPr>
        <w:t xml:space="preserve"> </w:t>
      </w:r>
      <w:bookmarkStart w:id="171" w:name="_Hlk109386336"/>
      <w:r w:rsidR="006371AC">
        <w:rPr>
          <w:rFonts w:ascii="Georgia" w:eastAsia="Calibri" w:hAnsi="Georgia" w:cs="Georgia"/>
          <w:b/>
          <w:i/>
          <w:color w:val="000000"/>
          <w:kern w:val="0"/>
          <w:szCs w:val="20"/>
          <w:lang w:eastAsia="en-US"/>
        </w:rPr>
        <w:br w:type="page"/>
      </w:r>
    </w:p>
    <w:p w14:paraId="27480FD6" w14:textId="77777777" w:rsidR="006371AC" w:rsidRPr="00EB3152" w:rsidRDefault="006371AC" w:rsidP="00EB3152">
      <w:pPr>
        <w:jc w:val="both"/>
        <w:rPr>
          <w:rFonts w:ascii="Georgia" w:hAnsi="Georgia" w:cs="Georgia"/>
          <w:i/>
          <w:iCs/>
          <w:sz w:val="18"/>
          <w:szCs w:val="18"/>
        </w:rPr>
      </w:pPr>
    </w:p>
    <w:p w14:paraId="31D56BA7" w14:textId="77777777" w:rsidR="006371AC" w:rsidRPr="00555A52" w:rsidRDefault="006371AC" w:rsidP="006371AC">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555A52">
        <w:rPr>
          <w:rFonts w:ascii="Georgia" w:eastAsia="Calibri" w:hAnsi="Georgia" w:cs="Georgia"/>
          <w:b/>
          <w:bCs/>
          <w:i/>
          <w:iCs/>
          <w:color w:val="000000"/>
          <w:kern w:val="0"/>
          <w:sz w:val="20"/>
          <w:szCs w:val="20"/>
          <w:lang w:eastAsia="en-US"/>
        </w:rPr>
        <w:t xml:space="preserve">Załącznik nr 2 do Umowy nr …………………. </w:t>
      </w:r>
    </w:p>
    <w:p w14:paraId="638FB9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BCF9A1E"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65836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132C920"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145A7FAF"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 xml:space="preserve">Oświadczenie o przekazaniu informacji odnośnie zasad przetwarzania pracowników i współpracowników </w:t>
      </w:r>
      <w:r>
        <w:rPr>
          <w:rFonts w:ascii="Georgia" w:eastAsia="Calibri" w:hAnsi="Georgia" w:cs="Georgia"/>
          <w:b/>
          <w:bCs/>
          <w:i/>
          <w:iCs/>
          <w:color w:val="000000"/>
          <w:kern w:val="0"/>
          <w:lang w:eastAsia="en-US"/>
        </w:rPr>
        <w:t>Dost</w:t>
      </w:r>
      <w:r w:rsidRPr="00555A52">
        <w:rPr>
          <w:rFonts w:ascii="Georgia" w:eastAsia="Calibri" w:hAnsi="Georgia" w:cs="Georgia"/>
          <w:b/>
          <w:bCs/>
          <w:i/>
          <w:iCs/>
          <w:color w:val="000000"/>
          <w:kern w:val="0"/>
          <w:lang w:eastAsia="en-US"/>
        </w:rPr>
        <w:t>awcy</w:t>
      </w:r>
    </w:p>
    <w:p w14:paraId="6EE112BF"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991B3D"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B6E055"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1C8E94E" w14:textId="102A3F2F" w:rsidR="006371AC" w:rsidRPr="00555A52"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00EC05B8">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z zawieraniem i realizacją umowy. </w:t>
      </w:r>
    </w:p>
    <w:p w14:paraId="53AB39AA" w14:textId="77777777" w:rsidR="006371AC" w:rsidRPr="00555A52"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6AD010E9" w14:textId="77777777" w:rsidR="006371AC"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4B25B8E6" w14:textId="77777777" w:rsidR="006371AC"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01332BF2" w14:textId="77777777" w:rsidR="006371AC"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232994F8" w14:textId="43D13D24" w:rsidR="006371AC" w:rsidRPr="00555A52"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5) Dane będą przetwarzane do czasu trwania umowy i wygaśnięcia roszczeń oraz upływu terminu określonego</w:t>
      </w:r>
      <w:r w:rsidR="00EC05B8">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0D44AE76" w14:textId="77777777" w:rsidR="006371AC" w:rsidRPr="00555A52"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1EE5A4F8" w14:textId="77777777" w:rsidR="006371AC" w:rsidRPr="00555A52" w:rsidRDefault="006371AC" w:rsidP="00EC05B8">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6AF693D9"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1092D48C"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6BF0BF8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DF04828"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560CDD4E"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42" w:history="1">
        <w:r w:rsidRPr="00555A52">
          <w:rPr>
            <w:rFonts w:ascii="Georgia" w:eastAsia="Calibri" w:hAnsi="Georgia"/>
            <w:color w:val="0000FF"/>
            <w:kern w:val="0"/>
            <w:sz w:val="20"/>
            <w:szCs w:val="20"/>
            <w:u w:val="single"/>
            <w:lang w:eastAsia="en-US"/>
          </w:rPr>
          <w:t>https://zzozwadowice.pl/rodo/</w:t>
        </w:r>
      </w:hyperlink>
      <w:r w:rsidRPr="00555A52">
        <w:rPr>
          <w:rFonts w:ascii="Georgia" w:eastAsia="Calibri" w:hAnsi="Georgia"/>
          <w:color w:val="000000"/>
          <w:kern w:val="0"/>
          <w:sz w:val="20"/>
          <w:szCs w:val="20"/>
          <w:lang w:eastAsia="en-US"/>
        </w:rPr>
        <w:t xml:space="preserve"> </w:t>
      </w:r>
    </w:p>
    <w:p w14:paraId="4692CAB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87765A3" w14:textId="77777777" w:rsidR="006371AC" w:rsidRPr="00555A52" w:rsidRDefault="006371AC" w:rsidP="006371AC">
      <w:pPr>
        <w:spacing w:line="360" w:lineRule="auto"/>
        <w:jc w:val="right"/>
        <w:rPr>
          <w:rFonts w:ascii="Georgia" w:hAnsi="Georgia" w:cs="Georgia"/>
          <w:b/>
          <w:i/>
          <w:iCs/>
          <w:sz w:val="20"/>
          <w:szCs w:val="20"/>
        </w:rPr>
      </w:pPr>
    </w:p>
    <w:p w14:paraId="6782D68F" w14:textId="77777777" w:rsidR="006371AC" w:rsidRDefault="006371AC" w:rsidP="006371AC">
      <w:pPr>
        <w:spacing w:line="360" w:lineRule="auto"/>
        <w:jc w:val="right"/>
        <w:rPr>
          <w:rFonts w:ascii="Georgia" w:hAnsi="Georgia" w:cs="Georgia"/>
          <w:b/>
          <w:i/>
          <w:iCs/>
          <w:sz w:val="20"/>
          <w:szCs w:val="20"/>
        </w:rPr>
      </w:pPr>
    </w:p>
    <w:p w14:paraId="216E1C92" w14:textId="77777777" w:rsidR="006371AC" w:rsidRDefault="006371AC" w:rsidP="006371AC">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84AC0BE" w14:textId="77777777" w:rsidR="006371AC" w:rsidRPr="00555A52" w:rsidRDefault="006371AC" w:rsidP="006371AC">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06D0F93E" w14:textId="77777777" w:rsidR="006371AC" w:rsidRDefault="006371AC" w:rsidP="006371AC">
      <w:pPr>
        <w:spacing w:line="360" w:lineRule="auto"/>
        <w:jc w:val="center"/>
        <w:rPr>
          <w:rFonts w:ascii="Georgia" w:hAnsi="Georgia"/>
          <w:b/>
          <w:i/>
          <w:sz w:val="20"/>
          <w:szCs w:val="20"/>
        </w:rPr>
      </w:pPr>
    </w:p>
    <w:p w14:paraId="19F66630" w14:textId="77777777" w:rsidR="006371AC" w:rsidRPr="00555A52" w:rsidRDefault="006371AC" w:rsidP="006371AC">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1CBB0ECA" w14:textId="77777777" w:rsidR="006371AC" w:rsidRPr="00E3618E"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E3618E">
        <w:rPr>
          <w:rFonts w:ascii="Georgia" w:hAnsi="Georgia"/>
          <w:sz w:val="18"/>
          <w:szCs w:val="18"/>
        </w:rPr>
        <w:t xml:space="preserve">Informujemy, że Administratorem Danych jest ZZOZ w Wadowicach </w:t>
      </w:r>
      <w:proofErr w:type="spellStart"/>
      <w:r w:rsidRPr="00E3618E">
        <w:rPr>
          <w:rFonts w:ascii="Georgia" w:hAnsi="Georgia"/>
          <w:sz w:val="18"/>
          <w:szCs w:val="18"/>
        </w:rPr>
        <w:t>ul.Karmelicka</w:t>
      </w:r>
      <w:proofErr w:type="spellEnd"/>
      <w:r w:rsidRPr="00E3618E">
        <w:rPr>
          <w:rFonts w:ascii="Georgia" w:hAnsi="Georgia"/>
          <w:sz w:val="18"/>
          <w:szCs w:val="18"/>
        </w:rPr>
        <w:t xml:space="preserve"> 5</w:t>
      </w:r>
    </w:p>
    <w:p w14:paraId="4F331C92" w14:textId="77777777" w:rsidR="006371AC" w:rsidRPr="00E3618E"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E3618E">
        <w:rPr>
          <w:rFonts w:ascii="Georgia" w:hAnsi="Georgia"/>
          <w:sz w:val="18"/>
          <w:szCs w:val="18"/>
        </w:rPr>
        <w:t xml:space="preserve">Kontakt do Administratora: ZZOZ w Wadowicach </w:t>
      </w:r>
      <w:proofErr w:type="spellStart"/>
      <w:r w:rsidRPr="00E3618E">
        <w:rPr>
          <w:rFonts w:ascii="Georgia" w:hAnsi="Georgia"/>
          <w:sz w:val="18"/>
          <w:szCs w:val="18"/>
        </w:rPr>
        <w:t>ul.Karmelicka</w:t>
      </w:r>
      <w:proofErr w:type="spellEnd"/>
      <w:r w:rsidRPr="00E3618E">
        <w:rPr>
          <w:rFonts w:ascii="Georgia" w:hAnsi="Georgia"/>
          <w:sz w:val="18"/>
          <w:szCs w:val="18"/>
        </w:rPr>
        <w:t xml:space="preserve"> 5, </w:t>
      </w:r>
    </w:p>
    <w:p w14:paraId="76DBE7ED" w14:textId="77777777" w:rsidR="006371AC" w:rsidRPr="00E3618E" w:rsidRDefault="006371AC" w:rsidP="006371AC">
      <w:pPr>
        <w:tabs>
          <w:tab w:val="left" w:pos="567"/>
        </w:tabs>
        <w:spacing w:line="360" w:lineRule="auto"/>
        <w:jc w:val="both"/>
        <w:rPr>
          <w:rFonts w:ascii="Georgia" w:hAnsi="Georgia"/>
          <w:sz w:val="18"/>
          <w:szCs w:val="18"/>
        </w:rPr>
      </w:pPr>
      <w:hyperlink r:id="rId43" w:history="1">
        <w:r w:rsidRPr="00E3618E">
          <w:rPr>
            <w:rFonts w:ascii="Georgia" w:eastAsia="Lucida Sans Unicode" w:hAnsi="Georgia"/>
            <w:color w:val="0000FF"/>
            <w:sz w:val="18"/>
            <w:szCs w:val="18"/>
            <w:u w:val="single"/>
          </w:rPr>
          <w:t>sekretariat@zzozwadowice.pl</w:t>
        </w:r>
      </w:hyperlink>
    </w:p>
    <w:p w14:paraId="6D5D5599" w14:textId="77777777" w:rsidR="006371AC" w:rsidRPr="00E3618E"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E3618E">
        <w:rPr>
          <w:rFonts w:ascii="Georgia" w:hAnsi="Georgia"/>
          <w:sz w:val="18"/>
          <w:szCs w:val="18"/>
        </w:rPr>
        <w:t xml:space="preserve">Kontakt do inspektora ochrony danych: </w:t>
      </w:r>
      <w:hyperlink r:id="rId44" w:history="1">
        <w:r w:rsidRPr="00E3618E">
          <w:rPr>
            <w:rStyle w:val="Hipercze"/>
            <w:rFonts w:ascii="Georgia" w:eastAsia="Lucida Sans Unicode" w:hAnsi="Georgia"/>
            <w:sz w:val="18"/>
            <w:szCs w:val="18"/>
          </w:rPr>
          <w:t>iod@zzozwadowice.pl</w:t>
        </w:r>
      </w:hyperlink>
    </w:p>
    <w:p w14:paraId="30A9BB01" w14:textId="77777777" w:rsidR="006371AC" w:rsidRPr="00E3618E"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E3618E">
        <w:rPr>
          <w:rFonts w:ascii="Georgia" w:hAnsi="Georgia"/>
          <w:sz w:val="18"/>
          <w:szCs w:val="18"/>
          <w:lang w:eastAsia="en-US"/>
        </w:rPr>
        <w:t>Administrator w toku prowadzonej działalności, może przetwarzać dane:</w:t>
      </w:r>
    </w:p>
    <w:p w14:paraId="7A77E8E8" w14:textId="77777777" w:rsidR="006371AC" w:rsidRPr="00E3618E"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E3618E">
        <w:rPr>
          <w:rFonts w:ascii="Georgia" w:hAnsi="Georgia"/>
          <w:sz w:val="18"/>
          <w:szCs w:val="18"/>
          <w:lang w:eastAsia="en-US"/>
        </w:rPr>
        <w:t>kontrahentów, w tym dostawców oraz potencjalnych dostawców;</w:t>
      </w:r>
    </w:p>
    <w:p w14:paraId="652EFA6D" w14:textId="77777777" w:rsidR="006371AC" w:rsidRPr="00E3618E"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E3618E">
        <w:rPr>
          <w:rFonts w:ascii="Georgia" w:hAnsi="Georgia"/>
          <w:sz w:val="18"/>
          <w:szCs w:val="18"/>
          <w:lang w:eastAsia="en-US"/>
        </w:rPr>
        <w:t xml:space="preserve">wspólników, pracowników, przedstawicieli ustawowych oraz reprezentantów i pełnomocników ww. kontrahentów, w tym osób kontaktowych ujawnionych. </w:t>
      </w:r>
    </w:p>
    <w:p w14:paraId="564A0209" w14:textId="77777777" w:rsidR="006371AC" w:rsidRPr="00E3618E"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Administrator może przetwarzać dane podane bezpośrednio przez kontrahentów lub osoby występujące w ich imieniu, takie jak:</w:t>
      </w:r>
    </w:p>
    <w:p w14:paraId="703CF652" w14:textId="77777777" w:rsidR="006371AC" w:rsidRPr="00E3618E"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imię i nazwisko, nazwa kontrahenta, adres prowadzonej działalności oraz inne adresy korespondencyjne;</w:t>
      </w:r>
    </w:p>
    <w:p w14:paraId="6DC2ACEF" w14:textId="77777777" w:rsidR="006371AC" w:rsidRPr="00E3618E"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numery rejestracyjne we właściwych rejestrach;</w:t>
      </w:r>
    </w:p>
    <w:p w14:paraId="6071447C" w14:textId="77777777" w:rsidR="006371AC" w:rsidRPr="00E3618E"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dane kontaktowe (numer telefonu, adres email);</w:t>
      </w:r>
    </w:p>
    <w:p w14:paraId="745D2608" w14:textId="77777777" w:rsidR="006371AC" w:rsidRPr="00E3618E"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dane dotyczące statusu w strukturze kontrahenta (np.: funkcja, stanowisko, zakres uprawnień).</w:t>
      </w:r>
    </w:p>
    <w:p w14:paraId="3488EAB5" w14:textId="77777777" w:rsidR="006371AC" w:rsidRPr="00E3618E"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Pr="00E3618E">
        <w:rPr>
          <w:rFonts w:ascii="Georgia" w:hAnsi="Georgia"/>
          <w:sz w:val="18"/>
          <w:szCs w:val="18"/>
          <w:lang w:eastAsia="en-US"/>
        </w:rPr>
        <w:br/>
        <w:t>i zawodowe (np. CEIDG, KRS).</w:t>
      </w:r>
    </w:p>
    <w:p w14:paraId="03A0E784" w14:textId="77777777" w:rsidR="006371AC" w:rsidRPr="00E3618E"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Zgromadzone dane osobowe, o których mowa w pkt 1 będą przetwarzane na podstawie:</w:t>
      </w:r>
    </w:p>
    <w:p w14:paraId="4EDE6A8D" w14:textId="77777777" w:rsidR="006371AC" w:rsidRPr="00E3618E" w:rsidRDefault="006371AC" w:rsidP="006371AC">
      <w:pPr>
        <w:widowControl w:val="0"/>
        <w:numPr>
          <w:ilvl w:val="1"/>
          <w:numId w:val="3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AA7485" w14:textId="77777777" w:rsidR="006371AC" w:rsidRPr="00E3618E"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3744EF3A" w14:textId="77777777" w:rsidR="006371AC" w:rsidRPr="00E3618E"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A9A66E6" w14:textId="77777777" w:rsidR="006371AC" w:rsidRPr="00E3618E"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E3618E">
        <w:rPr>
          <w:rFonts w:ascii="Georgia" w:hAnsi="Georgia"/>
          <w:sz w:val="18"/>
          <w:szCs w:val="18"/>
          <w:lang w:eastAsia="en-US"/>
        </w:rPr>
        <w:t>prowadzenie bieżącej komunikacji i rozliczeń;</w:t>
      </w:r>
    </w:p>
    <w:p w14:paraId="406A75CC" w14:textId="77777777" w:rsidR="006371AC" w:rsidRPr="00E3618E"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E3618E">
        <w:rPr>
          <w:rFonts w:ascii="Georgia" w:hAnsi="Georgia"/>
          <w:sz w:val="18"/>
          <w:szCs w:val="18"/>
          <w:lang w:eastAsia="en-US"/>
        </w:rPr>
        <w:t xml:space="preserve">prowadzenie korespondencji w zakresie podejmowanych działań gospodarczych, w tym realizacji umów </w:t>
      </w:r>
      <w:r w:rsidRPr="00E3618E">
        <w:rPr>
          <w:rFonts w:ascii="Georgia" w:hAnsi="Georgia"/>
          <w:sz w:val="18"/>
          <w:szCs w:val="18"/>
          <w:lang w:eastAsia="en-US"/>
        </w:rPr>
        <w:br/>
        <w:t>i postępowań konkursowych i przetargowych;</w:t>
      </w:r>
    </w:p>
    <w:p w14:paraId="4F35F0B2" w14:textId="77777777" w:rsidR="006371AC" w:rsidRPr="00E3618E"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E3618E">
        <w:rPr>
          <w:rFonts w:ascii="Georgia" w:hAnsi="Georgia"/>
          <w:sz w:val="18"/>
          <w:szCs w:val="18"/>
          <w:lang w:eastAsia="en-US"/>
        </w:rPr>
        <w:t>weryfikacja tożsamości osób działających na zlecenie naszych kontrahentów;</w:t>
      </w:r>
    </w:p>
    <w:p w14:paraId="635FB17B" w14:textId="77777777" w:rsidR="006371AC" w:rsidRPr="00E3618E"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E3618E">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6928AD33" w14:textId="77777777" w:rsidR="006371AC" w:rsidRPr="00E3618E"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Administrator może ujawnić dane osobowe:</w:t>
      </w:r>
    </w:p>
    <w:p w14:paraId="58895E7C" w14:textId="77777777" w:rsidR="006371AC" w:rsidRPr="00E3618E"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E3618E">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28FA9689" w14:textId="77777777" w:rsidR="006371AC" w:rsidRPr="00E3618E"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E3618E">
        <w:rPr>
          <w:rFonts w:ascii="Georgia" w:hAnsi="Georgia"/>
          <w:sz w:val="18"/>
          <w:szCs w:val="18"/>
          <w:lang w:eastAsia="en-US"/>
        </w:rPr>
        <w:t xml:space="preserve">organom państwowym, na podstawie przepisów prawa w ramach prowadzonych postępowań. </w:t>
      </w:r>
    </w:p>
    <w:p w14:paraId="306DD74B" w14:textId="77777777" w:rsidR="006371AC" w:rsidRPr="00E3618E" w:rsidRDefault="006371AC" w:rsidP="006371AC">
      <w:pPr>
        <w:widowControl w:val="0"/>
        <w:numPr>
          <w:ilvl w:val="0"/>
          <w:numId w:val="2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E3618E">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D466BA0" w14:textId="18E9D745" w:rsidR="00F7772D" w:rsidRPr="00E3618E" w:rsidRDefault="006371AC" w:rsidP="00A57B9F">
      <w:pPr>
        <w:spacing w:line="360" w:lineRule="auto"/>
        <w:textAlignment w:val="auto"/>
        <w:rPr>
          <w:rFonts w:ascii="Georgia" w:hAnsi="Georgia" w:cs="Verdana"/>
          <w:color w:val="000000"/>
          <w:kern w:val="0"/>
          <w:sz w:val="18"/>
          <w:szCs w:val="18"/>
          <w:lang w:eastAsia="en-US"/>
        </w:rPr>
      </w:pPr>
      <w:r w:rsidRPr="00E3618E">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71"/>
    </w:p>
    <w:sectPr w:rsidR="00F7772D" w:rsidRPr="00E3618E" w:rsidSect="006B1E36">
      <w:headerReference w:type="default" r:id="rId45"/>
      <w:type w:val="continuous"/>
      <w:pgSz w:w="11906" w:h="16838" w:code="9"/>
      <w:pgMar w:top="1135" w:right="851" w:bottom="567" w:left="851"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2FAAE" w14:textId="77777777" w:rsidR="00123256" w:rsidRDefault="00123256" w:rsidP="000B473C">
      <w:pPr>
        <w:spacing w:line="240" w:lineRule="auto"/>
      </w:pPr>
      <w:r>
        <w:separator/>
      </w:r>
    </w:p>
  </w:endnote>
  <w:endnote w:type="continuationSeparator" w:id="0">
    <w:p w14:paraId="5E29390A" w14:textId="77777777" w:rsidR="00123256" w:rsidRDefault="00123256"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Arial CE1">
    <w:altName w:val="Arial"/>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29F99" w14:textId="77777777" w:rsidR="00123256" w:rsidRDefault="00123256" w:rsidP="000B473C">
      <w:pPr>
        <w:spacing w:line="240" w:lineRule="auto"/>
      </w:pPr>
      <w:r>
        <w:separator/>
      </w:r>
    </w:p>
  </w:footnote>
  <w:footnote w:type="continuationSeparator" w:id="0">
    <w:p w14:paraId="1FD671B5" w14:textId="77777777" w:rsidR="00123256" w:rsidRDefault="00123256" w:rsidP="000B473C">
      <w:pPr>
        <w:spacing w:line="240" w:lineRule="auto"/>
      </w:pPr>
      <w:r>
        <w:continuationSeparator/>
      </w:r>
    </w:p>
  </w:footnote>
  <w:footnote w:id="1">
    <w:p w14:paraId="51D4CECB" w14:textId="77777777" w:rsidR="005A223C" w:rsidRPr="00DF5C84" w:rsidRDefault="005A223C" w:rsidP="005A223C">
      <w:pPr>
        <w:pStyle w:val="Tekstprzypisudolnego"/>
        <w:jc w:val="both"/>
        <w:rPr>
          <w:rFonts w:ascii="Georgia" w:hAnsi="Georgia"/>
        </w:rPr>
      </w:pPr>
      <w:r w:rsidRPr="00DF5C84">
        <w:rPr>
          <w:rStyle w:val="Odwoanieprzypisudolnego"/>
          <w:rFonts w:ascii="Georgia" w:hAnsi="Georgia"/>
        </w:rPr>
        <w:footnoteRef/>
      </w:r>
      <w:r w:rsidRPr="00DF5C84">
        <w:rPr>
          <w:rFonts w:ascii="Georgia" w:hAnsi="Georgia"/>
        </w:rPr>
        <w:t xml:space="preserve"> </w:t>
      </w:r>
      <w:r w:rsidRPr="00DF5C84">
        <w:rPr>
          <w:rFonts w:ascii="Georgia" w:hAnsi="Georgia"/>
          <w:sz w:val="16"/>
          <w:szCs w:val="16"/>
        </w:rPr>
        <w:t>Ustawa z dnia 13 kwietnia 2022 r. o szczególnych rozwiązaniach w zakresie przeciwdziałania wspieraniu agresji na Ukrainę oraz służących ochronie bezpieczeństwa narodowego (Dz. U. z 2022 r., poz. 835)</w:t>
      </w:r>
    </w:p>
    <w:p w14:paraId="6C0E119E" w14:textId="77777777" w:rsidR="005A223C" w:rsidRDefault="005A223C" w:rsidP="005A223C">
      <w:pPr>
        <w:pStyle w:val="Tekstprzypisudolnego"/>
      </w:pPr>
    </w:p>
  </w:footnote>
  <w:footnote w:id="2">
    <w:p w14:paraId="52E84B9D" w14:textId="77777777" w:rsidR="008F48AF" w:rsidRPr="007613A3" w:rsidRDefault="008F48AF" w:rsidP="008F48A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w:t>
      </w:r>
      <w:proofErr w:type="spellStart"/>
      <w:r w:rsidRPr="007613A3">
        <w:rPr>
          <w:rFonts w:ascii="Georgia" w:hAnsi="Georgia" w:cs="Arial"/>
          <w:i/>
          <w:iCs/>
          <w:sz w:val="18"/>
          <w:szCs w:val="18"/>
        </w:rPr>
        <w:t>p.z.p</w:t>
      </w:r>
      <w:proofErr w:type="spellEnd"/>
      <w:r w:rsidRPr="007613A3">
        <w:rPr>
          <w:rFonts w:ascii="Georgia" w:hAnsi="Georgia" w:cs="Arial"/>
          <w:i/>
          <w:iCs/>
          <w:sz w:val="18"/>
          <w:szCs w:val="18"/>
        </w:rPr>
        <w:t xml:space="preserve">. </w:t>
      </w:r>
    </w:p>
  </w:footnote>
  <w:footnote w:id="3">
    <w:p w14:paraId="15891B5D" w14:textId="52E75FDE" w:rsidR="008954F6" w:rsidRDefault="008954F6" w:rsidP="008954F6">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CD09A1">
        <w:rPr>
          <w:sz w:val="16"/>
          <w:szCs w:val="16"/>
        </w:rPr>
        <w:br/>
      </w:r>
      <w:r>
        <w:rPr>
          <w:sz w:val="16"/>
          <w:szCs w:val="16"/>
        </w:rPr>
        <w:t>o udzielenie zamówienia publicznego oraz udostępniania i przechowywania dokumentów elektronicznych.</w:t>
      </w:r>
    </w:p>
  </w:footnote>
  <w:footnote w:id="4">
    <w:p w14:paraId="1F421E21" w14:textId="77777777" w:rsidR="008954F6" w:rsidRDefault="008954F6" w:rsidP="008954F6">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11D89E1F" w14:textId="77777777" w:rsidR="004F4BB4" w:rsidRDefault="004F4BB4" w:rsidP="004F4BB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6">
    <w:p w14:paraId="3E36B359" w14:textId="77777777" w:rsidR="004F4BB4" w:rsidRPr="001B6F2B" w:rsidRDefault="004F4BB4" w:rsidP="004F4BB4">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7">
    <w:p w14:paraId="538B3DFD" w14:textId="77777777" w:rsidR="004F4BB4" w:rsidRPr="001B6F2B" w:rsidRDefault="004F4BB4" w:rsidP="004F4BB4">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8">
    <w:p w14:paraId="1FD5F8E4" w14:textId="77777777" w:rsidR="004F4BB4" w:rsidRPr="001B6F2B" w:rsidRDefault="004F4BB4" w:rsidP="004F4BB4">
      <w:pPr>
        <w:pStyle w:val="Tekstprzypisudolnego"/>
        <w:jc w:val="both"/>
        <w:rPr>
          <w:rFonts w:ascii="Georgia" w:hAnsi="Georgia"/>
          <w:i/>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244CC112"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2605AA">
      <w:rPr>
        <w:rFonts w:ascii="Georgia" w:hAnsi="Georgia"/>
        <w:sz w:val="18"/>
        <w:szCs w:val="18"/>
      </w:rPr>
      <w:t>45</w:t>
    </w:r>
    <w:r w:rsidR="00303C83">
      <w:rPr>
        <w:rFonts w:ascii="Georgia" w:hAnsi="Georgia"/>
        <w:sz w:val="18"/>
        <w:szCs w:val="18"/>
      </w:rPr>
      <w:t>.202</w:t>
    </w:r>
    <w:r w:rsidR="00802793">
      <w:rPr>
        <w:rFonts w:ascii="Georgia" w:hAnsi="Georgia"/>
        <w:sz w:val="18"/>
        <w:szCs w:val="18"/>
      </w:rPr>
      <w:t>4</w:t>
    </w:r>
  </w:p>
  <w:p w14:paraId="4697F4C7" w14:textId="2BE683D1" w:rsidR="00303C83" w:rsidRPr="004740FC" w:rsidRDefault="00303C83" w:rsidP="000B473C">
    <w:pPr>
      <w:pStyle w:val="Nagwek"/>
      <w:jc w:val="center"/>
      <w:rPr>
        <w:szCs w:val="18"/>
      </w:rPr>
    </w:pPr>
    <w:r w:rsidRPr="0072624A">
      <w:rPr>
        <w:rFonts w:ascii="Georgia" w:hAnsi="Georgia" w:cs="Georgia"/>
        <w:sz w:val="18"/>
        <w:szCs w:val="18"/>
      </w:rPr>
      <w:t>[</w:t>
    </w:r>
    <w:r w:rsidR="002605AA">
      <w:rPr>
        <w:rFonts w:ascii="Georgia" w:hAnsi="Georgia" w:cs="Georgia"/>
        <w:sz w:val="18"/>
        <w:szCs w:val="18"/>
      </w:rPr>
      <w:t>18</w:t>
    </w:r>
    <w:r w:rsidR="00B34911" w:rsidRPr="0072624A">
      <w:rPr>
        <w:rFonts w:ascii="Georgia" w:hAnsi="Georgia" w:cs="Georgia"/>
        <w:sz w:val="18"/>
        <w:szCs w:val="18"/>
      </w:rPr>
      <w:t>.</w:t>
    </w:r>
    <w:r w:rsidR="002605AA">
      <w:rPr>
        <w:rFonts w:ascii="Georgia" w:hAnsi="Georgia" w:cs="Georgia"/>
        <w:sz w:val="18"/>
        <w:szCs w:val="18"/>
      </w:rPr>
      <w:t>11</w:t>
    </w:r>
    <w:r w:rsidRPr="0072624A">
      <w:rPr>
        <w:rFonts w:ascii="Georgia" w:hAnsi="Georgia" w:cs="Georgia"/>
        <w:sz w:val="18"/>
        <w:szCs w:val="18"/>
      </w:rPr>
      <w:t>.202</w:t>
    </w:r>
    <w:r w:rsidR="00802793">
      <w:rPr>
        <w:rFonts w:ascii="Georgia" w:hAnsi="Georgia" w:cs="Georgia"/>
        <w:sz w:val="18"/>
        <w:szCs w:val="18"/>
      </w:rPr>
      <w:t>4</w:t>
    </w:r>
    <w:r w:rsidRPr="0072624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B"/>
    <w:multiLevelType w:val="multilevel"/>
    <w:tmpl w:val="0000000B"/>
    <w:name w:val="WW8Num21"/>
    <w:lvl w:ilvl="0">
      <w:start w:val="1"/>
      <w:numFmt w:val="decimal"/>
      <w:lvlText w:val="%1.1"/>
      <w:lvlJc w:val="left"/>
      <w:pPr>
        <w:tabs>
          <w:tab w:val="num" w:pos="720"/>
        </w:tabs>
        <w:ind w:left="720" w:hanging="360"/>
      </w:pPr>
      <w:rPr>
        <w:rFonts w:ascii="Verdana" w:hAnsi="Verdana" w:cs="Verdana" w:hint="default"/>
        <w:sz w:val="16"/>
        <w:szCs w:val="16"/>
      </w:rPr>
    </w:lvl>
    <w:lvl w:ilvl="1">
      <w:start w:val="1"/>
      <w:numFmt w:val="lowerLetter"/>
      <w:lvlText w:val="%2)"/>
      <w:lvlJc w:val="left"/>
      <w:pPr>
        <w:tabs>
          <w:tab w:val="num" w:pos="708"/>
        </w:tabs>
        <w:ind w:left="1440" w:hanging="360"/>
      </w:pPr>
      <w:rPr>
        <w:rFonts w:hint="default"/>
        <w:b w:val="0"/>
        <w:i w:val="0"/>
      </w:rPr>
    </w:lvl>
    <w:lvl w:ilvl="2">
      <w:start w:val="1"/>
      <w:numFmt w:val="decimal"/>
      <w:lvlText w:val="%3.2"/>
      <w:lvlJc w:val="left"/>
      <w:pPr>
        <w:tabs>
          <w:tab w:val="num" w:pos="720"/>
        </w:tabs>
        <w:ind w:left="720" w:hanging="360"/>
      </w:pPr>
      <w:rPr>
        <w:rFonts w:ascii="Verdana" w:hAnsi="Verdana" w:cs="Verdana" w:hint="default"/>
        <w:sz w:val="16"/>
        <w:szCs w:val="16"/>
      </w:rPr>
    </w:lvl>
    <w:lvl w:ilvl="3">
      <w:start w:val="1"/>
      <w:numFmt w:val="decimal"/>
      <w:lvlText w:val="%4.3"/>
      <w:lvlJc w:val="left"/>
      <w:pPr>
        <w:tabs>
          <w:tab w:val="num" w:pos="2880"/>
        </w:tabs>
        <w:ind w:left="2880" w:hanging="360"/>
      </w:pPr>
      <w:rPr>
        <w:rFonts w:ascii="Verdana" w:hAnsi="Verdana" w:cs="Verdana" w:hint="default"/>
        <w:sz w:val="16"/>
        <w:szCs w:val="16"/>
      </w:rPr>
    </w:lvl>
    <w:lvl w:ilvl="4">
      <w:start w:val="1"/>
      <w:numFmt w:val="decimal"/>
      <w:lvlText w:val="%5."/>
      <w:lvlJc w:val="left"/>
      <w:pPr>
        <w:tabs>
          <w:tab w:val="num" w:pos="3600"/>
        </w:tabs>
        <w:ind w:left="3600" w:hanging="360"/>
      </w:pPr>
      <w:rPr>
        <w:rFonts w:hint="default"/>
        <w:b w:val="0"/>
        <w:i w:val="0"/>
      </w:rPr>
    </w:lvl>
    <w:lvl w:ilvl="5">
      <w:start w:val="1"/>
      <w:numFmt w:val="lowerLetter"/>
      <w:lvlText w:val="%6)"/>
      <w:lvlJc w:val="left"/>
      <w:pPr>
        <w:tabs>
          <w:tab w:val="num" w:pos="4500"/>
        </w:tabs>
        <w:ind w:left="4500" w:hanging="360"/>
      </w:pPr>
      <w:rPr>
        <w:rFonts w:hint="default"/>
        <w:b w:val="0"/>
        <w:i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6"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7" w15:restartNumberingAfterBreak="0">
    <w:nsid w:val="00000024"/>
    <w:multiLevelType w:val="multilevel"/>
    <w:tmpl w:val="BDF4C876"/>
    <w:name w:val="WW8Num36"/>
    <w:lvl w:ilvl="0">
      <w:start w:val="1"/>
      <w:numFmt w:val="decimal"/>
      <w:lvlText w:val="%1."/>
      <w:lvlJc w:val="left"/>
      <w:pPr>
        <w:tabs>
          <w:tab w:val="num" w:pos="0"/>
        </w:tabs>
        <w:ind w:left="0" w:firstLine="0"/>
      </w:pPr>
      <w:rPr>
        <w:rFonts w:hint="default"/>
        <w:b w:val="0"/>
        <w:bC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000002D"/>
    <w:multiLevelType w:val="multilevel"/>
    <w:tmpl w:val="0164A86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9" w15:restartNumberingAfterBreak="0">
    <w:nsid w:val="00000038"/>
    <w:multiLevelType w:val="hybridMultilevel"/>
    <w:tmpl w:val="464645C0"/>
    <w:lvl w:ilvl="0" w:tplc="48FAEBA0">
      <w:start w:val="1"/>
      <w:numFmt w:val="decimal"/>
      <w:lvlText w:val="%1."/>
      <w:lvlJc w:val="left"/>
      <w:rPr>
        <w:rFonts w:ascii="Georgia" w:eastAsia="Georgia" w:hAnsi="Georgia"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1" w15:restartNumberingAfterBreak="0">
    <w:nsid w:val="01420103"/>
    <w:multiLevelType w:val="multilevel"/>
    <w:tmpl w:val="DFAC59F2"/>
    <w:lvl w:ilvl="0">
      <w:start w:val="1"/>
      <w:numFmt w:val="upperRoman"/>
      <w:lvlText w:val="%1."/>
      <w:lvlJc w:val="left"/>
      <w:pPr>
        <w:ind w:left="516" w:hanging="233"/>
      </w:pPr>
      <w:rPr>
        <w:rFonts w:ascii="Georgia" w:eastAsia="Georgia" w:hAnsi="Georgia" w:cs="Georgia" w:hint="default"/>
        <w:b/>
        <w:bCs/>
        <w:w w:val="99"/>
        <w:sz w:val="20"/>
        <w:szCs w:val="20"/>
        <w:shd w:val="clear" w:color="auto" w:fill="F1F1F1"/>
        <w:lang w:val="pl-PL" w:eastAsia="en-US" w:bidi="ar-SA"/>
      </w:rPr>
    </w:lvl>
    <w:lvl w:ilvl="1">
      <w:start w:val="1"/>
      <w:numFmt w:val="decimal"/>
      <w:lvlText w:val="%2."/>
      <w:lvlJc w:val="left"/>
      <w:pPr>
        <w:ind w:left="739" w:hanging="428"/>
      </w:pPr>
      <w:rPr>
        <w:rFonts w:ascii="Georgia" w:eastAsia="Georgia" w:hAnsi="Georgia" w:cs="Georgia" w:hint="default"/>
        <w:w w:val="99"/>
        <w:sz w:val="20"/>
        <w:szCs w:val="20"/>
        <w:lang w:val="pl-PL" w:eastAsia="en-US" w:bidi="ar-SA"/>
      </w:rPr>
    </w:lvl>
    <w:lvl w:ilvl="2">
      <w:start w:val="1"/>
      <w:numFmt w:val="decimal"/>
      <w:lvlText w:val="%2.%3."/>
      <w:lvlJc w:val="left"/>
      <w:pPr>
        <w:ind w:left="1032" w:hanging="721"/>
      </w:pPr>
      <w:rPr>
        <w:rFonts w:ascii="Georgia" w:eastAsia="Georgia" w:hAnsi="Georgia" w:cs="Georgia" w:hint="default"/>
        <w:spacing w:val="-1"/>
        <w:w w:val="99"/>
        <w:sz w:val="20"/>
        <w:szCs w:val="20"/>
        <w:lang w:val="pl-PL" w:eastAsia="en-US" w:bidi="ar-SA"/>
      </w:rPr>
    </w:lvl>
    <w:lvl w:ilvl="3">
      <w:numFmt w:val="bullet"/>
      <w:lvlText w:val="•"/>
      <w:lvlJc w:val="left"/>
      <w:pPr>
        <w:ind w:left="740" w:hanging="721"/>
      </w:pPr>
      <w:rPr>
        <w:rFonts w:hint="default"/>
        <w:lang w:val="pl-PL" w:eastAsia="en-US" w:bidi="ar-SA"/>
      </w:rPr>
    </w:lvl>
    <w:lvl w:ilvl="4">
      <w:numFmt w:val="bullet"/>
      <w:lvlText w:val="•"/>
      <w:lvlJc w:val="left"/>
      <w:pPr>
        <w:ind w:left="1040" w:hanging="721"/>
      </w:pPr>
      <w:rPr>
        <w:rFonts w:hint="default"/>
        <w:lang w:val="pl-PL" w:eastAsia="en-US" w:bidi="ar-SA"/>
      </w:rPr>
    </w:lvl>
    <w:lvl w:ilvl="5">
      <w:numFmt w:val="bullet"/>
      <w:lvlText w:val="•"/>
      <w:lvlJc w:val="left"/>
      <w:pPr>
        <w:ind w:left="2694" w:hanging="721"/>
      </w:pPr>
      <w:rPr>
        <w:rFonts w:hint="default"/>
        <w:lang w:val="pl-PL" w:eastAsia="en-US" w:bidi="ar-SA"/>
      </w:rPr>
    </w:lvl>
    <w:lvl w:ilvl="6">
      <w:numFmt w:val="bullet"/>
      <w:lvlText w:val="•"/>
      <w:lvlJc w:val="left"/>
      <w:pPr>
        <w:ind w:left="4348" w:hanging="721"/>
      </w:pPr>
      <w:rPr>
        <w:rFonts w:hint="default"/>
        <w:lang w:val="pl-PL" w:eastAsia="en-US" w:bidi="ar-SA"/>
      </w:rPr>
    </w:lvl>
    <w:lvl w:ilvl="7">
      <w:numFmt w:val="bullet"/>
      <w:lvlText w:val="•"/>
      <w:lvlJc w:val="left"/>
      <w:pPr>
        <w:ind w:left="6003" w:hanging="721"/>
      </w:pPr>
      <w:rPr>
        <w:rFonts w:hint="default"/>
        <w:lang w:val="pl-PL" w:eastAsia="en-US" w:bidi="ar-SA"/>
      </w:rPr>
    </w:lvl>
    <w:lvl w:ilvl="8">
      <w:numFmt w:val="bullet"/>
      <w:lvlText w:val="•"/>
      <w:lvlJc w:val="left"/>
      <w:pPr>
        <w:ind w:left="7657" w:hanging="721"/>
      </w:pPr>
      <w:rPr>
        <w:rFonts w:hint="default"/>
        <w:lang w:val="pl-PL" w:eastAsia="en-US" w:bidi="ar-SA"/>
      </w:rPr>
    </w:lvl>
  </w:abstractNum>
  <w:abstractNum w:abstractNumId="12"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22E4651"/>
    <w:multiLevelType w:val="hybridMultilevel"/>
    <w:tmpl w:val="E2E88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4C1D16"/>
    <w:multiLevelType w:val="multilevel"/>
    <w:tmpl w:val="1F9E7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6533C7B"/>
    <w:multiLevelType w:val="multilevel"/>
    <w:tmpl w:val="931ADB22"/>
    <w:name w:val="WW8Num273223"/>
    <w:lvl w:ilvl="0">
      <w:start w:val="9"/>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06CC6AEA"/>
    <w:multiLevelType w:val="multilevel"/>
    <w:tmpl w:val="E878D696"/>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09495B96"/>
    <w:multiLevelType w:val="hybridMultilevel"/>
    <w:tmpl w:val="A0CADB64"/>
    <w:lvl w:ilvl="0" w:tplc="D0864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2" w15:restartNumberingAfterBreak="0">
    <w:nsid w:val="0B311150"/>
    <w:multiLevelType w:val="multilevel"/>
    <w:tmpl w:val="C2CA39A2"/>
    <w:name w:val="WW8Num273224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5"/>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3" w15:restartNumberingAfterBreak="0">
    <w:nsid w:val="0B7820B2"/>
    <w:multiLevelType w:val="hybridMultilevel"/>
    <w:tmpl w:val="3E165044"/>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E8A8B62">
      <w:start w:val="1"/>
      <w:numFmt w:val="upperRoman"/>
      <w:lvlText w:val="%4."/>
      <w:lvlJc w:val="left"/>
      <w:pPr>
        <w:ind w:left="3589" w:hanging="72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0B8B101F"/>
    <w:multiLevelType w:val="multilevel"/>
    <w:tmpl w:val="D9786A9E"/>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7"/>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0C484FDD"/>
    <w:multiLevelType w:val="hybridMultilevel"/>
    <w:tmpl w:val="0F0A5542"/>
    <w:lvl w:ilvl="0" w:tplc="2DB280F2">
      <w:start w:val="2"/>
      <w:numFmt w:val="decimal"/>
      <w:lvlText w:val="%1."/>
      <w:lvlJc w:val="left"/>
      <w:pPr>
        <w:ind w:left="312" w:hanging="214"/>
      </w:pPr>
      <w:rPr>
        <w:rFonts w:ascii="Georgia" w:eastAsia="Georgia" w:hAnsi="Georgia" w:cs="Georgia" w:hint="default"/>
        <w:spacing w:val="-1"/>
        <w:w w:val="99"/>
        <w:sz w:val="20"/>
        <w:szCs w:val="20"/>
        <w:lang w:val="pl-PL" w:eastAsia="en-US" w:bidi="ar-SA"/>
      </w:rPr>
    </w:lvl>
    <w:lvl w:ilvl="1" w:tplc="6044A6A0">
      <w:numFmt w:val="bullet"/>
      <w:lvlText w:val="•"/>
      <w:lvlJc w:val="left"/>
      <w:pPr>
        <w:ind w:left="1384" w:hanging="214"/>
      </w:pPr>
      <w:rPr>
        <w:rFonts w:hint="default"/>
        <w:lang w:val="pl-PL" w:eastAsia="en-US" w:bidi="ar-SA"/>
      </w:rPr>
    </w:lvl>
    <w:lvl w:ilvl="2" w:tplc="E822F818">
      <w:numFmt w:val="bullet"/>
      <w:lvlText w:val="•"/>
      <w:lvlJc w:val="left"/>
      <w:pPr>
        <w:ind w:left="2449" w:hanging="214"/>
      </w:pPr>
      <w:rPr>
        <w:rFonts w:hint="default"/>
        <w:lang w:val="pl-PL" w:eastAsia="en-US" w:bidi="ar-SA"/>
      </w:rPr>
    </w:lvl>
    <w:lvl w:ilvl="3" w:tplc="4C607EF6">
      <w:numFmt w:val="bullet"/>
      <w:lvlText w:val="•"/>
      <w:lvlJc w:val="left"/>
      <w:pPr>
        <w:ind w:left="3513" w:hanging="214"/>
      </w:pPr>
      <w:rPr>
        <w:rFonts w:hint="default"/>
        <w:lang w:val="pl-PL" w:eastAsia="en-US" w:bidi="ar-SA"/>
      </w:rPr>
    </w:lvl>
    <w:lvl w:ilvl="4" w:tplc="11E85A98">
      <w:numFmt w:val="bullet"/>
      <w:lvlText w:val="•"/>
      <w:lvlJc w:val="left"/>
      <w:pPr>
        <w:ind w:left="4578" w:hanging="214"/>
      </w:pPr>
      <w:rPr>
        <w:rFonts w:hint="default"/>
        <w:lang w:val="pl-PL" w:eastAsia="en-US" w:bidi="ar-SA"/>
      </w:rPr>
    </w:lvl>
    <w:lvl w:ilvl="5" w:tplc="FBB2714E">
      <w:numFmt w:val="bullet"/>
      <w:lvlText w:val="•"/>
      <w:lvlJc w:val="left"/>
      <w:pPr>
        <w:ind w:left="5643" w:hanging="214"/>
      </w:pPr>
      <w:rPr>
        <w:rFonts w:hint="default"/>
        <w:lang w:val="pl-PL" w:eastAsia="en-US" w:bidi="ar-SA"/>
      </w:rPr>
    </w:lvl>
    <w:lvl w:ilvl="6" w:tplc="40CC3C14">
      <w:numFmt w:val="bullet"/>
      <w:lvlText w:val="•"/>
      <w:lvlJc w:val="left"/>
      <w:pPr>
        <w:ind w:left="6707" w:hanging="214"/>
      </w:pPr>
      <w:rPr>
        <w:rFonts w:hint="default"/>
        <w:lang w:val="pl-PL" w:eastAsia="en-US" w:bidi="ar-SA"/>
      </w:rPr>
    </w:lvl>
    <w:lvl w:ilvl="7" w:tplc="58DA1D56">
      <w:numFmt w:val="bullet"/>
      <w:lvlText w:val="•"/>
      <w:lvlJc w:val="left"/>
      <w:pPr>
        <w:ind w:left="7772" w:hanging="214"/>
      </w:pPr>
      <w:rPr>
        <w:rFonts w:hint="default"/>
        <w:lang w:val="pl-PL" w:eastAsia="en-US" w:bidi="ar-SA"/>
      </w:rPr>
    </w:lvl>
    <w:lvl w:ilvl="8" w:tplc="D32E43EC">
      <w:numFmt w:val="bullet"/>
      <w:lvlText w:val="•"/>
      <w:lvlJc w:val="left"/>
      <w:pPr>
        <w:ind w:left="8837" w:hanging="214"/>
      </w:pPr>
      <w:rPr>
        <w:rFonts w:hint="default"/>
        <w:lang w:val="pl-PL" w:eastAsia="en-US" w:bidi="ar-SA"/>
      </w:rPr>
    </w:lvl>
  </w:abstractNum>
  <w:abstractNum w:abstractNumId="28" w15:restartNumberingAfterBreak="0">
    <w:nsid w:val="0C7D4519"/>
    <w:multiLevelType w:val="multilevel"/>
    <w:tmpl w:val="7B0603D2"/>
    <w:lvl w:ilvl="0">
      <w:start w:val="1"/>
      <w:numFmt w:val="decimal"/>
      <w:lvlText w:val="%1."/>
      <w:lvlJc w:val="left"/>
      <w:pPr>
        <w:tabs>
          <w:tab w:val="num" w:pos="720"/>
        </w:tabs>
        <w:ind w:left="720" w:hanging="360"/>
      </w:pPr>
      <w:rPr>
        <w:rFonts w:hint="default"/>
        <w:sz w:val="20"/>
        <w:szCs w:val="20"/>
      </w:rPr>
    </w:lvl>
    <w:lvl w:ilvl="1">
      <w:start w:val="1"/>
      <w:numFmt w:val="lowerLetter"/>
      <w:lvlText w:val="%2)"/>
      <w:lvlJc w:val="left"/>
      <w:pPr>
        <w:tabs>
          <w:tab w:val="num" w:pos="708"/>
        </w:tabs>
        <w:ind w:left="1440" w:hanging="360"/>
      </w:pPr>
      <w:rPr>
        <w:rFonts w:hint="default"/>
        <w:b w:val="0"/>
        <w:i w:val="0"/>
      </w:rPr>
    </w:lvl>
    <w:lvl w:ilvl="2">
      <w:start w:val="1"/>
      <w:numFmt w:val="decimal"/>
      <w:lvlText w:val="%3.2"/>
      <w:lvlJc w:val="left"/>
      <w:pPr>
        <w:tabs>
          <w:tab w:val="num" w:pos="720"/>
        </w:tabs>
        <w:ind w:left="720" w:hanging="360"/>
      </w:pPr>
      <w:rPr>
        <w:rFonts w:ascii="Verdana" w:hAnsi="Verdana" w:cs="Verdana" w:hint="default"/>
        <w:sz w:val="16"/>
        <w:szCs w:val="16"/>
      </w:rPr>
    </w:lvl>
    <w:lvl w:ilvl="3">
      <w:start w:val="1"/>
      <w:numFmt w:val="decimal"/>
      <w:lvlText w:val="%4.3"/>
      <w:lvlJc w:val="left"/>
      <w:pPr>
        <w:tabs>
          <w:tab w:val="num" w:pos="2880"/>
        </w:tabs>
        <w:ind w:left="2880" w:hanging="360"/>
      </w:pPr>
      <w:rPr>
        <w:rFonts w:ascii="Verdana" w:hAnsi="Verdana" w:cs="Verdana" w:hint="default"/>
        <w:sz w:val="16"/>
        <w:szCs w:val="16"/>
      </w:rPr>
    </w:lvl>
    <w:lvl w:ilvl="4">
      <w:start w:val="1"/>
      <w:numFmt w:val="decimal"/>
      <w:lvlText w:val="%5."/>
      <w:lvlJc w:val="left"/>
      <w:pPr>
        <w:tabs>
          <w:tab w:val="num" w:pos="3600"/>
        </w:tabs>
        <w:ind w:left="3600" w:hanging="360"/>
      </w:pPr>
      <w:rPr>
        <w:rFonts w:hint="default"/>
        <w:b w:val="0"/>
        <w:i w:val="0"/>
      </w:rPr>
    </w:lvl>
    <w:lvl w:ilvl="5">
      <w:start w:val="1"/>
      <w:numFmt w:val="lowerLetter"/>
      <w:lvlText w:val="%6)"/>
      <w:lvlJc w:val="left"/>
      <w:pPr>
        <w:tabs>
          <w:tab w:val="num" w:pos="4500"/>
        </w:tabs>
        <w:ind w:left="4500" w:hanging="360"/>
      </w:pPr>
      <w:rPr>
        <w:rFonts w:hint="default"/>
        <w:b w:val="0"/>
        <w:i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E087483"/>
    <w:multiLevelType w:val="multilevel"/>
    <w:tmpl w:val="287448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E574F91"/>
    <w:multiLevelType w:val="multilevel"/>
    <w:tmpl w:val="4AC863AA"/>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1"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2"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33" w15:restartNumberingAfterBreak="0">
    <w:nsid w:val="0FDE6D37"/>
    <w:multiLevelType w:val="multilevel"/>
    <w:tmpl w:val="72464180"/>
    <w:lvl w:ilvl="0">
      <w:start w:val="1"/>
      <w:numFmt w:val="decimal"/>
      <w:lvlText w:val="%1."/>
      <w:lvlJc w:val="left"/>
      <w:pPr>
        <w:tabs>
          <w:tab w:val="num" w:pos="360"/>
        </w:tabs>
        <w:ind w:left="0" w:firstLine="0"/>
      </w:pPr>
      <w:rPr>
        <w:rFonts w:ascii="Georgia" w:hAnsi="Georgia" w:cs="Georgia" w:hint="default"/>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trike w:val="0"/>
        <w:dstrike w:val="0"/>
        <w:color w:val="auto"/>
        <w:sz w:val="20"/>
        <w:szCs w:val="20"/>
      </w:rPr>
    </w:lvl>
    <w:lvl w:ilvl="2">
      <w:start w:val="2"/>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4" w15:restartNumberingAfterBreak="0">
    <w:nsid w:val="10E71EA4"/>
    <w:multiLevelType w:val="hybridMultilevel"/>
    <w:tmpl w:val="D3E20466"/>
    <w:lvl w:ilvl="0" w:tplc="72627202">
      <w:start w:val="1"/>
      <w:numFmt w:val="decimal"/>
      <w:lvlText w:val="%1."/>
      <w:lvlJc w:val="left"/>
      <w:pPr>
        <w:ind w:left="720" w:hanging="360"/>
      </w:pPr>
      <w:rPr>
        <w:rFonts w:ascii="Georgia" w:eastAsia="Times New Roman" w:hAnsi="Georgia" w:hint="default"/>
        <w:b w:val="0"/>
        <w:bCs w:val="0"/>
      </w:rPr>
    </w:lvl>
    <w:lvl w:ilvl="1" w:tplc="18A600C8">
      <w:numFmt w:val="none"/>
      <w:lvlText w:val=""/>
      <w:lvlJc w:val="left"/>
      <w:pPr>
        <w:tabs>
          <w:tab w:val="num" w:pos="360"/>
        </w:tabs>
      </w:pPr>
    </w:lvl>
    <w:lvl w:ilvl="2" w:tplc="4B4AA8FE">
      <w:start w:val="1"/>
      <w:numFmt w:val="lowerRoman"/>
      <w:lvlText w:val="%3."/>
      <w:lvlJc w:val="right"/>
      <w:pPr>
        <w:ind w:left="2160" w:hanging="180"/>
      </w:pPr>
      <w:rPr>
        <w:rFonts w:ascii="Times New Roman" w:hAnsi="Times New Roman" w:cs="Times New Roman"/>
      </w:rPr>
    </w:lvl>
    <w:lvl w:ilvl="3" w:tplc="29F8776A">
      <w:start w:val="1"/>
      <w:numFmt w:val="decimal"/>
      <w:lvlText w:val="%4."/>
      <w:lvlJc w:val="left"/>
      <w:pPr>
        <w:ind w:left="2880" w:hanging="360"/>
      </w:pPr>
      <w:rPr>
        <w:rFonts w:ascii="Georgia" w:hAnsi="Georgia" w:cs="Times New Roman" w:hint="default"/>
      </w:rPr>
    </w:lvl>
    <w:lvl w:ilvl="4" w:tplc="372CEC4E">
      <w:start w:val="1"/>
      <w:numFmt w:val="lowerLetter"/>
      <w:lvlText w:val="%5."/>
      <w:lvlJc w:val="left"/>
      <w:pPr>
        <w:ind w:left="3600" w:hanging="360"/>
      </w:pPr>
      <w:rPr>
        <w:rFonts w:ascii="Times New Roman" w:hAnsi="Times New Roman" w:cs="Times New Roman"/>
      </w:rPr>
    </w:lvl>
    <w:lvl w:ilvl="5" w:tplc="0B96BFBE">
      <w:start w:val="1"/>
      <w:numFmt w:val="lowerRoman"/>
      <w:lvlText w:val="%6."/>
      <w:lvlJc w:val="right"/>
      <w:pPr>
        <w:ind w:left="4320" w:hanging="180"/>
      </w:pPr>
      <w:rPr>
        <w:rFonts w:ascii="Times New Roman" w:hAnsi="Times New Roman" w:cs="Times New Roman"/>
      </w:rPr>
    </w:lvl>
    <w:lvl w:ilvl="6" w:tplc="81A2A486">
      <w:start w:val="1"/>
      <w:numFmt w:val="decimal"/>
      <w:lvlText w:val="%7."/>
      <w:lvlJc w:val="left"/>
      <w:pPr>
        <w:ind w:left="5040" w:hanging="360"/>
      </w:pPr>
      <w:rPr>
        <w:rFonts w:ascii="Times New Roman" w:hAnsi="Times New Roman" w:cs="Times New Roman"/>
      </w:rPr>
    </w:lvl>
    <w:lvl w:ilvl="7" w:tplc="26109A8C">
      <w:start w:val="1"/>
      <w:numFmt w:val="lowerLetter"/>
      <w:lvlText w:val="%8."/>
      <w:lvlJc w:val="left"/>
      <w:pPr>
        <w:ind w:left="5760" w:hanging="360"/>
      </w:pPr>
      <w:rPr>
        <w:rFonts w:ascii="Times New Roman" w:hAnsi="Times New Roman" w:cs="Times New Roman"/>
      </w:rPr>
    </w:lvl>
    <w:lvl w:ilvl="8" w:tplc="8F52B46E">
      <w:start w:val="1"/>
      <w:numFmt w:val="lowerRoman"/>
      <w:lvlText w:val="%9."/>
      <w:lvlJc w:val="right"/>
      <w:pPr>
        <w:ind w:left="6480" w:hanging="180"/>
      </w:pPr>
      <w:rPr>
        <w:rFonts w:ascii="Times New Roman" w:hAnsi="Times New Roman" w:cs="Times New Roman"/>
      </w:rPr>
    </w:lvl>
  </w:abstractNum>
  <w:abstractNum w:abstractNumId="35"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D970CF"/>
    <w:multiLevelType w:val="multilevel"/>
    <w:tmpl w:val="15AE2D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41F0DA1"/>
    <w:multiLevelType w:val="hybridMultilevel"/>
    <w:tmpl w:val="DB54CE42"/>
    <w:name w:val="WW8Num2732223"/>
    <w:lvl w:ilvl="0" w:tplc="5FEAEDF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6E68BC"/>
    <w:multiLevelType w:val="multilevel"/>
    <w:tmpl w:val="B17A0A6E"/>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2" w15:restartNumberingAfterBreak="0">
    <w:nsid w:val="15482361"/>
    <w:multiLevelType w:val="multilevel"/>
    <w:tmpl w:val="DC52F47E"/>
    <w:lvl w:ilvl="0">
      <w:start w:val="1"/>
      <w:numFmt w:val="decimal"/>
      <w:lvlText w:val="%1."/>
      <w:lvlJc w:val="left"/>
      <w:pPr>
        <w:ind w:left="312" w:hanging="709"/>
      </w:pPr>
      <w:rPr>
        <w:rFonts w:ascii="Georgia" w:eastAsia="Georgia" w:hAnsi="Georgia" w:cs="Georgia" w:hint="default"/>
        <w:w w:val="99"/>
        <w:sz w:val="20"/>
        <w:szCs w:val="20"/>
        <w:lang w:val="pl-PL" w:eastAsia="en-US" w:bidi="ar-SA"/>
      </w:rPr>
    </w:lvl>
    <w:lvl w:ilvl="1">
      <w:start w:val="1"/>
      <w:numFmt w:val="decimal"/>
      <w:lvlText w:val="%1.%2."/>
      <w:lvlJc w:val="left"/>
      <w:pPr>
        <w:ind w:left="912" w:hanging="601"/>
      </w:pPr>
      <w:rPr>
        <w:rFonts w:hint="default"/>
        <w:i/>
        <w:iCs/>
        <w:spacing w:val="-1"/>
        <w:w w:val="99"/>
        <w:lang w:val="pl-PL" w:eastAsia="en-US" w:bidi="ar-SA"/>
      </w:rPr>
    </w:lvl>
    <w:lvl w:ilvl="2">
      <w:start w:val="1"/>
      <w:numFmt w:val="lowerLetter"/>
      <w:lvlText w:val="%3)"/>
      <w:lvlJc w:val="left"/>
      <w:pPr>
        <w:ind w:left="1392" w:hanging="601"/>
      </w:pPr>
      <w:rPr>
        <w:rFonts w:hint="default"/>
        <w:w w:val="99"/>
        <w:lang w:val="pl-PL" w:eastAsia="en-US" w:bidi="ar-SA"/>
      </w:rPr>
    </w:lvl>
    <w:lvl w:ilvl="3">
      <w:numFmt w:val="bullet"/>
      <w:lvlText w:val="•"/>
      <w:lvlJc w:val="left"/>
      <w:pPr>
        <w:ind w:left="1240" w:hanging="601"/>
      </w:pPr>
      <w:rPr>
        <w:rFonts w:hint="default"/>
        <w:lang w:val="pl-PL" w:eastAsia="en-US" w:bidi="ar-SA"/>
      </w:rPr>
    </w:lvl>
    <w:lvl w:ilvl="4">
      <w:numFmt w:val="bullet"/>
      <w:lvlText w:val="•"/>
      <w:lvlJc w:val="left"/>
      <w:pPr>
        <w:ind w:left="1400" w:hanging="601"/>
      </w:pPr>
      <w:rPr>
        <w:rFonts w:hint="default"/>
        <w:lang w:val="pl-PL" w:eastAsia="en-US" w:bidi="ar-SA"/>
      </w:rPr>
    </w:lvl>
    <w:lvl w:ilvl="5">
      <w:numFmt w:val="bullet"/>
      <w:lvlText w:val="•"/>
      <w:lvlJc w:val="left"/>
      <w:pPr>
        <w:ind w:left="2994" w:hanging="601"/>
      </w:pPr>
      <w:rPr>
        <w:rFonts w:hint="default"/>
        <w:lang w:val="pl-PL" w:eastAsia="en-US" w:bidi="ar-SA"/>
      </w:rPr>
    </w:lvl>
    <w:lvl w:ilvl="6">
      <w:numFmt w:val="bullet"/>
      <w:lvlText w:val="•"/>
      <w:lvlJc w:val="left"/>
      <w:pPr>
        <w:ind w:left="4588" w:hanging="601"/>
      </w:pPr>
      <w:rPr>
        <w:rFonts w:hint="default"/>
        <w:lang w:val="pl-PL" w:eastAsia="en-US" w:bidi="ar-SA"/>
      </w:rPr>
    </w:lvl>
    <w:lvl w:ilvl="7">
      <w:numFmt w:val="bullet"/>
      <w:lvlText w:val="•"/>
      <w:lvlJc w:val="left"/>
      <w:pPr>
        <w:ind w:left="6183" w:hanging="601"/>
      </w:pPr>
      <w:rPr>
        <w:rFonts w:hint="default"/>
        <w:lang w:val="pl-PL" w:eastAsia="en-US" w:bidi="ar-SA"/>
      </w:rPr>
    </w:lvl>
    <w:lvl w:ilvl="8">
      <w:numFmt w:val="bullet"/>
      <w:lvlText w:val="•"/>
      <w:lvlJc w:val="left"/>
      <w:pPr>
        <w:ind w:left="7777" w:hanging="601"/>
      </w:pPr>
      <w:rPr>
        <w:rFonts w:hint="default"/>
        <w:lang w:val="pl-PL" w:eastAsia="en-US" w:bidi="ar-SA"/>
      </w:rPr>
    </w:lvl>
  </w:abstractNum>
  <w:abstractNum w:abstractNumId="43" w15:restartNumberingAfterBreak="0">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4" w15:restartNumberingAfterBreak="0">
    <w:nsid w:val="17984C96"/>
    <w:multiLevelType w:val="hybridMultilevel"/>
    <w:tmpl w:val="B8E016CA"/>
    <w:lvl w:ilvl="0" w:tplc="BE787D8A">
      <w:start w:val="1"/>
      <w:numFmt w:val="decimal"/>
      <w:lvlText w:val="%1."/>
      <w:lvlJc w:val="left"/>
      <w:pPr>
        <w:ind w:left="672" w:hanging="361"/>
      </w:pPr>
      <w:rPr>
        <w:rFonts w:ascii="Georgia" w:eastAsia="Georgia" w:hAnsi="Georgia" w:cs="Georgia" w:hint="default"/>
        <w:w w:val="99"/>
        <w:sz w:val="20"/>
        <w:szCs w:val="20"/>
        <w:lang w:val="pl-PL" w:eastAsia="en-US" w:bidi="ar-SA"/>
      </w:rPr>
    </w:lvl>
    <w:lvl w:ilvl="1" w:tplc="B6F2D832">
      <w:numFmt w:val="bullet"/>
      <w:lvlText w:val="•"/>
      <w:lvlJc w:val="left"/>
      <w:pPr>
        <w:ind w:left="1708" w:hanging="361"/>
      </w:pPr>
      <w:rPr>
        <w:rFonts w:hint="default"/>
        <w:lang w:val="pl-PL" w:eastAsia="en-US" w:bidi="ar-SA"/>
      </w:rPr>
    </w:lvl>
    <w:lvl w:ilvl="2" w:tplc="93F0DF66">
      <w:numFmt w:val="bullet"/>
      <w:lvlText w:val="•"/>
      <w:lvlJc w:val="left"/>
      <w:pPr>
        <w:ind w:left="2737" w:hanging="361"/>
      </w:pPr>
      <w:rPr>
        <w:rFonts w:hint="default"/>
        <w:lang w:val="pl-PL" w:eastAsia="en-US" w:bidi="ar-SA"/>
      </w:rPr>
    </w:lvl>
    <w:lvl w:ilvl="3" w:tplc="E8FA47D6">
      <w:numFmt w:val="bullet"/>
      <w:lvlText w:val="•"/>
      <w:lvlJc w:val="left"/>
      <w:pPr>
        <w:ind w:left="3765" w:hanging="361"/>
      </w:pPr>
      <w:rPr>
        <w:rFonts w:hint="default"/>
        <w:lang w:val="pl-PL" w:eastAsia="en-US" w:bidi="ar-SA"/>
      </w:rPr>
    </w:lvl>
    <w:lvl w:ilvl="4" w:tplc="634E1BF2">
      <w:numFmt w:val="bullet"/>
      <w:lvlText w:val="•"/>
      <w:lvlJc w:val="left"/>
      <w:pPr>
        <w:ind w:left="4794" w:hanging="361"/>
      </w:pPr>
      <w:rPr>
        <w:rFonts w:hint="default"/>
        <w:lang w:val="pl-PL" w:eastAsia="en-US" w:bidi="ar-SA"/>
      </w:rPr>
    </w:lvl>
    <w:lvl w:ilvl="5" w:tplc="7D40796A">
      <w:numFmt w:val="bullet"/>
      <w:lvlText w:val="•"/>
      <w:lvlJc w:val="left"/>
      <w:pPr>
        <w:ind w:left="5823" w:hanging="361"/>
      </w:pPr>
      <w:rPr>
        <w:rFonts w:hint="default"/>
        <w:lang w:val="pl-PL" w:eastAsia="en-US" w:bidi="ar-SA"/>
      </w:rPr>
    </w:lvl>
    <w:lvl w:ilvl="6" w:tplc="75222CAE">
      <w:numFmt w:val="bullet"/>
      <w:lvlText w:val="•"/>
      <w:lvlJc w:val="left"/>
      <w:pPr>
        <w:ind w:left="6851" w:hanging="361"/>
      </w:pPr>
      <w:rPr>
        <w:rFonts w:hint="default"/>
        <w:lang w:val="pl-PL" w:eastAsia="en-US" w:bidi="ar-SA"/>
      </w:rPr>
    </w:lvl>
    <w:lvl w:ilvl="7" w:tplc="604A92EC">
      <w:numFmt w:val="bullet"/>
      <w:lvlText w:val="•"/>
      <w:lvlJc w:val="left"/>
      <w:pPr>
        <w:ind w:left="7880" w:hanging="361"/>
      </w:pPr>
      <w:rPr>
        <w:rFonts w:hint="default"/>
        <w:lang w:val="pl-PL" w:eastAsia="en-US" w:bidi="ar-SA"/>
      </w:rPr>
    </w:lvl>
    <w:lvl w:ilvl="8" w:tplc="FA7E3F88">
      <w:numFmt w:val="bullet"/>
      <w:lvlText w:val="•"/>
      <w:lvlJc w:val="left"/>
      <w:pPr>
        <w:ind w:left="8909" w:hanging="361"/>
      </w:pPr>
      <w:rPr>
        <w:rFonts w:hint="default"/>
        <w:lang w:val="pl-PL" w:eastAsia="en-US" w:bidi="ar-SA"/>
      </w:rPr>
    </w:lvl>
  </w:abstractNum>
  <w:abstractNum w:abstractNumId="45"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19B1636A"/>
    <w:multiLevelType w:val="multilevel"/>
    <w:tmpl w:val="B4A6D9A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1A236C54"/>
    <w:multiLevelType w:val="hybridMultilevel"/>
    <w:tmpl w:val="17CE9F2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0"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1DF90A47"/>
    <w:multiLevelType w:val="multilevel"/>
    <w:tmpl w:val="682003BE"/>
    <w:name w:val="WW8Num273222"/>
    <w:lvl w:ilvl="0">
      <w:start w:val="6"/>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52" w15:restartNumberingAfterBreak="0">
    <w:nsid w:val="1E402E8B"/>
    <w:multiLevelType w:val="multilevel"/>
    <w:tmpl w:val="9614E54C"/>
    <w:lvl w:ilvl="0">
      <w:start w:val="1"/>
      <w:numFmt w:val="decimal"/>
      <w:lvlText w:val="%1."/>
      <w:lvlJc w:val="left"/>
      <w:pPr>
        <w:tabs>
          <w:tab w:val="num" w:pos="360"/>
        </w:tabs>
      </w:pPr>
      <w:rPr>
        <w:rFonts w:ascii="Georgia" w:hAnsi="Georgia" w:cs="Georgia" w:hint="default"/>
        <w:b w:val="0"/>
        <w:bCs w:val="0"/>
        <w:i w:val="0"/>
        <w:iCs w:val="0"/>
        <w:strike w:val="0"/>
        <w:dstrike w:val="0"/>
        <w:color w:val="auto"/>
        <w:sz w:val="20"/>
        <w:szCs w:val="20"/>
      </w:rPr>
    </w:lvl>
    <w:lvl w:ilvl="1">
      <w:start w:val="1"/>
      <w:numFmt w:val="decimal"/>
      <w:lvlText w:val="%1.%2."/>
      <w:lvlJc w:val="left"/>
      <w:pPr>
        <w:tabs>
          <w:tab w:val="num" w:pos="720"/>
        </w:tabs>
      </w:pPr>
      <w:rPr>
        <w:rFonts w:ascii="Georgia" w:hAnsi="Georgia" w:cs="Georgia" w:hint="default"/>
        <w:b w:val="0"/>
        <w:bCs w:val="0"/>
        <w:i w:val="0"/>
        <w:iCs w:val="0"/>
        <w:strike w:val="0"/>
        <w:dstrike w:val="0"/>
        <w:color w:val="auto"/>
        <w:sz w:val="20"/>
        <w:szCs w:val="20"/>
      </w:rPr>
    </w:lvl>
    <w:lvl w:ilvl="2">
      <w:start w:val="2"/>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3"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20313007"/>
    <w:multiLevelType w:val="multilevel"/>
    <w:tmpl w:val="B2866D2A"/>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5"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7"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15:restartNumberingAfterBreak="0">
    <w:nsid w:val="230B1C87"/>
    <w:multiLevelType w:val="multilevel"/>
    <w:tmpl w:val="63BECB8C"/>
    <w:name w:val="WW8Num273222"/>
    <w:lvl w:ilvl="0">
      <w:start w:val="12"/>
      <w:numFmt w:val="decimal"/>
      <w:lvlText w:val="%1"/>
      <w:lvlJc w:val="left"/>
      <w:pPr>
        <w:ind w:left="360" w:hanging="360"/>
      </w:pPr>
      <w:rPr>
        <w:rFonts w:ascii="Georgia" w:hAnsi="Georgia"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9"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7774A29"/>
    <w:multiLevelType w:val="hybridMultilevel"/>
    <w:tmpl w:val="6ABC34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7DC5F01"/>
    <w:multiLevelType w:val="multilevel"/>
    <w:tmpl w:val="D9902BCA"/>
    <w:lvl w:ilvl="0">
      <w:start w:val="2"/>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3"/>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3" w15:restartNumberingAfterBreak="0">
    <w:nsid w:val="282C67EB"/>
    <w:multiLevelType w:val="multilevel"/>
    <w:tmpl w:val="D736DEBA"/>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2"/>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eastAsia="Times New Roman" w:hAnsi="Georgia" w:cs="Georgia"/>
        <w:b w:val="0"/>
        <w:bCs w:val="0"/>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64"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65" w15:restartNumberingAfterBreak="0">
    <w:nsid w:val="2B410EF2"/>
    <w:multiLevelType w:val="multilevel"/>
    <w:tmpl w:val="39DC1E26"/>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6" w15:restartNumberingAfterBreak="0">
    <w:nsid w:val="2BB90F86"/>
    <w:multiLevelType w:val="multilevel"/>
    <w:tmpl w:val="82883E4C"/>
    <w:lvl w:ilvl="0">
      <w:start w:val="2"/>
      <w:numFmt w:val="decimal"/>
      <w:lvlText w:val="%1."/>
      <w:lvlJc w:val="left"/>
      <w:pPr>
        <w:ind w:left="360" w:hanging="360"/>
      </w:pPr>
      <w:rPr>
        <w:rFonts w:hint="default"/>
        <w:b w:val="0"/>
        <w:i w:val="0"/>
        <w:color w:val="000000"/>
      </w:rPr>
    </w:lvl>
    <w:lvl w:ilvl="1">
      <w:start w:val="1"/>
      <w:numFmt w:val="decimal"/>
      <w:lvlText w:val="%1.%2."/>
      <w:lvlJc w:val="left"/>
      <w:pPr>
        <w:ind w:left="578" w:hanging="720"/>
      </w:pPr>
      <w:rPr>
        <w:rFonts w:hint="default"/>
        <w:b w:val="0"/>
        <w:i w:val="0"/>
        <w:color w:val="000000"/>
      </w:rPr>
    </w:lvl>
    <w:lvl w:ilvl="2">
      <w:start w:val="1"/>
      <w:numFmt w:val="decimal"/>
      <w:lvlText w:val="%1.%2.%3."/>
      <w:lvlJc w:val="left"/>
      <w:pPr>
        <w:ind w:left="436" w:hanging="720"/>
      </w:pPr>
      <w:rPr>
        <w:rFonts w:hint="default"/>
        <w:b w:val="0"/>
        <w:i w:val="0"/>
        <w:color w:val="000000"/>
      </w:rPr>
    </w:lvl>
    <w:lvl w:ilvl="3">
      <w:start w:val="1"/>
      <w:numFmt w:val="decimal"/>
      <w:lvlText w:val="%1.%2.%3.%4."/>
      <w:lvlJc w:val="left"/>
      <w:pPr>
        <w:ind w:left="654" w:hanging="1080"/>
      </w:pPr>
      <w:rPr>
        <w:rFonts w:hint="default"/>
        <w:b w:val="0"/>
        <w:i w:val="0"/>
        <w:color w:val="000000"/>
      </w:rPr>
    </w:lvl>
    <w:lvl w:ilvl="4">
      <w:start w:val="1"/>
      <w:numFmt w:val="decimal"/>
      <w:lvlText w:val="%1.%2.%3.%4.%5."/>
      <w:lvlJc w:val="left"/>
      <w:pPr>
        <w:ind w:left="512" w:hanging="1080"/>
      </w:pPr>
      <w:rPr>
        <w:rFonts w:hint="default"/>
        <w:b w:val="0"/>
        <w:i w:val="0"/>
        <w:color w:val="000000"/>
      </w:rPr>
    </w:lvl>
    <w:lvl w:ilvl="5">
      <w:start w:val="1"/>
      <w:numFmt w:val="decimal"/>
      <w:lvlText w:val="%1.%2.%3.%4.%5.%6."/>
      <w:lvlJc w:val="left"/>
      <w:pPr>
        <w:ind w:left="730" w:hanging="1440"/>
      </w:pPr>
      <w:rPr>
        <w:rFonts w:hint="default"/>
        <w:b w:val="0"/>
        <w:i w:val="0"/>
        <w:color w:val="000000"/>
      </w:rPr>
    </w:lvl>
    <w:lvl w:ilvl="6">
      <w:start w:val="1"/>
      <w:numFmt w:val="decimal"/>
      <w:lvlText w:val="%1.%2.%3.%4.%5.%6.%7."/>
      <w:lvlJc w:val="left"/>
      <w:pPr>
        <w:ind w:left="948" w:hanging="1800"/>
      </w:pPr>
      <w:rPr>
        <w:rFonts w:hint="default"/>
        <w:b w:val="0"/>
        <w:i w:val="0"/>
        <w:color w:val="000000"/>
      </w:rPr>
    </w:lvl>
    <w:lvl w:ilvl="7">
      <w:start w:val="1"/>
      <w:numFmt w:val="decimal"/>
      <w:lvlText w:val="%1.%2.%3.%4.%5.%6.%7.%8."/>
      <w:lvlJc w:val="left"/>
      <w:pPr>
        <w:ind w:left="806" w:hanging="1800"/>
      </w:pPr>
      <w:rPr>
        <w:rFonts w:hint="default"/>
        <w:b w:val="0"/>
        <w:i w:val="0"/>
        <w:color w:val="000000"/>
      </w:rPr>
    </w:lvl>
    <w:lvl w:ilvl="8">
      <w:start w:val="1"/>
      <w:numFmt w:val="decimal"/>
      <w:lvlText w:val="%1.%2.%3.%4.%5.%6.%7.%8.%9."/>
      <w:lvlJc w:val="left"/>
      <w:pPr>
        <w:ind w:left="1024" w:hanging="2160"/>
      </w:pPr>
      <w:rPr>
        <w:rFonts w:hint="default"/>
        <w:b w:val="0"/>
        <w:i w:val="0"/>
        <w:color w:val="000000"/>
      </w:rPr>
    </w:lvl>
  </w:abstractNum>
  <w:abstractNum w:abstractNumId="67" w15:restartNumberingAfterBreak="0">
    <w:nsid w:val="2C183E48"/>
    <w:multiLevelType w:val="multilevel"/>
    <w:tmpl w:val="0E342C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E7447F9"/>
    <w:multiLevelType w:val="multilevel"/>
    <w:tmpl w:val="EA86ACB4"/>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0" w15:restartNumberingAfterBreak="0">
    <w:nsid w:val="321F009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1" w15:restartNumberingAfterBreak="0">
    <w:nsid w:val="35E66C1A"/>
    <w:multiLevelType w:val="multilevel"/>
    <w:tmpl w:val="B07E56F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7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3" w15:restartNumberingAfterBreak="0">
    <w:nsid w:val="37212B16"/>
    <w:multiLevelType w:val="multilevel"/>
    <w:tmpl w:val="32C891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CD583C"/>
    <w:multiLevelType w:val="multilevel"/>
    <w:tmpl w:val="A108338C"/>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5"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FB425E"/>
    <w:multiLevelType w:val="multilevel"/>
    <w:tmpl w:val="FCD6293E"/>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7"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3C902B0E"/>
    <w:multiLevelType w:val="multilevel"/>
    <w:tmpl w:val="B3D69730"/>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9" w15:restartNumberingAfterBreak="0">
    <w:nsid w:val="3CA71B54"/>
    <w:multiLevelType w:val="multilevel"/>
    <w:tmpl w:val="BF327E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1" w15:restartNumberingAfterBreak="0">
    <w:nsid w:val="3DA77F2A"/>
    <w:multiLevelType w:val="multilevel"/>
    <w:tmpl w:val="A35A4DDA"/>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2" w15:restartNumberingAfterBreak="0">
    <w:nsid w:val="3E230D35"/>
    <w:multiLevelType w:val="multilevel"/>
    <w:tmpl w:val="A1DE4A0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4" w15:restartNumberingAfterBreak="0">
    <w:nsid w:val="3FE7421A"/>
    <w:multiLevelType w:val="multilevel"/>
    <w:tmpl w:val="A0E88D7C"/>
    <w:lvl w:ilvl="0">
      <w:start w:val="3"/>
      <w:numFmt w:val="decimal"/>
      <w:lvlText w:val="%1."/>
      <w:lvlJc w:val="left"/>
      <w:pPr>
        <w:ind w:left="1003" w:hanging="360"/>
      </w:pPr>
      <w:rPr>
        <w:rFonts w:ascii="Georgia" w:hAnsi="Georgia" w:cs="Times New Roman" w:hint="default"/>
        <w:b w:val="0"/>
        <w:bCs w:val="0"/>
        <w:i w:val="0"/>
        <w:iCs w:val="0"/>
        <w:sz w:val="20"/>
        <w:szCs w:val="2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2443"/>
      </w:pPr>
      <w:rPr>
        <w:rFonts w:ascii="Times New Roman" w:hAnsi="Times New Roman" w:cs="Times New Roman" w:hint="default"/>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4603"/>
      </w:pPr>
      <w:rPr>
        <w:rFonts w:ascii="Times New Roman" w:hAnsi="Times New Roman" w:cs="Times New Roman" w:hint="default"/>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6763"/>
      </w:pPr>
      <w:rPr>
        <w:rFonts w:ascii="Times New Roman" w:hAnsi="Times New Roman" w:cs="Times New Roman" w:hint="default"/>
      </w:rPr>
    </w:lvl>
  </w:abstractNum>
  <w:abstractNum w:abstractNumId="8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5737D00"/>
    <w:multiLevelType w:val="multilevel"/>
    <w:tmpl w:val="8E0CCE8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6D64558"/>
    <w:multiLevelType w:val="multilevel"/>
    <w:tmpl w:val="59A43FDA"/>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9" w15:restartNumberingAfterBreak="0">
    <w:nsid w:val="48BD3044"/>
    <w:multiLevelType w:val="hybridMultilevel"/>
    <w:tmpl w:val="1D860B3A"/>
    <w:lvl w:ilvl="0" w:tplc="0415000F">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CC724A3"/>
    <w:multiLevelType w:val="multilevel"/>
    <w:tmpl w:val="695EC664"/>
    <w:lvl w:ilvl="0">
      <w:start w:val="2"/>
      <w:numFmt w:val="decimal"/>
      <w:lvlText w:val="%1."/>
      <w:lvlJc w:val="left"/>
      <w:pPr>
        <w:ind w:left="672" w:hanging="361"/>
      </w:pPr>
      <w:rPr>
        <w:rFonts w:ascii="Georgia" w:eastAsia="Georgia" w:hAnsi="Georgia" w:cs="Georgia" w:hint="default"/>
        <w:spacing w:val="-1"/>
        <w:w w:val="99"/>
        <w:sz w:val="20"/>
        <w:szCs w:val="20"/>
        <w:lang w:val="pl-PL" w:eastAsia="en-US" w:bidi="ar-SA"/>
      </w:rPr>
    </w:lvl>
    <w:lvl w:ilvl="1">
      <w:start w:val="1"/>
      <w:numFmt w:val="decimal"/>
      <w:lvlText w:val="%1.%2."/>
      <w:lvlJc w:val="left"/>
      <w:pPr>
        <w:ind w:left="1020" w:hanging="709"/>
      </w:pPr>
      <w:rPr>
        <w:rFonts w:ascii="Georgia" w:eastAsia="Georgia" w:hAnsi="Georgia" w:cs="Georgia" w:hint="default"/>
        <w:spacing w:val="-1"/>
        <w:w w:val="99"/>
        <w:sz w:val="20"/>
        <w:szCs w:val="20"/>
        <w:lang w:val="pl-PL" w:eastAsia="en-US" w:bidi="ar-SA"/>
      </w:rPr>
    </w:lvl>
    <w:lvl w:ilvl="2">
      <w:numFmt w:val="bullet"/>
      <w:lvlText w:val="•"/>
      <w:lvlJc w:val="left"/>
      <w:pPr>
        <w:ind w:left="1040" w:hanging="709"/>
      </w:pPr>
      <w:rPr>
        <w:rFonts w:hint="default"/>
        <w:lang w:val="pl-PL" w:eastAsia="en-US" w:bidi="ar-SA"/>
      </w:rPr>
    </w:lvl>
    <w:lvl w:ilvl="3">
      <w:numFmt w:val="bullet"/>
      <w:lvlText w:val="•"/>
      <w:lvlJc w:val="left"/>
      <w:pPr>
        <w:ind w:left="2280" w:hanging="709"/>
      </w:pPr>
      <w:rPr>
        <w:rFonts w:hint="default"/>
        <w:lang w:val="pl-PL" w:eastAsia="en-US" w:bidi="ar-SA"/>
      </w:rPr>
    </w:lvl>
    <w:lvl w:ilvl="4">
      <w:numFmt w:val="bullet"/>
      <w:lvlText w:val="•"/>
      <w:lvlJc w:val="left"/>
      <w:pPr>
        <w:ind w:left="3521" w:hanging="709"/>
      </w:pPr>
      <w:rPr>
        <w:rFonts w:hint="default"/>
        <w:lang w:val="pl-PL" w:eastAsia="en-US" w:bidi="ar-SA"/>
      </w:rPr>
    </w:lvl>
    <w:lvl w:ilvl="5">
      <w:numFmt w:val="bullet"/>
      <w:lvlText w:val="•"/>
      <w:lvlJc w:val="left"/>
      <w:pPr>
        <w:ind w:left="4762" w:hanging="709"/>
      </w:pPr>
      <w:rPr>
        <w:rFonts w:hint="default"/>
        <w:lang w:val="pl-PL" w:eastAsia="en-US" w:bidi="ar-SA"/>
      </w:rPr>
    </w:lvl>
    <w:lvl w:ilvl="6">
      <w:numFmt w:val="bullet"/>
      <w:lvlText w:val="•"/>
      <w:lvlJc w:val="left"/>
      <w:pPr>
        <w:ind w:left="6003" w:hanging="709"/>
      </w:pPr>
      <w:rPr>
        <w:rFonts w:hint="default"/>
        <w:lang w:val="pl-PL" w:eastAsia="en-US" w:bidi="ar-SA"/>
      </w:rPr>
    </w:lvl>
    <w:lvl w:ilvl="7">
      <w:numFmt w:val="bullet"/>
      <w:lvlText w:val="•"/>
      <w:lvlJc w:val="left"/>
      <w:pPr>
        <w:ind w:left="7244" w:hanging="709"/>
      </w:pPr>
      <w:rPr>
        <w:rFonts w:hint="default"/>
        <w:lang w:val="pl-PL" w:eastAsia="en-US" w:bidi="ar-SA"/>
      </w:rPr>
    </w:lvl>
    <w:lvl w:ilvl="8">
      <w:numFmt w:val="bullet"/>
      <w:lvlText w:val="•"/>
      <w:lvlJc w:val="left"/>
      <w:pPr>
        <w:ind w:left="8484" w:hanging="709"/>
      </w:pPr>
      <w:rPr>
        <w:rFonts w:hint="default"/>
        <w:lang w:val="pl-PL" w:eastAsia="en-US" w:bidi="ar-SA"/>
      </w:rPr>
    </w:lvl>
  </w:abstractNum>
  <w:abstractNum w:abstractNumId="92" w15:restartNumberingAfterBreak="0">
    <w:nsid w:val="4D00312E"/>
    <w:multiLevelType w:val="multilevel"/>
    <w:tmpl w:val="D0D2B136"/>
    <w:lvl w:ilvl="0">
      <w:start w:val="1"/>
      <w:numFmt w:val="decimal"/>
      <w:lvlText w:val="%1."/>
      <w:lvlJc w:val="left"/>
      <w:pPr>
        <w:ind w:left="360" w:hanging="360"/>
      </w:pPr>
      <w:rPr>
        <w:rFonts w:hint="default"/>
        <w:b w:val="0"/>
        <w:i w:val="0"/>
        <w:color w:val="000000"/>
      </w:rPr>
    </w:lvl>
    <w:lvl w:ilvl="1">
      <w:start w:val="1"/>
      <w:numFmt w:val="decimal"/>
      <w:lvlText w:val="%1.%2."/>
      <w:lvlJc w:val="left"/>
      <w:pPr>
        <w:ind w:left="578" w:hanging="720"/>
      </w:pPr>
      <w:rPr>
        <w:rFonts w:hint="default"/>
        <w:b w:val="0"/>
        <w:i w:val="0"/>
        <w:color w:val="000000"/>
      </w:rPr>
    </w:lvl>
    <w:lvl w:ilvl="2">
      <w:start w:val="1"/>
      <w:numFmt w:val="decimal"/>
      <w:lvlText w:val="%1.%2.%3."/>
      <w:lvlJc w:val="left"/>
      <w:pPr>
        <w:ind w:left="436" w:hanging="720"/>
      </w:pPr>
      <w:rPr>
        <w:rFonts w:hint="default"/>
        <w:b w:val="0"/>
        <w:i w:val="0"/>
        <w:color w:val="000000"/>
      </w:rPr>
    </w:lvl>
    <w:lvl w:ilvl="3">
      <w:start w:val="1"/>
      <w:numFmt w:val="decimal"/>
      <w:lvlText w:val="%1.%2.%3.%4."/>
      <w:lvlJc w:val="left"/>
      <w:pPr>
        <w:ind w:left="654" w:hanging="1080"/>
      </w:pPr>
      <w:rPr>
        <w:rFonts w:hint="default"/>
        <w:b w:val="0"/>
        <w:i w:val="0"/>
        <w:color w:val="000000"/>
      </w:rPr>
    </w:lvl>
    <w:lvl w:ilvl="4">
      <w:start w:val="1"/>
      <w:numFmt w:val="decimal"/>
      <w:lvlText w:val="%1.%2.%3.%4.%5."/>
      <w:lvlJc w:val="left"/>
      <w:pPr>
        <w:ind w:left="512" w:hanging="1080"/>
      </w:pPr>
      <w:rPr>
        <w:rFonts w:hint="default"/>
        <w:b w:val="0"/>
        <w:i w:val="0"/>
        <w:color w:val="000000"/>
      </w:rPr>
    </w:lvl>
    <w:lvl w:ilvl="5">
      <w:start w:val="1"/>
      <w:numFmt w:val="decimal"/>
      <w:lvlText w:val="%1.%2.%3.%4.%5.%6."/>
      <w:lvlJc w:val="left"/>
      <w:pPr>
        <w:ind w:left="730" w:hanging="1440"/>
      </w:pPr>
      <w:rPr>
        <w:rFonts w:hint="default"/>
        <w:b w:val="0"/>
        <w:i w:val="0"/>
        <w:color w:val="000000"/>
      </w:rPr>
    </w:lvl>
    <w:lvl w:ilvl="6">
      <w:start w:val="1"/>
      <w:numFmt w:val="decimal"/>
      <w:lvlText w:val="%1.%2.%3.%4.%5.%6.%7."/>
      <w:lvlJc w:val="left"/>
      <w:pPr>
        <w:ind w:left="948" w:hanging="1800"/>
      </w:pPr>
      <w:rPr>
        <w:rFonts w:hint="default"/>
        <w:b w:val="0"/>
        <w:i w:val="0"/>
        <w:color w:val="000000"/>
      </w:rPr>
    </w:lvl>
    <w:lvl w:ilvl="7">
      <w:start w:val="1"/>
      <w:numFmt w:val="decimal"/>
      <w:lvlText w:val="%1.%2.%3.%4.%5.%6.%7.%8."/>
      <w:lvlJc w:val="left"/>
      <w:pPr>
        <w:ind w:left="806" w:hanging="1800"/>
      </w:pPr>
      <w:rPr>
        <w:rFonts w:hint="default"/>
        <w:b w:val="0"/>
        <w:i w:val="0"/>
        <w:color w:val="000000"/>
      </w:rPr>
    </w:lvl>
    <w:lvl w:ilvl="8">
      <w:start w:val="1"/>
      <w:numFmt w:val="decimal"/>
      <w:lvlText w:val="%1.%2.%3.%4.%5.%6.%7.%8.%9."/>
      <w:lvlJc w:val="left"/>
      <w:pPr>
        <w:ind w:left="1024" w:hanging="2160"/>
      </w:pPr>
      <w:rPr>
        <w:rFonts w:hint="default"/>
        <w:b w:val="0"/>
        <w:i w:val="0"/>
        <w:color w:val="000000"/>
      </w:rPr>
    </w:lvl>
  </w:abstractNum>
  <w:abstractNum w:abstractNumId="93"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95"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1936AB"/>
    <w:multiLevelType w:val="multilevel"/>
    <w:tmpl w:val="EC5885CA"/>
    <w:lvl w:ilvl="0">
      <w:start w:val="11"/>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97" w15:restartNumberingAfterBreak="0">
    <w:nsid w:val="4F3617F5"/>
    <w:multiLevelType w:val="multilevel"/>
    <w:tmpl w:val="D116CAC6"/>
    <w:name w:val="WW8Num212"/>
    <w:lvl w:ilvl="0">
      <w:start w:val="1"/>
      <w:numFmt w:val="decimal"/>
      <w:lvlText w:val="%1.1"/>
      <w:lvlJc w:val="left"/>
      <w:pPr>
        <w:tabs>
          <w:tab w:val="num" w:pos="720"/>
        </w:tabs>
        <w:ind w:left="720" w:hanging="360"/>
      </w:pPr>
      <w:rPr>
        <w:rFonts w:ascii="Verdana" w:hAnsi="Verdana" w:cs="Verdana" w:hint="default"/>
        <w:sz w:val="16"/>
        <w:szCs w:val="16"/>
      </w:rPr>
    </w:lvl>
    <w:lvl w:ilvl="1">
      <w:start w:val="1"/>
      <w:numFmt w:val="lowerLetter"/>
      <w:lvlText w:val="%2)"/>
      <w:lvlJc w:val="left"/>
      <w:pPr>
        <w:tabs>
          <w:tab w:val="num" w:pos="708"/>
        </w:tabs>
        <w:ind w:left="1440" w:hanging="360"/>
      </w:pPr>
      <w:rPr>
        <w:rFonts w:hint="default"/>
        <w:b w:val="0"/>
        <w:i w:val="0"/>
      </w:rPr>
    </w:lvl>
    <w:lvl w:ilvl="2">
      <w:start w:val="1"/>
      <w:numFmt w:val="decimal"/>
      <w:lvlText w:val="%3.2"/>
      <w:lvlJc w:val="left"/>
      <w:pPr>
        <w:tabs>
          <w:tab w:val="num" w:pos="720"/>
        </w:tabs>
        <w:ind w:left="720" w:hanging="360"/>
      </w:pPr>
      <w:rPr>
        <w:rFonts w:ascii="Verdana" w:hAnsi="Verdana" w:cs="Verdana" w:hint="default"/>
        <w:sz w:val="16"/>
        <w:szCs w:val="16"/>
      </w:rPr>
    </w:lvl>
    <w:lvl w:ilvl="3">
      <w:start w:val="1"/>
      <w:numFmt w:val="decimal"/>
      <w:lvlText w:val="%4.3"/>
      <w:lvlJc w:val="left"/>
      <w:pPr>
        <w:tabs>
          <w:tab w:val="num" w:pos="2880"/>
        </w:tabs>
        <w:ind w:left="2880" w:hanging="360"/>
      </w:pPr>
      <w:rPr>
        <w:rFonts w:ascii="Verdana" w:hAnsi="Verdana" w:cs="Verdana" w:hint="default"/>
        <w:sz w:val="16"/>
        <w:szCs w:val="16"/>
      </w:rPr>
    </w:lvl>
    <w:lvl w:ilvl="4">
      <w:start w:val="1"/>
      <w:numFmt w:val="decimal"/>
      <w:lvlText w:val="%5."/>
      <w:lvlJc w:val="left"/>
      <w:pPr>
        <w:tabs>
          <w:tab w:val="num" w:pos="3600"/>
        </w:tabs>
        <w:ind w:left="3600" w:hanging="360"/>
      </w:pPr>
      <w:rPr>
        <w:rFonts w:hint="default"/>
        <w:b w:val="0"/>
        <w:i w:val="0"/>
      </w:rPr>
    </w:lvl>
    <w:lvl w:ilvl="5">
      <w:start w:val="1"/>
      <w:numFmt w:val="lowerLetter"/>
      <w:lvlText w:val="%6)"/>
      <w:lvlJc w:val="left"/>
      <w:pPr>
        <w:tabs>
          <w:tab w:val="num" w:pos="4500"/>
        </w:tabs>
        <w:ind w:left="4500" w:hanging="360"/>
      </w:pPr>
      <w:rPr>
        <w:rFonts w:hint="default"/>
        <w:b w:val="0"/>
        <w:i w:val="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00A6431"/>
    <w:multiLevelType w:val="multilevel"/>
    <w:tmpl w:val="06C05308"/>
    <w:lvl w:ilvl="0">
      <w:start w:val="1"/>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99"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00" w15:restartNumberingAfterBreak="0">
    <w:nsid w:val="52415BA7"/>
    <w:multiLevelType w:val="multilevel"/>
    <w:tmpl w:val="E776217E"/>
    <w:lvl w:ilvl="0">
      <w:start w:val="7"/>
      <w:numFmt w:val="decimal"/>
      <w:lvlText w:val="%1"/>
      <w:lvlJc w:val="left"/>
      <w:pPr>
        <w:tabs>
          <w:tab w:val="num" w:pos="1068"/>
        </w:tabs>
        <w:ind w:left="1068" w:hanging="360"/>
      </w:pPr>
      <w:rPr>
        <w:rFonts w:hint="default"/>
        <w:b w:val="0"/>
        <w:bCs w:val="0"/>
        <w:i w:val="0"/>
        <w:iCs w:val="0"/>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b w:val="0"/>
        <w:bCs w:val="0"/>
        <w:i w:val="0"/>
        <w:iCs w:val="0"/>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01"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02"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4"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5" w15:restartNumberingAfterBreak="0">
    <w:nsid w:val="54F15D53"/>
    <w:multiLevelType w:val="multilevel"/>
    <w:tmpl w:val="5FDE2C04"/>
    <w:name w:val="WW8Num27322"/>
    <w:lvl w:ilvl="0">
      <w:start w:val="2"/>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6" w15:restartNumberingAfterBreak="0">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7"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8" w15:restartNumberingAfterBreak="0">
    <w:nsid w:val="5699045A"/>
    <w:multiLevelType w:val="multilevel"/>
    <w:tmpl w:val="2056E804"/>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Zero"/>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109"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10" w15:restartNumberingAfterBreak="0">
    <w:nsid w:val="57192743"/>
    <w:multiLevelType w:val="hybridMultilevel"/>
    <w:tmpl w:val="7F0EE1EE"/>
    <w:lvl w:ilvl="0" w:tplc="4E9C44F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2"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5"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5C840E47"/>
    <w:multiLevelType w:val="multilevel"/>
    <w:tmpl w:val="76C6F244"/>
    <w:lvl w:ilvl="0">
      <w:start w:val="4"/>
      <w:numFmt w:val="decimal"/>
      <w:lvlText w:val="%1."/>
      <w:lvlJc w:val="left"/>
      <w:pPr>
        <w:ind w:left="0" w:firstLine="0"/>
      </w:pPr>
      <w:rPr>
        <w:rFonts w:hint="default"/>
        <w:b w:val="0"/>
        <w:bCs w:val="0"/>
        <w:i w:val="0"/>
        <w:iCs w:val="0"/>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117" w15:restartNumberingAfterBreak="0">
    <w:nsid w:val="5D3D29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0" w15:restartNumberingAfterBreak="0">
    <w:nsid w:val="602E00F8"/>
    <w:multiLevelType w:val="multilevel"/>
    <w:tmpl w:val="1A0CAA4C"/>
    <w:lvl w:ilvl="0">
      <w:start w:val="1"/>
      <w:numFmt w:val="upperRoman"/>
      <w:lvlText w:val="Rozdział %1."/>
      <w:lvlJc w:val="left"/>
      <w:pPr>
        <w:ind w:left="227" w:hanging="227"/>
      </w:pPr>
      <w:rPr>
        <w:rFonts w:hint="default"/>
        <w:u w:val="single"/>
      </w:rPr>
    </w:lvl>
    <w:lvl w:ilvl="1">
      <w:start w:val="1"/>
      <w:numFmt w:val="decimal"/>
      <w:lvlText w:val="%2."/>
      <w:lvlJc w:val="left"/>
      <w:pPr>
        <w:ind w:left="720" w:hanging="360"/>
      </w:pPr>
      <w:rPr>
        <w:rFonts w:ascii="Georgia" w:eastAsia="Times New Roman" w:hAnsi="Georgia" w:cs="Georgia"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04918A5"/>
    <w:multiLevelType w:val="hybridMultilevel"/>
    <w:tmpl w:val="6D64F994"/>
    <w:lvl w:ilvl="0" w:tplc="2D26982C">
      <w:start w:val="8"/>
      <w:numFmt w:val="upperRoman"/>
      <w:lvlText w:val="%1."/>
      <w:lvlJc w:val="left"/>
      <w:pPr>
        <w:ind w:left="312" w:hanging="565"/>
      </w:pPr>
      <w:rPr>
        <w:rFonts w:ascii="Georgia" w:eastAsia="Georgia" w:hAnsi="Georgia" w:cs="Georgia" w:hint="default"/>
        <w:b/>
        <w:bCs/>
        <w:spacing w:val="-1"/>
        <w:w w:val="99"/>
        <w:sz w:val="20"/>
        <w:szCs w:val="20"/>
        <w:shd w:val="clear" w:color="auto" w:fill="F1F1F1"/>
        <w:lang w:val="pl-PL" w:eastAsia="en-US" w:bidi="ar-SA"/>
      </w:rPr>
    </w:lvl>
    <w:lvl w:ilvl="1" w:tplc="3514AB26">
      <w:numFmt w:val="bullet"/>
      <w:lvlText w:val="•"/>
      <w:lvlJc w:val="left"/>
      <w:pPr>
        <w:ind w:left="1384" w:hanging="565"/>
      </w:pPr>
      <w:rPr>
        <w:rFonts w:hint="default"/>
        <w:lang w:val="pl-PL" w:eastAsia="en-US" w:bidi="ar-SA"/>
      </w:rPr>
    </w:lvl>
    <w:lvl w:ilvl="2" w:tplc="3BBC129C">
      <w:numFmt w:val="bullet"/>
      <w:lvlText w:val="•"/>
      <w:lvlJc w:val="left"/>
      <w:pPr>
        <w:ind w:left="2449" w:hanging="565"/>
      </w:pPr>
      <w:rPr>
        <w:rFonts w:hint="default"/>
        <w:lang w:val="pl-PL" w:eastAsia="en-US" w:bidi="ar-SA"/>
      </w:rPr>
    </w:lvl>
    <w:lvl w:ilvl="3" w:tplc="61406C80">
      <w:numFmt w:val="bullet"/>
      <w:lvlText w:val="•"/>
      <w:lvlJc w:val="left"/>
      <w:pPr>
        <w:ind w:left="3513" w:hanging="565"/>
      </w:pPr>
      <w:rPr>
        <w:rFonts w:hint="default"/>
        <w:lang w:val="pl-PL" w:eastAsia="en-US" w:bidi="ar-SA"/>
      </w:rPr>
    </w:lvl>
    <w:lvl w:ilvl="4" w:tplc="0B481508">
      <w:numFmt w:val="bullet"/>
      <w:lvlText w:val="•"/>
      <w:lvlJc w:val="left"/>
      <w:pPr>
        <w:ind w:left="4578" w:hanging="565"/>
      </w:pPr>
      <w:rPr>
        <w:rFonts w:hint="default"/>
        <w:lang w:val="pl-PL" w:eastAsia="en-US" w:bidi="ar-SA"/>
      </w:rPr>
    </w:lvl>
    <w:lvl w:ilvl="5" w:tplc="592C6E80">
      <w:numFmt w:val="bullet"/>
      <w:lvlText w:val="•"/>
      <w:lvlJc w:val="left"/>
      <w:pPr>
        <w:ind w:left="5643" w:hanging="565"/>
      </w:pPr>
      <w:rPr>
        <w:rFonts w:hint="default"/>
        <w:lang w:val="pl-PL" w:eastAsia="en-US" w:bidi="ar-SA"/>
      </w:rPr>
    </w:lvl>
    <w:lvl w:ilvl="6" w:tplc="83525D02">
      <w:numFmt w:val="bullet"/>
      <w:lvlText w:val="•"/>
      <w:lvlJc w:val="left"/>
      <w:pPr>
        <w:ind w:left="6707" w:hanging="565"/>
      </w:pPr>
      <w:rPr>
        <w:rFonts w:hint="default"/>
        <w:lang w:val="pl-PL" w:eastAsia="en-US" w:bidi="ar-SA"/>
      </w:rPr>
    </w:lvl>
    <w:lvl w:ilvl="7" w:tplc="9A4CDB76">
      <w:numFmt w:val="bullet"/>
      <w:lvlText w:val="•"/>
      <w:lvlJc w:val="left"/>
      <w:pPr>
        <w:ind w:left="7772" w:hanging="565"/>
      </w:pPr>
      <w:rPr>
        <w:rFonts w:hint="default"/>
        <w:lang w:val="pl-PL" w:eastAsia="en-US" w:bidi="ar-SA"/>
      </w:rPr>
    </w:lvl>
    <w:lvl w:ilvl="8" w:tplc="EAA0B732">
      <w:numFmt w:val="bullet"/>
      <w:lvlText w:val="•"/>
      <w:lvlJc w:val="left"/>
      <w:pPr>
        <w:ind w:left="8837" w:hanging="565"/>
      </w:pPr>
      <w:rPr>
        <w:rFonts w:hint="default"/>
        <w:lang w:val="pl-PL" w:eastAsia="en-US" w:bidi="ar-SA"/>
      </w:rPr>
    </w:lvl>
  </w:abstractNum>
  <w:abstractNum w:abstractNumId="122"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23" w15:restartNumberingAfterBreak="0">
    <w:nsid w:val="609F00B6"/>
    <w:multiLevelType w:val="hybridMultilevel"/>
    <w:tmpl w:val="011285E2"/>
    <w:lvl w:ilvl="0" w:tplc="2D8EF1F4">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AC66BD"/>
    <w:multiLevelType w:val="hybridMultilevel"/>
    <w:tmpl w:val="EC76151E"/>
    <w:lvl w:ilvl="0" w:tplc="0922D396">
      <w:start w:val="1"/>
      <w:numFmt w:val="lowerLetter"/>
      <w:lvlText w:val="%1)"/>
      <w:lvlJc w:val="left"/>
      <w:pPr>
        <w:tabs>
          <w:tab w:val="num" w:pos="720"/>
        </w:tabs>
        <w:ind w:left="720" w:hanging="360"/>
      </w:pPr>
      <w:rPr>
        <w:rFonts w:hint="default"/>
      </w:rPr>
    </w:lvl>
    <w:lvl w:ilvl="1" w:tplc="69567C28">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26" w15:restartNumberingAfterBreak="0">
    <w:nsid w:val="677F47E4"/>
    <w:multiLevelType w:val="hybridMultilevel"/>
    <w:tmpl w:val="4FE8FD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7C84391"/>
    <w:multiLevelType w:val="multilevel"/>
    <w:tmpl w:val="05B0854E"/>
    <w:lvl w:ilvl="0">
      <w:start w:val="10"/>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i w:val="0"/>
        <w:i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8" w15:restartNumberingAfterBreak="0">
    <w:nsid w:val="68AE2456"/>
    <w:multiLevelType w:val="multilevel"/>
    <w:tmpl w:val="563494C6"/>
    <w:lvl w:ilvl="0">
      <w:start w:val="4"/>
      <w:numFmt w:val="decimal"/>
      <w:lvlText w:val="%1."/>
      <w:lvlJc w:val="left"/>
      <w:pPr>
        <w:ind w:left="360" w:hanging="360"/>
      </w:pPr>
      <w:rPr>
        <w:rFonts w:hint="default"/>
        <w:b w:val="0"/>
        <w:i w:val="0"/>
        <w:color w:val="000000"/>
      </w:rPr>
    </w:lvl>
    <w:lvl w:ilvl="1">
      <w:start w:val="1"/>
      <w:numFmt w:val="decimal"/>
      <w:lvlText w:val="%1.%2."/>
      <w:lvlJc w:val="left"/>
      <w:pPr>
        <w:ind w:left="578" w:hanging="720"/>
      </w:pPr>
      <w:rPr>
        <w:rFonts w:hint="default"/>
        <w:b w:val="0"/>
        <w:i w:val="0"/>
        <w:color w:val="000000"/>
      </w:rPr>
    </w:lvl>
    <w:lvl w:ilvl="2">
      <w:start w:val="1"/>
      <w:numFmt w:val="decimal"/>
      <w:lvlText w:val="%1.%2.%3."/>
      <w:lvlJc w:val="left"/>
      <w:pPr>
        <w:ind w:left="436" w:hanging="720"/>
      </w:pPr>
      <w:rPr>
        <w:rFonts w:hint="default"/>
        <w:b w:val="0"/>
        <w:i w:val="0"/>
        <w:color w:val="000000"/>
      </w:rPr>
    </w:lvl>
    <w:lvl w:ilvl="3">
      <w:start w:val="1"/>
      <w:numFmt w:val="decimal"/>
      <w:lvlText w:val="%1.%2.%3.%4."/>
      <w:lvlJc w:val="left"/>
      <w:pPr>
        <w:ind w:left="654" w:hanging="1080"/>
      </w:pPr>
      <w:rPr>
        <w:rFonts w:hint="default"/>
        <w:b w:val="0"/>
        <w:i w:val="0"/>
        <w:color w:val="000000"/>
      </w:rPr>
    </w:lvl>
    <w:lvl w:ilvl="4">
      <w:start w:val="1"/>
      <w:numFmt w:val="decimal"/>
      <w:lvlText w:val="%1.%2.%3.%4.%5."/>
      <w:lvlJc w:val="left"/>
      <w:pPr>
        <w:ind w:left="512" w:hanging="1080"/>
      </w:pPr>
      <w:rPr>
        <w:rFonts w:hint="default"/>
        <w:b w:val="0"/>
        <w:i w:val="0"/>
        <w:color w:val="000000"/>
      </w:rPr>
    </w:lvl>
    <w:lvl w:ilvl="5">
      <w:start w:val="1"/>
      <w:numFmt w:val="decimal"/>
      <w:lvlText w:val="%1.%2.%3.%4.%5.%6."/>
      <w:lvlJc w:val="left"/>
      <w:pPr>
        <w:ind w:left="730" w:hanging="1440"/>
      </w:pPr>
      <w:rPr>
        <w:rFonts w:hint="default"/>
        <w:b w:val="0"/>
        <w:i w:val="0"/>
        <w:color w:val="000000"/>
      </w:rPr>
    </w:lvl>
    <w:lvl w:ilvl="6">
      <w:start w:val="1"/>
      <w:numFmt w:val="decimal"/>
      <w:lvlText w:val="%1.%2.%3.%4.%5.%6.%7."/>
      <w:lvlJc w:val="left"/>
      <w:pPr>
        <w:ind w:left="948" w:hanging="1800"/>
      </w:pPr>
      <w:rPr>
        <w:rFonts w:hint="default"/>
        <w:b w:val="0"/>
        <w:i w:val="0"/>
        <w:color w:val="000000"/>
      </w:rPr>
    </w:lvl>
    <w:lvl w:ilvl="7">
      <w:start w:val="1"/>
      <w:numFmt w:val="decimal"/>
      <w:lvlText w:val="%1.%2.%3.%4.%5.%6.%7.%8."/>
      <w:lvlJc w:val="left"/>
      <w:pPr>
        <w:ind w:left="806" w:hanging="1800"/>
      </w:pPr>
      <w:rPr>
        <w:rFonts w:hint="default"/>
        <w:b w:val="0"/>
        <w:i w:val="0"/>
        <w:color w:val="000000"/>
      </w:rPr>
    </w:lvl>
    <w:lvl w:ilvl="8">
      <w:start w:val="1"/>
      <w:numFmt w:val="decimal"/>
      <w:lvlText w:val="%1.%2.%3.%4.%5.%6.%7.%8.%9."/>
      <w:lvlJc w:val="left"/>
      <w:pPr>
        <w:ind w:left="1024" w:hanging="2160"/>
      </w:pPr>
      <w:rPr>
        <w:rFonts w:hint="default"/>
        <w:b w:val="0"/>
        <w:i w:val="0"/>
        <w:color w:val="000000"/>
      </w:rPr>
    </w:lvl>
  </w:abstractNum>
  <w:abstractNum w:abstractNumId="12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AFC129F"/>
    <w:multiLevelType w:val="multilevel"/>
    <w:tmpl w:val="C8283926"/>
    <w:name w:val="WW8Num273223"/>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2"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5" w15:restartNumberingAfterBreak="0">
    <w:nsid w:val="6DA64146"/>
    <w:multiLevelType w:val="multilevel"/>
    <w:tmpl w:val="5D527DE4"/>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36"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37" w15:restartNumberingAfterBreak="0">
    <w:nsid w:val="6E67457B"/>
    <w:multiLevelType w:val="hybridMultilevel"/>
    <w:tmpl w:val="E332B7CE"/>
    <w:lvl w:ilvl="0" w:tplc="02CED68E">
      <w:start w:val="1"/>
      <w:numFmt w:val="lowerLetter"/>
      <w:lvlText w:val="%1."/>
      <w:lvlJc w:val="left"/>
      <w:pPr>
        <w:ind w:left="1020" w:hanging="709"/>
      </w:pPr>
      <w:rPr>
        <w:rFonts w:ascii="Georgia" w:eastAsia="Georgia" w:hAnsi="Georgia" w:cs="Georgia" w:hint="default"/>
        <w:w w:val="99"/>
        <w:sz w:val="20"/>
        <w:szCs w:val="20"/>
        <w:lang w:val="pl-PL" w:eastAsia="en-US" w:bidi="ar-SA"/>
      </w:rPr>
    </w:lvl>
    <w:lvl w:ilvl="1" w:tplc="43740C30">
      <w:numFmt w:val="bullet"/>
      <w:lvlText w:val="•"/>
      <w:lvlJc w:val="left"/>
      <w:pPr>
        <w:ind w:left="2014" w:hanging="709"/>
      </w:pPr>
      <w:rPr>
        <w:rFonts w:hint="default"/>
        <w:lang w:val="pl-PL" w:eastAsia="en-US" w:bidi="ar-SA"/>
      </w:rPr>
    </w:lvl>
    <w:lvl w:ilvl="2" w:tplc="0F9A0702">
      <w:numFmt w:val="bullet"/>
      <w:lvlText w:val="•"/>
      <w:lvlJc w:val="left"/>
      <w:pPr>
        <w:ind w:left="3009" w:hanging="709"/>
      </w:pPr>
      <w:rPr>
        <w:rFonts w:hint="default"/>
        <w:lang w:val="pl-PL" w:eastAsia="en-US" w:bidi="ar-SA"/>
      </w:rPr>
    </w:lvl>
    <w:lvl w:ilvl="3" w:tplc="405A4776">
      <w:numFmt w:val="bullet"/>
      <w:lvlText w:val="•"/>
      <w:lvlJc w:val="left"/>
      <w:pPr>
        <w:ind w:left="4003" w:hanging="709"/>
      </w:pPr>
      <w:rPr>
        <w:rFonts w:hint="default"/>
        <w:lang w:val="pl-PL" w:eastAsia="en-US" w:bidi="ar-SA"/>
      </w:rPr>
    </w:lvl>
    <w:lvl w:ilvl="4" w:tplc="D2385FA8">
      <w:numFmt w:val="bullet"/>
      <w:lvlText w:val="•"/>
      <w:lvlJc w:val="left"/>
      <w:pPr>
        <w:ind w:left="4998" w:hanging="709"/>
      </w:pPr>
      <w:rPr>
        <w:rFonts w:hint="default"/>
        <w:lang w:val="pl-PL" w:eastAsia="en-US" w:bidi="ar-SA"/>
      </w:rPr>
    </w:lvl>
    <w:lvl w:ilvl="5" w:tplc="12722784">
      <w:numFmt w:val="bullet"/>
      <w:lvlText w:val="•"/>
      <w:lvlJc w:val="left"/>
      <w:pPr>
        <w:ind w:left="5993" w:hanging="709"/>
      </w:pPr>
      <w:rPr>
        <w:rFonts w:hint="default"/>
        <w:lang w:val="pl-PL" w:eastAsia="en-US" w:bidi="ar-SA"/>
      </w:rPr>
    </w:lvl>
    <w:lvl w:ilvl="6" w:tplc="364EDC1C">
      <w:numFmt w:val="bullet"/>
      <w:lvlText w:val="•"/>
      <w:lvlJc w:val="left"/>
      <w:pPr>
        <w:ind w:left="6987" w:hanging="709"/>
      </w:pPr>
      <w:rPr>
        <w:rFonts w:hint="default"/>
        <w:lang w:val="pl-PL" w:eastAsia="en-US" w:bidi="ar-SA"/>
      </w:rPr>
    </w:lvl>
    <w:lvl w:ilvl="7" w:tplc="BC08F12C">
      <w:numFmt w:val="bullet"/>
      <w:lvlText w:val="•"/>
      <w:lvlJc w:val="left"/>
      <w:pPr>
        <w:ind w:left="7982" w:hanging="709"/>
      </w:pPr>
      <w:rPr>
        <w:rFonts w:hint="default"/>
        <w:lang w:val="pl-PL" w:eastAsia="en-US" w:bidi="ar-SA"/>
      </w:rPr>
    </w:lvl>
    <w:lvl w:ilvl="8" w:tplc="ACDAB440">
      <w:numFmt w:val="bullet"/>
      <w:lvlText w:val="•"/>
      <w:lvlJc w:val="left"/>
      <w:pPr>
        <w:ind w:left="8977" w:hanging="709"/>
      </w:pPr>
      <w:rPr>
        <w:rFonts w:hint="default"/>
        <w:lang w:val="pl-PL" w:eastAsia="en-US" w:bidi="ar-SA"/>
      </w:rPr>
    </w:lvl>
  </w:abstractNum>
  <w:abstractNum w:abstractNumId="138" w15:restartNumberingAfterBreak="0">
    <w:nsid w:val="6F1E2CCC"/>
    <w:multiLevelType w:val="multilevel"/>
    <w:tmpl w:val="837827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9" w15:restartNumberingAfterBreak="0">
    <w:nsid w:val="7050051B"/>
    <w:multiLevelType w:val="hybridMultilevel"/>
    <w:tmpl w:val="A4A02FF2"/>
    <w:lvl w:ilvl="0" w:tplc="DFFC6DA4">
      <w:start w:val="1"/>
      <w:numFmt w:val="decimal"/>
      <w:lvlText w:val="%1)"/>
      <w:lvlJc w:val="left"/>
      <w:pPr>
        <w:ind w:left="1070" w:hanging="360"/>
      </w:pPr>
      <w:rPr>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0"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41"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42" w15:restartNumberingAfterBreak="0">
    <w:nsid w:val="751A38EA"/>
    <w:multiLevelType w:val="multilevel"/>
    <w:tmpl w:val="6158E8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773500F6"/>
    <w:multiLevelType w:val="hybridMultilevel"/>
    <w:tmpl w:val="EC9828C8"/>
    <w:lvl w:ilvl="0" w:tplc="FA6C9C46">
      <w:start w:val="1"/>
      <w:numFmt w:val="decimal"/>
      <w:lvlText w:val="%1."/>
      <w:lvlJc w:val="left"/>
      <w:pPr>
        <w:tabs>
          <w:tab w:val="num" w:pos="1009"/>
        </w:tabs>
        <w:ind w:left="1009" w:hanging="453"/>
      </w:pPr>
      <w:rPr>
        <w:rFonts w:ascii="Georgia" w:eastAsia="Times New Roman" w:hAnsi="Georgia" w:cs="Arial"/>
        <w:b w:val="0"/>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5" w15:restartNumberingAfterBreak="0">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6"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7"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8" w15:restartNumberingAfterBreak="0">
    <w:nsid w:val="7C076F8F"/>
    <w:multiLevelType w:val="multilevel"/>
    <w:tmpl w:val="100CEF14"/>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9"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50" w15:restartNumberingAfterBreak="0">
    <w:nsid w:val="7CA64AF5"/>
    <w:multiLevelType w:val="multilevel"/>
    <w:tmpl w:val="2E0ABA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1" w15:restartNumberingAfterBreak="0">
    <w:nsid w:val="7E014BCC"/>
    <w:multiLevelType w:val="multilevel"/>
    <w:tmpl w:val="92487F1E"/>
    <w:name w:val="WW8Num273224"/>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52"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53"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8"/>
  </w:num>
  <w:num w:numId="3" w16cid:durableId="1385714530">
    <w:abstractNumId w:val="7"/>
  </w:num>
  <w:num w:numId="4" w16cid:durableId="1995990289">
    <w:abstractNumId w:val="115"/>
  </w:num>
  <w:num w:numId="5" w16cid:durableId="1092822938">
    <w:abstractNumId w:val="102"/>
  </w:num>
  <w:num w:numId="6" w16cid:durableId="177357659">
    <w:abstractNumId w:val="38"/>
  </w:num>
  <w:num w:numId="7" w16cid:durableId="289017343">
    <w:abstractNumId w:val="93"/>
  </w:num>
  <w:num w:numId="8" w16cid:durableId="245043313">
    <w:abstractNumId w:val="68"/>
  </w:num>
  <w:num w:numId="9" w16cid:durableId="2121219659">
    <w:abstractNumId w:val="0"/>
  </w:num>
  <w:num w:numId="10" w16cid:durableId="1130591577">
    <w:abstractNumId w:val="113"/>
  </w:num>
  <w:num w:numId="11" w16cid:durableId="409545602">
    <w:abstractNumId w:val="95"/>
  </w:num>
  <w:num w:numId="12" w16cid:durableId="1416703894">
    <w:abstractNumId w:val="144"/>
  </w:num>
  <w:num w:numId="13" w16cid:durableId="500435608">
    <w:abstractNumId w:val="48"/>
  </w:num>
  <w:num w:numId="14" w16cid:durableId="1717772653">
    <w:abstractNumId w:val="60"/>
  </w:num>
  <w:num w:numId="15" w16cid:durableId="1285960047">
    <w:abstractNumId w:val="86"/>
  </w:num>
  <w:num w:numId="16" w16cid:durableId="372735593">
    <w:abstractNumId w:val="140"/>
  </w:num>
  <w:num w:numId="17" w16cid:durableId="575015871">
    <w:abstractNumId w:val="21"/>
  </w:num>
  <w:num w:numId="18" w16cid:durableId="648822964">
    <w:abstractNumId w:val="72"/>
  </w:num>
  <w:num w:numId="19" w16cid:durableId="450175819">
    <w:abstractNumId w:val="109"/>
  </w:num>
  <w:num w:numId="20" w16cid:durableId="1606569546">
    <w:abstractNumId w:val="57"/>
  </w:num>
  <w:num w:numId="21" w16cid:durableId="687369735">
    <w:abstractNumId w:val="114"/>
  </w:num>
  <w:num w:numId="22" w16cid:durableId="455685536">
    <w:abstractNumId w:val="141"/>
  </w:num>
  <w:num w:numId="23" w16cid:durableId="2032338570">
    <w:abstractNumId w:val="153"/>
  </w:num>
  <w:num w:numId="24" w16cid:durableId="1255478079">
    <w:abstractNumId w:val="12"/>
  </w:num>
  <w:num w:numId="25" w16cid:durableId="900023731">
    <w:abstractNumId w:val="10"/>
  </w:num>
  <w:num w:numId="26" w16cid:durableId="2144887830">
    <w:abstractNumId w:val="85"/>
  </w:num>
  <w:num w:numId="27" w16cid:durableId="145324195">
    <w:abstractNumId w:val="148"/>
  </w:num>
  <w:num w:numId="28" w16cid:durableId="78524421">
    <w:abstractNumId w:val="152"/>
  </w:num>
  <w:num w:numId="29" w16cid:durableId="1777434020">
    <w:abstractNumId w:val="59"/>
  </w:num>
  <w:num w:numId="30" w16cid:durableId="1314405179">
    <w:abstractNumId w:val="2"/>
    <w:lvlOverride w:ilvl="0">
      <w:startOverride w:val="1"/>
    </w:lvlOverride>
  </w:num>
  <w:num w:numId="31" w16cid:durableId="244073739">
    <w:abstractNumId w:val="136"/>
  </w:num>
  <w:num w:numId="32" w16cid:durableId="738137165">
    <w:abstractNumId w:val="17"/>
  </w:num>
  <w:num w:numId="33" w16cid:durableId="403574613">
    <w:abstractNumId w:val="119"/>
  </w:num>
  <w:num w:numId="34" w16cid:durableId="2024816590">
    <w:abstractNumId w:val="129"/>
  </w:num>
  <w:num w:numId="35" w16cid:durableId="1226992609">
    <w:abstractNumId w:val="118"/>
  </w:num>
  <w:num w:numId="36" w16cid:durableId="533807866">
    <w:abstractNumId w:val="6"/>
  </w:num>
  <w:num w:numId="37" w16cid:durableId="1110469583">
    <w:abstractNumId w:val="80"/>
  </w:num>
  <w:num w:numId="38" w16cid:durableId="1813788144">
    <w:abstractNumId w:val="132"/>
  </w:num>
  <w:num w:numId="39" w16cid:durableId="438375905">
    <w:abstractNumId w:val="56"/>
  </w:num>
  <w:num w:numId="40" w16cid:durableId="1529295169">
    <w:abstractNumId w:val="89"/>
  </w:num>
  <w:num w:numId="41" w16cid:durableId="2134132735">
    <w:abstractNumId w:val="58"/>
  </w:num>
  <w:num w:numId="42" w16cid:durableId="601496750">
    <w:abstractNumId w:val="127"/>
  </w:num>
  <w:num w:numId="43" w16cid:durableId="1390613631">
    <w:abstractNumId w:val="15"/>
  </w:num>
  <w:num w:numId="44" w16cid:durableId="871962264">
    <w:abstractNumId w:val="32"/>
  </w:num>
  <w:num w:numId="45" w16cid:durableId="32315419">
    <w:abstractNumId w:val="90"/>
  </w:num>
  <w:num w:numId="46" w16cid:durableId="2028601878">
    <w:abstractNumId w:val="147"/>
  </w:num>
  <w:num w:numId="47" w16cid:durableId="1051997505">
    <w:abstractNumId w:val="103"/>
  </w:num>
  <w:num w:numId="48" w16cid:durableId="1025247602">
    <w:abstractNumId w:val="23"/>
  </w:num>
  <w:num w:numId="49" w16cid:durableId="107359751">
    <w:abstractNumId w:val="134"/>
  </w:num>
  <w:num w:numId="50" w16cid:durableId="257908039">
    <w:abstractNumId w:val="46"/>
  </w:num>
  <w:num w:numId="51" w16cid:durableId="961617750">
    <w:abstractNumId w:val="55"/>
  </w:num>
  <w:num w:numId="52" w16cid:durableId="1739858938">
    <w:abstractNumId w:val="45"/>
  </w:num>
  <w:num w:numId="53" w16cid:durableId="1369258678">
    <w:abstractNumId w:val="133"/>
  </w:num>
  <w:num w:numId="54" w16cid:durableId="1771468373">
    <w:abstractNumId w:val="82"/>
  </w:num>
  <w:num w:numId="55" w16cid:durableId="1379939842">
    <w:abstractNumId w:val="36"/>
  </w:num>
  <w:num w:numId="56" w16cid:durableId="412746810">
    <w:abstractNumId w:val="19"/>
  </w:num>
  <w:num w:numId="57" w16cid:durableId="1212111059">
    <w:abstractNumId w:val="112"/>
  </w:num>
  <w:num w:numId="58" w16cid:durableId="938028958">
    <w:abstractNumId w:val="83"/>
  </w:num>
  <w:num w:numId="59" w16cid:durableId="2071146917">
    <w:abstractNumId w:val="41"/>
  </w:num>
  <w:num w:numId="60" w16cid:durableId="1238201255">
    <w:abstractNumId w:val="131"/>
  </w:num>
  <w:num w:numId="61" w16cid:durableId="1450776906">
    <w:abstractNumId w:val="122"/>
  </w:num>
  <w:num w:numId="62" w16cid:durableId="1469321671">
    <w:abstractNumId w:val="149"/>
  </w:num>
  <w:num w:numId="63" w16cid:durableId="1055855774">
    <w:abstractNumId w:val="51"/>
  </w:num>
  <w:num w:numId="64" w16cid:durableId="843207890">
    <w:abstractNumId w:val="31"/>
  </w:num>
  <w:num w:numId="65" w16cid:durableId="834296938">
    <w:abstractNumId w:val="14"/>
  </w:num>
  <w:num w:numId="66" w16cid:durableId="559171265">
    <w:abstractNumId w:val="143"/>
  </w:num>
  <w:num w:numId="67" w16cid:durableId="1459714088">
    <w:abstractNumId w:val="25"/>
  </w:num>
  <w:num w:numId="68" w16cid:durableId="1237479166">
    <w:abstractNumId w:val="18"/>
  </w:num>
  <w:num w:numId="69" w16cid:durableId="1254705600">
    <w:abstractNumId w:val="111"/>
  </w:num>
  <w:num w:numId="70" w16cid:durableId="264269343">
    <w:abstractNumId w:val="94"/>
  </w:num>
  <w:num w:numId="71" w16cid:durableId="1735003385">
    <w:abstractNumId w:val="88"/>
  </w:num>
  <w:num w:numId="72" w16cid:durableId="567113263">
    <w:abstractNumId w:val="63"/>
  </w:num>
  <w:num w:numId="73" w16cid:durableId="449976099">
    <w:abstractNumId w:val="37"/>
  </w:num>
  <w:num w:numId="74" w16cid:durableId="1239251195">
    <w:abstractNumId w:val="67"/>
  </w:num>
  <w:num w:numId="75" w16cid:durableId="557865395">
    <w:abstractNumId w:val="77"/>
  </w:num>
  <w:num w:numId="76" w16cid:durableId="365178708">
    <w:abstractNumId w:val="79"/>
  </w:num>
  <w:num w:numId="77" w16cid:durableId="513957903">
    <w:abstractNumId w:val="53"/>
  </w:num>
  <w:num w:numId="78" w16cid:durableId="1557155819">
    <w:abstractNumId w:val="35"/>
  </w:num>
  <w:num w:numId="79" w16cid:durableId="588658882">
    <w:abstractNumId w:val="62"/>
  </w:num>
  <w:num w:numId="80" w16cid:durableId="207377684">
    <w:abstractNumId w:val="47"/>
  </w:num>
  <w:num w:numId="81" w16cid:durableId="1491172610">
    <w:abstractNumId w:val="125"/>
  </w:num>
  <w:num w:numId="82" w16cid:durableId="376390492">
    <w:abstractNumId w:val="135"/>
  </w:num>
  <w:num w:numId="83" w16cid:durableId="993876039">
    <w:abstractNumId w:val="107"/>
  </w:num>
  <w:num w:numId="84" w16cid:durableId="1088967022">
    <w:abstractNumId w:val="64"/>
  </w:num>
  <w:num w:numId="85" w16cid:durableId="1620407628">
    <w:abstractNumId w:val="146"/>
  </w:num>
  <w:num w:numId="86" w16cid:durableId="10841250">
    <w:abstractNumId w:val="20"/>
  </w:num>
  <w:num w:numId="87" w16cid:durableId="393746753">
    <w:abstractNumId w:val="124"/>
  </w:num>
  <w:num w:numId="88" w16cid:durableId="651181922">
    <w:abstractNumId w:val="108"/>
  </w:num>
  <w:num w:numId="89" w16cid:durableId="1898512573">
    <w:abstractNumId w:val="151"/>
  </w:num>
  <w:num w:numId="90" w16cid:durableId="1167750848">
    <w:abstractNumId w:val="142"/>
  </w:num>
  <w:num w:numId="91" w16cid:durableId="183482951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961316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7452799">
    <w:abstractNumId w:val="120"/>
  </w:num>
  <w:num w:numId="94" w16cid:durableId="1986622518">
    <w:abstractNumId w:val="71"/>
    <w:lvlOverride w:ilvl="0">
      <w:lvl w:ilvl="0">
        <w:start w:val="1"/>
        <w:numFmt w:val="decimal"/>
        <w:lvlText w:val="%1."/>
        <w:lvlJc w:val="left"/>
        <w:pPr>
          <w:ind w:left="1003" w:hanging="360"/>
        </w:pPr>
        <w:rPr>
          <w:rFonts w:ascii="Georgia" w:hAnsi="Georgia" w:cs="Times New Roman" w:hint="default"/>
          <w:b w:val="0"/>
          <w:bCs w:val="0"/>
          <w:i w:val="0"/>
          <w:iCs w:val="0"/>
          <w:sz w:val="20"/>
          <w:szCs w:val="20"/>
        </w:rPr>
      </w:lvl>
    </w:lvlOverride>
  </w:num>
  <w:num w:numId="95" w16cid:durableId="1405840087">
    <w:abstractNumId w:val="50"/>
  </w:num>
  <w:num w:numId="96" w16cid:durableId="442189802">
    <w:abstractNumId w:val="116"/>
  </w:num>
  <w:num w:numId="97" w16cid:durableId="757215590">
    <w:abstractNumId w:val="123"/>
  </w:num>
  <w:num w:numId="98" w16cid:durableId="1222910780">
    <w:abstractNumId w:val="100"/>
  </w:num>
  <w:num w:numId="99" w16cid:durableId="31538263">
    <w:abstractNumId w:val="22"/>
  </w:num>
  <w:num w:numId="100" w16cid:durableId="673804911">
    <w:abstractNumId w:val="84"/>
  </w:num>
  <w:num w:numId="101" w16cid:durableId="1801655340">
    <w:abstractNumId w:val="13"/>
  </w:num>
  <w:num w:numId="102" w16cid:durableId="429547334">
    <w:abstractNumId w:val="139"/>
  </w:num>
  <w:num w:numId="103" w16cid:durableId="713847399">
    <w:abstractNumId w:val="2"/>
  </w:num>
  <w:num w:numId="104" w16cid:durableId="1171750160">
    <w:abstractNumId w:val="73"/>
  </w:num>
  <w:num w:numId="105" w16cid:durableId="538051874">
    <w:abstractNumId w:val="26"/>
  </w:num>
  <w:num w:numId="106" w16cid:durableId="853803377">
    <w:abstractNumId w:val="11"/>
  </w:num>
  <w:num w:numId="107" w16cid:durableId="1802384291">
    <w:abstractNumId w:val="61"/>
  </w:num>
  <w:num w:numId="108" w16cid:durableId="1458797669">
    <w:abstractNumId w:val="137"/>
  </w:num>
  <w:num w:numId="109" w16cid:durableId="965547066">
    <w:abstractNumId w:val="42"/>
  </w:num>
  <w:num w:numId="110" w16cid:durableId="2146778134">
    <w:abstractNumId w:val="126"/>
  </w:num>
  <w:num w:numId="111" w16cid:durableId="1250114691">
    <w:abstractNumId w:val="27"/>
  </w:num>
  <w:num w:numId="112" w16cid:durableId="385689237">
    <w:abstractNumId w:val="121"/>
  </w:num>
  <w:num w:numId="113" w16cid:durableId="194931021">
    <w:abstractNumId w:val="138"/>
  </w:num>
  <w:num w:numId="114" w16cid:durableId="1687437352">
    <w:abstractNumId w:val="44"/>
  </w:num>
  <w:num w:numId="115" w16cid:durableId="209924345">
    <w:abstractNumId w:val="91"/>
  </w:num>
  <w:num w:numId="116" w16cid:durableId="562836246">
    <w:abstractNumId w:val="106"/>
  </w:num>
  <w:num w:numId="117" w16cid:durableId="1763181604">
    <w:abstractNumId w:val="52"/>
  </w:num>
  <w:num w:numId="118" w16cid:durableId="302661180">
    <w:abstractNumId w:val="43"/>
  </w:num>
  <w:num w:numId="119" w16cid:durableId="1011184875">
    <w:abstractNumId w:val="104"/>
  </w:num>
  <w:num w:numId="120" w16cid:durableId="451019396">
    <w:abstractNumId w:val="145"/>
  </w:num>
  <w:num w:numId="121" w16cid:durableId="364715772">
    <w:abstractNumId w:val="3"/>
  </w:num>
  <w:num w:numId="122" w16cid:durableId="1453477161">
    <w:abstractNumId w:val="92"/>
  </w:num>
  <w:num w:numId="123" w16cid:durableId="1445154266">
    <w:abstractNumId w:val="54"/>
  </w:num>
  <w:num w:numId="124" w16cid:durableId="213701741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34027771">
    <w:abstractNumId w:val="65"/>
  </w:num>
  <w:num w:numId="126" w16cid:durableId="480193112">
    <w:abstractNumId w:val="81"/>
  </w:num>
  <w:num w:numId="127" w16cid:durableId="1203979970">
    <w:abstractNumId w:val="78"/>
  </w:num>
  <w:num w:numId="128" w16cid:durableId="418018351">
    <w:abstractNumId w:val="33"/>
  </w:num>
  <w:num w:numId="129" w16cid:durableId="843012736">
    <w:abstractNumId w:val="150"/>
  </w:num>
  <w:num w:numId="130" w16cid:durableId="1183204566">
    <w:abstractNumId w:val="24"/>
  </w:num>
  <w:num w:numId="131" w16cid:durableId="982806909">
    <w:abstractNumId w:val="40"/>
  </w:num>
  <w:num w:numId="132" w16cid:durableId="1846438278">
    <w:abstractNumId w:val="30"/>
  </w:num>
  <w:num w:numId="133" w16cid:durableId="1111557818">
    <w:abstractNumId w:val="97"/>
  </w:num>
  <w:num w:numId="134" w16cid:durableId="1523325558">
    <w:abstractNumId w:val="98"/>
  </w:num>
  <w:num w:numId="135" w16cid:durableId="950672990">
    <w:abstractNumId w:val="66"/>
  </w:num>
  <w:num w:numId="136" w16cid:durableId="1920865939">
    <w:abstractNumId w:val="69"/>
  </w:num>
  <w:num w:numId="137" w16cid:durableId="77675084">
    <w:abstractNumId w:val="74"/>
  </w:num>
  <w:num w:numId="138" w16cid:durableId="1220241929">
    <w:abstractNumId w:val="76"/>
  </w:num>
  <w:num w:numId="139" w16cid:durableId="1905290634">
    <w:abstractNumId w:val="16"/>
  </w:num>
  <w:num w:numId="140" w16cid:durableId="131673512">
    <w:abstractNumId w:val="9"/>
  </w:num>
  <w:num w:numId="141" w16cid:durableId="1976136346">
    <w:abstractNumId w:val="29"/>
  </w:num>
  <w:num w:numId="142" w16cid:durableId="21824414">
    <w:abstractNumId w:val="96"/>
  </w:num>
  <w:num w:numId="143" w16cid:durableId="593824818">
    <w:abstractNumId w:val="87"/>
  </w:num>
  <w:num w:numId="144" w16cid:durableId="39980586">
    <w:abstractNumId w:val="39"/>
  </w:num>
  <w:num w:numId="145" w16cid:durableId="1351371256">
    <w:abstractNumId w:val="128"/>
  </w:num>
  <w:num w:numId="146" w16cid:durableId="1681351917">
    <w:abstractNumId w:val="70"/>
  </w:num>
  <w:num w:numId="147" w16cid:durableId="590357353">
    <w:abstractNumId w:val="110"/>
  </w:num>
  <w:num w:numId="148" w16cid:durableId="803081614">
    <w:abstractNumId w:val="75"/>
  </w:num>
  <w:num w:numId="149" w16cid:durableId="595283536">
    <w:abstractNumId w:val="28"/>
  </w:num>
  <w:num w:numId="150" w16cid:durableId="296372080">
    <w:abstractNumId w:val="11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53F5"/>
    <w:rsid w:val="00005619"/>
    <w:rsid w:val="00007E96"/>
    <w:rsid w:val="000121E5"/>
    <w:rsid w:val="0002393D"/>
    <w:rsid w:val="000307A4"/>
    <w:rsid w:val="00032561"/>
    <w:rsid w:val="00033E62"/>
    <w:rsid w:val="00040C29"/>
    <w:rsid w:val="00042E2C"/>
    <w:rsid w:val="00044B04"/>
    <w:rsid w:val="00044CAA"/>
    <w:rsid w:val="00044CCD"/>
    <w:rsid w:val="0004665C"/>
    <w:rsid w:val="0005170B"/>
    <w:rsid w:val="00052166"/>
    <w:rsid w:val="00053753"/>
    <w:rsid w:val="00057F45"/>
    <w:rsid w:val="00060135"/>
    <w:rsid w:val="00060D3F"/>
    <w:rsid w:val="000624E4"/>
    <w:rsid w:val="00062652"/>
    <w:rsid w:val="00063479"/>
    <w:rsid w:val="00064E3F"/>
    <w:rsid w:val="00067406"/>
    <w:rsid w:val="00067A67"/>
    <w:rsid w:val="00067E06"/>
    <w:rsid w:val="000706FE"/>
    <w:rsid w:val="00075DD9"/>
    <w:rsid w:val="00080B33"/>
    <w:rsid w:val="00084F99"/>
    <w:rsid w:val="000917D5"/>
    <w:rsid w:val="000936C0"/>
    <w:rsid w:val="00093FF8"/>
    <w:rsid w:val="000974F3"/>
    <w:rsid w:val="000A1753"/>
    <w:rsid w:val="000A18F0"/>
    <w:rsid w:val="000A34E0"/>
    <w:rsid w:val="000A61CB"/>
    <w:rsid w:val="000A7F2B"/>
    <w:rsid w:val="000B1CE8"/>
    <w:rsid w:val="000B473C"/>
    <w:rsid w:val="000C2848"/>
    <w:rsid w:val="000C526C"/>
    <w:rsid w:val="000C57AC"/>
    <w:rsid w:val="000C7E0F"/>
    <w:rsid w:val="000D0955"/>
    <w:rsid w:val="000D15F5"/>
    <w:rsid w:val="000D43C6"/>
    <w:rsid w:val="000D4B0D"/>
    <w:rsid w:val="000D7F05"/>
    <w:rsid w:val="000E0A8B"/>
    <w:rsid w:val="000E0B3B"/>
    <w:rsid w:val="000E0B7B"/>
    <w:rsid w:val="000E1BC5"/>
    <w:rsid w:val="000E2CC2"/>
    <w:rsid w:val="000E2E53"/>
    <w:rsid w:val="000E33A3"/>
    <w:rsid w:val="000E3A83"/>
    <w:rsid w:val="000E5733"/>
    <w:rsid w:val="000E6B12"/>
    <w:rsid w:val="000F0C46"/>
    <w:rsid w:val="000F7A89"/>
    <w:rsid w:val="001005BA"/>
    <w:rsid w:val="00104112"/>
    <w:rsid w:val="001070A9"/>
    <w:rsid w:val="00111433"/>
    <w:rsid w:val="00111B03"/>
    <w:rsid w:val="001136FF"/>
    <w:rsid w:val="00116BA4"/>
    <w:rsid w:val="001205A9"/>
    <w:rsid w:val="00120AFE"/>
    <w:rsid w:val="00121B9A"/>
    <w:rsid w:val="00122C12"/>
    <w:rsid w:val="00123256"/>
    <w:rsid w:val="0012553D"/>
    <w:rsid w:val="0012616D"/>
    <w:rsid w:val="00131A92"/>
    <w:rsid w:val="001355A0"/>
    <w:rsid w:val="0013563F"/>
    <w:rsid w:val="00135B44"/>
    <w:rsid w:val="001366BC"/>
    <w:rsid w:val="001369C9"/>
    <w:rsid w:val="00137122"/>
    <w:rsid w:val="0014033A"/>
    <w:rsid w:val="0014282B"/>
    <w:rsid w:val="00142D8A"/>
    <w:rsid w:val="0014340F"/>
    <w:rsid w:val="00144245"/>
    <w:rsid w:val="00145D8A"/>
    <w:rsid w:val="0014638C"/>
    <w:rsid w:val="001501D1"/>
    <w:rsid w:val="001505F0"/>
    <w:rsid w:val="00153383"/>
    <w:rsid w:val="00155BB1"/>
    <w:rsid w:val="0015765D"/>
    <w:rsid w:val="00160305"/>
    <w:rsid w:val="001648B0"/>
    <w:rsid w:val="00170608"/>
    <w:rsid w:val="00173D17"/>
    <w:rsid w:val="001766F4"/>
    <w:rsid w:val="00177781"/>
    <w:rsid w:val="00180BFE"/>
    <w:rsid w:val="00181B35"/>
    <w:rsid w:val="00185799"/>
    <w:rsid w:val="00185ABC"/>
    <w:rsid w:val="00186629"/>
    <w:rsid w:val="001872D6"/>
    <w:rsid w:val="00187F04"/>
    <w:rsid w:val="001914E5"/>
    <w:rsid w:val="001917E6"/>
    <w:rsid w:val="001947C3"/>
    <w:rsid w:val="00197CA4"/>
    <w:rsid w:val="001A1C03"/>
    <w:rsid w:val="001A4A42"/>
    <w:rsid w:val="001B0559"/>
    <w:rsid w:val="001B0D7F"/>
    <w:rsid w:val="001B453E"/>
    <w:rsid w:val="001B5CFE"/>
    <w:rsid w:val="001B72BA"/>
    <w:rsid w:val="001C0E9C"/>
    <w:rsid w:val="001C1A54"/>
    <w:rsid w:val="001C2C83"/>
    <w:rsid w:val="001C53EA"/>
    <w:rsid w:val="001C6D1D"/>
    <w:rsid w:val="001D23DE"/>
    <w:rsid w:val="001D4280"/>
    <w:rsid w:val="001F0B22"/>
    <w:rsid w:val="001F6E53"/>
    <w:rsid w:val="001F78EC"/>
    <w:rsid w:val="00200594"/>
    <w:rsid w:val="00200849"/>
    <w:rsid w:val="00201C97"/>
    <w:rsid w:val="00202189"/>
    <w:rsid w:val="002030BD"/>
    <w:rsid w:val="00203435"/>
    <w:rsid w:val="00203FCF"/>
    <w:rsid w:val="00205BE4"/>
    <w:rsid w:val="00206522"/>
    <w:rsid w:val="0021050D"/>
    <w:rsid w:val="00220352"/>
    <w:rsid w:val="00222252"/>
    <w:rsid w:val="002234E8"/>
    <w:rsid w:val="00223CBF"/>
    <w:rsid w:val="002243D3"/>
    <w:rsid w:val="00224A32"/>
    <w:rsid w:val="00226281"/>
    <w:rsid w:val="002268E3"/>
    <w:rsid w:val="00227999"/>
    <w:rsid w:val="00230E05"/>
    <w:rsid w:val="00231BB7"/>
    <w:rsid w:val="002350C0"/>
    <w:rsid w:val="002378ED"/>
    <w:rsid w:val="002400BC"/>
    <w:rsid w:val="00240FC2"/>
    <w:rsid w:val="002416E5"/>
    <w:rsid w:val="002460AE"/>
    <w:rsid w:val="002475A0"/>
    <w:rsid w:val="0024761C"/>
    <w:rsid w:val="00251DF4"/>
    <w:rsid w:val="00257311"/>
    <w:rsid w:val="00257686"/>
    <w:rsid w:val="002605AA"/>
    <w:rsid w:val="002615EB"/>
    <w:rsid w:val="002617D2"/>
    <w:rsid w:val="002637C8"/>
    <w:rsid w:val="00265B77"/>
    <w:rsid w:val="002660CE"/>
    <w:rsid w:val="00270621"/>
    <w:rsid w:val="00274C13"/>
    <w:rsid w:val="00282801"/>
    <w:rsid w:val="00290D95"/>
    <w:rsid w:val="00291A69"/>
    <w:rsid w:val="00292C65"/>
    <w:rsid w:val="0029519F"/>
    <w:rsid w:val="00297174"/>
    <w:rsid w:val="0029733C"/>
    <w:rsid w:val="002A2DDB"/>
    <w:rsid w:val="002A3957"/>
    <w:rsid w:val="002A3B39"/>
    <w:rsid w:val="002A4C3B"/>
    <w:rsid w:val="002A5068"/>
    <w:rsid w:val="002A6182"/>
    <w:rsid w:val="002A667E"/>
    <w:rsid w:val="002B1296"/>
    <w:rsid w:val="002B44EE"/>
    <w:rsid w:val="002C2004"/>
    <w:rsid w:val="002C336D"/>
    <w:rsid w:val="002C36ED"/>
    <w:rsid w:val="002C7602"/>
    <w:rsid w:val="002D0609"/>
    <w:rsid w:val="002D1633"/>
    <w:rsid w:val="002D1D95"/>
    <w:rsid w:val="002D35D4"/>
    <w:rsid w:val="002D416B"/>
    <w:rsid w:val="002D5260"/>
    <w:rsid w:val="002E4574"/>
    <w:rsid w:val="002E462A"/>
    <w:rsid w:val="002E4DD9"/>
    <w:rsid w:val="002E6C62"/>
    <w:rsid w:val="002E7BB2"/>
    <w:rsid w:val="002E7E92"/>
    <w:rsid w:val="002F3906"/>
    <w:rsid w:val="002F59F5"/>
    <w:rsid w:val="002F7073"/>
    <w:rsid w:val="002F7FB7"/>
    <w:rsid w:val="00300277"/>
    <w:rsid w:val="003010E0"/>
    <w:rsid w:val="00303C83"/>
    <w:rsid w:val="00312E4A"/>
    <w:rsid w:val="00315738"/>
    <w:rsid w:val="00315CAD"/>
    <w:rsid w:val="00315FC2"/>
    <w:rsid w:val="00317D56"/>
    <w:rsid w:val="00322C0A"/>
    <w:rsid w:val="00322EA4"/>
    <w:rsid w:val="003252D6"/>
    <w:rsid w:val="00325617"/>
    <w:rsid w:val="0032588B"/>
    <w:rsid w:val="00325CD0"/>
    <w:rsid w:val="00327A37"/>
    <w:rsid w:val="00332E3C"/>
    <w:rsid w:val="003374B5"/>
    <w:rsid w:val="003379A9"/>
    <w:rsid w:val="00341106"/>
    <w:rsid w:val="00341DC8"/>
    <w:rsid w:val="00345347"/>
    <w:rsid w:val="003456FB"/>
    <w:rsid w:val="0034594D"/>
    <w:rsid w:val="00347114"/>
    <w:rsid w:val="00350022"/>
    <w:rsid w:val="00351085"/>
    <w:rsid w:val="00352889"/>
    <w:rsid w:val="00352E41"/>
    <w:rsid w:val="0035393A"/>
    <w:rsid w:val="00355E0E"/>
    <w:rsid w:val="00356FE4"/>
    <w:rsid w:val="00357861"/>
    <w:rsid w:val="00360568"/>
    <w:rsid w:val="00361E98"/>
    <w:rsid w:val="00367015"/>
    <w:rsid w:val="003676BD"/>
    <w:rsid w:val="003700E4"/>
    <w:rsid w:val="00370FEC"/>
    <w:rsid w:val="003748F1"/>
    <w:rsid w:val="003778F7"/>
    <w:rsid w:val="00381747"/>
    <w:rsid w:val="00381D40"/>
    <w:rsid w:val="003840B2"/>
    <w:rsid w:val="00390789"/>
    <w:rsid w:val="003927BF"/>
    <w:rsid w:val="00393B8E"/>
    <w:rsid w:val="0039649D"/>
    <w:rsid w:val="00396D6A"/>
    <w:rsid w:val="003A30F1"/>
    <w:rsid w:val="003A3729"/>
    <w:rsid w:val="003A3FC9"/>
    <w:rsid w:val="003A6077"/>
    <w:rsid w:val="003B0C68"/>
    <w:rsid w:val="003B2FD4"/>
    <w:rsid w:val="003C1283"/>
    <w:rsid w:val="003D03A8"/>
    <w:rsid w:val="003D2E46"/>
    <w:rsid w:val="003D60C4"/>
    <w:rsid w:val="003D654A"/>
    <w:rsid w:val="003D71D5"/>
    <w:rsid w:val="003D767D"/>
    <w:rsid w:val="003E0E4C"/>
    <w:rsid w:val="003E1CD1"/>
    <w:rsid w:val="003F30C2"/>
    <w:rsid w:val="003F4D36"/>
    <w:rsid w:val="0040046A"/>
    <w:rsid w:val="00401B1F"/>
    <w:rsid w:val="00411079"/>
    <w:rsid w:val="00412FA5"/>
    <w:rsid w:val="00413647"/>
    <w:rsid w:val="0041565A"/>
    <w:rsid w:val="00416AF1"/>
    <w:rsid w:val="00417C83"/>
    <w:rsid w:val="00420524"/>
    <w:rsid w:val="004230FF"/>
    <w:rsid w:val="00424D13"/>
    <w:rsid w:val="00426551"/>
    <w:rsid w:val="00426AA1"/>
    <w:rsid w:val="004304EF"/>
    <w:rsid w:val="004314B3"/>
    <w:rsid w:val="00431D7B"/>
    <w:rsid w:val="00431EA1"/>
    <w:rsid w:val="0043232D"/>
    <w:rsid w:val="00432993"/>
    <w:rsid w:val="0043343B"/>
    <w:rsid w:val="004343B6"/>
    <w:rsid w:val="00434836"/>
    <w:rsid w:val="00434E4E"/>
    <w:rsid w:val="00436BA7"/>
    <w:rsid w:val="00436EFB"/>
    <w:rsid w:val="00436FB0"/>
    <w:rsid w:val="00441309"/>
    <w:rsid w:val="00443E1B"/>
    <w:rsid w:val="00446869"/>
    <w:rsid w:val="00446FBC"/>
    <w:rsid w:val="00447CDE"/>
    <w:rsid w:val="00447D0B"/>
    <w:rsid w:val="00451C35"/>
    <w:rsid w:val="004559FE"/>
    <w:rsid w:val="004577C2"/>
    <w:rsid w:val="00460741"/>
    <w:rsid w:val="00461AB6"/>
    <w:rsid w:val="00463A33"/>
    <w:rsid w:val="0046422A"/>
    <w:rsid w:val="00474495"/>
    <w:rsid w:val="00474597"/>
    <w:rsid w:val="00474815"/>
    <w:rsid w:val="00474FDC"/>
    <w:rsid w:val="0047669F"/>
    <w:rsid w:val="004808C9"/>
    <w:rsid w:val="004809FC"/>
    <w:rsid w:val="00481EF9"/>
    <w:rsid w:val="00491B5F"/>
    <w:rsid w:val="00491E4F"/>
    <w:rsid w:val="00492773"/>
    <w:rsid w:val="00497A4A"/>
    <w:rsid w:val="004A0621"/>
    <w:rsid w:val="004A2ABC"/>
    <w:rsid w:val="004A377C"/>
    <w:rsid w:val="004A3E62"/>
    <w:rsid w:val="004A7EEE"/>
    <w:rsid w:val="004B3A36"/>
    <w:rsid w:val="004B5821"/>
    <w:rsid w:val="004C12D7"/>
    <w:rsid w:val="004C22BF"/>
    <w:rsid w:val="004C4612"/>
    <w:rsid w:val="004C50AA"/>
    <w:rsid w:val="004C5632"/>
    <w:rsid w:val="004C72A4"/>
    <w:rsid w:val="004D1508"/>
    <w:rsid w:val="004D1673"/>
    <w:rsid w:val="004D2A92"/>
    <w:rsid w:val="004D4E13"/>
    <w:rsid w:val="004D4F57"/>
    <w:rsid w:val="004E3882"/>
    <w:rsid w:val="004E47F9"/>
    <w:rsid w:val="004E4E75"/>
    <w:rsid w:val="004E6AE2"/>
    <w:rsid w:val="004E7151"/>
    <w:rsid w:val="004F3C80"/>
    <w:rsid w:val="004F3E56"/>
    <w:rsid w:val="004F4580"/>
    <w:rsid w:val="004F48F3"/>
    <w:rsid w:val="004F4BB4"/>
    <w:rsid w:val="004F7772"/>
    <w:rsid w:val="00504153"/>
    <w:rsid w:val="005126FF"/>
    <w:rsid w:val="00512877"/>
    <w:rsid w:val="00513BF5"/>
    <w:rsid w:val="00514669"/>
    <w:rsid w:val="005150BE"/>
    <w:rsid w:val="00515487"/>
    <w:rsid w:val="00516955"/>
    <w:rsid w:val="00517B0C"/>
    <w:rsid w:val="00526663"/>
    <w:rsid w:val="005269F9"/>
    <w:rsid w:val="00526B03"/>
    <w:rsid w:val="005273B5"/>
    <w:rsid w:val="00527A46"/>
    <w:rsid w:val="005344CD"/>
    <w:rsid w:val="00542E0B"/>
    <w:rsid w:val="00543D19"/>
    <w:rsid w:val="00545591"/>
    <w:rsid w:val="00553CEA"/>
    <w:rsid w:val="00555A52"/>
    <w:rsid w:val="005635E7"/>
    <w:rsid w:val="00563BF8"/>
    <w:rsid w:val="0056636E"/>
    <w:rsid w:val="005700C0"/>
    <w:rsid w:val="005748C2"/>
    <w:rsid w:val="00575FEF"/>
    <w:rsid w:val="00580B3E"/>
    <w:rsid w:val="00581184"/>
    <w:rsid w:val="0058217E"/>
    <w:rsid w:val="00584A33"/>
    <w:rsid w:val="00585FB9"/>
    <w:rsid w:val="00590366"/>
    <w:rsid w:val="00594540"/>
    <w:rsid w:val="0059541F"/>
    <w:rsid w:val="00595A40"/>
    <w:rsid w:val="0059777E"/>
    <w:rsid w:val="005A0DDA"/>
    <w:rsid w:val="005A1533"/>
    <w:rsid w:val="005A1EA5"/>
    <w:rsid w:val="005A223C"/>
    <w:rsid w:val="005A44ED"/>
    <w:rsid w:val="005B16CC"/>
    <w:rsid w:val="005B2661"/>
    <w:rsid w:val="005B5686"/>
    <w:rsid w:val="005B6093"/>
    <w:rsid w:val="005B67F7"/>
    <w:rsid w:val="005C0DA5"/>
    <w:rsid w:val="005C4AD5"/>
    <w:rsid w:val="005D08A3"/>
    <w:rsid w:val="005D23C5"/>
    <w:rsid w:val="005D32BA"/>
    <w:rsid w:val="005D3FCB"/>
    <w:rsid w:val="005D4379"/>
    <w:rsid w:val="005D7253"/>
    <w:rsid w:val="005D768F"/>
    <w:rsid w:val="005D769F"/>
    <w:rsid w:val="005E39A6"/>
    <w:rsid w:val="005E3F90"/>
    <w:rsid w:val="005E5CE9"/>
    <w:rsid w:val="005E6C33"/>
    <w:rsid w:val="005E7967"/>
    <w:rsid w:val="005E7ADD"/>
    <w:rsid w:val="005E7E60"/>
    <w:rsid w:val="005F14BC"/>
    <w:rsid w:val="005F26C5"/>
    <w:rsid w:val="005F4183"/>
    <w:rsid w:val="005F4D81"/>
    <w:rsid w:val="005F6CB5"/>
    <w:rsid w:val="0060072A"/>
    <w:rsid w:val="0060088F"/>
    <w:rsid w:val="00607BCB"/>
    <w:rsid w:val="006106E0"/>
    <w:rsid w:val="00611473"/>
    <w:rsid w:val="00612664"/>
    <w:rsid w:val="00612930"/>
    <w:rsid w:val="00612A98"/>
    <w:rsid w:val="00616953"/>
    <w:rsid w:val="00616E90"/>
    <w:rsid w:val="006176AC"/>
    <w:rsid w:val="006204C6"/>
    <w:rsid w:val="0062132B"/>
    <w:rsid w:val="00623384"/>
    <w:rsid w:val="00623F1D"/>
    <w:rsid w:val="00627477"/>
    <w:rsid w:val="00631334"/>
    <w:rsid w:val="00631767"/>
    <w:rsid w:val="006371AC"/>
    <w:rsid w:val="00637D90"/>
    <w:rsid w:val="006403CA"/>
    <w:rsid w:val="00642EBB"/>
    <w:rsid w:val="0064434D"/>
    <w:rsid w:val="00646896"/>
    <w:rsid w:val="006474CC"/>
    <w:rsid w:val="006564C3"/>
    <w:rsid w:val="006624FE"/>
    <w:rsid w:val="006629CA"/>
    <w:rsid w:val="006633FA"/>
    <w:rsid w:val="00664774"/>
    <w:rsid w:val="00667843"/>
    <w:rsid w:val="00670E39"/>
    <w:rsid w:val="00672533"/>
    <w:rsid w:val="00672BE4"/>
    <w:rsid w:val="006745F9"/>
    <w:rsid w:val="00675178"/>
    <w:rsid w:val="0067537E"/>
    <w:rsid w:val="006852C4"/>
    <w:rsid w:val="00685E97"/>
    <w:rsid w:val="006860D6"/>
    <w:rsid w:val="00693A78"/>
    <w:rsid w:val="00693CF5"/>
    <w:rsid w:val="006A3395"/>
    <w:rsid w:val="006A3BFF"/>
    <w:rsid w:val="006A4715"/>
    <w:rsid w:val="006A61CF"/>
    <w:rsid w:val="006A676D"/>
    <w:rsid w:val="006A69DE"/>
    <w:rsid w:val="006B0E2F"/>
    <w:rsid w:val="006B1E36"/>
    <w:rsid w:val="006B1F82"/>
    <w:rsid w:val="006B2F05"/>
    <w:rsid w:val="006B5111"/>
    <w:rsid w:val="006C319B"/>
    <w:rsid w:val="006C489E"/>
    <w:rsid w:val="006C5B65"/>
    <w:rsid w:val="006C6BFE"/>
    <w:rsid w:val="006C7382"/>
    <w:rsid w:val="006D2B00"/>
    <w:rsid w:val="006D32ED"/>
    <w:rsid w:val="006D372A"/>
    <w:rsid w:val="006D5626"/>
    <w:rsid w:val="006D736B"/>
    <w:rsid w:val="006D7765"/>
    <w:rsid w:val="006D7B7F"/>
    <w:rsid w:val="006D7CE5"/>
    <w:rsid w:val="006D7D3C"/>
    <w:rsid w:val="006E015E"/>
    <w:rsid w:val="006E26C4"/>
    <w:rsid w:val="006E298D"/>
    <w:rsid w:val="006E4714"/>
    <w:rsid w:val="006F03A8"/>
    <w:rsid w:val="006F3306"/>
    <w:rsid w:val="006F417F"/>
    <w:rsid w:val="006F41E6"/>
    <w:rsid w:val="006F4FAF"/>
    <w:rsid w:val="006F6224"/>
    <w:rsid w:val="006F7369"/>
    <w:rsid w:val="007047D2"/>
    <w:rsid w:val="00706A7F"/>
    <w:rsid w:val="00706C76"/>
    <w:rsid w:val="007073A8"/>
    <w:rsid w:val="00711CC8"/>
    <w:rsid w:val="00711FE8"/>
    <w:rsid w:val="00713578"/>
    <w:rsid w:val="00714878"/>
    <w:rsid w:val="00717CF2"/>
    <w:rsid w:val="00721BC5"/>
    <w:rsid w:val="00721F1C"/>
    <w:rsid w:val="007228F2"/>
    <w:rsid w:val="00722BE0"/>
    <w:rsid w:val="00724C6E"/>
    <w:rsid w:val="00725665"/>
    <w:rsid w:val="007256A0"/>
    <w:rsid w:val="0072624A"/>
    <w:rsid w:val="00726606"/>
    <w:rsid w:val="00731A5F"/>
    <w:rsid w:val="0073247B"/>
    <w:rsid w:val="007347BD"/>
    <w:rsid w:val="007348D7"/>
    <w:rsid w:val="00734AD0"/>
    <w:rsid w:val="00734F6D"/>
    <w:rsid w:val="0073640B"/>
    <w:rsid w:val="00737796"/>
    <w:rsid w:val="00741578"/>
    <w:rsid w:val="00742AEE"/>
    <w:rsid w:val="00742FF9"/>
    <w:rsid w:val="00747D48"/>
    <w:rsid w:val="00750AA5"/>
    <w:rsid w:val="00751F70"/>
    <w:rsid w:val="0075266D"/>
    <w:rsid w:val="007542C6"/>
    <w:rsid w:val="0075611B"/>
    <w:rsid w:val="007575A9"/>
    <w:rsid w:val="00765F77"/>
    <w:rsid w:val="007707F6"/>
    <w:rsid w:val="00771120"/>
    <w:rsid w:val="007739E9"/>
    <w:rsid w:val="00776975"/>
    <w:rsid w:val="00780403"/>
    <w:rsid w:val="007818E2"/>
    <w:rsid w:val="00783C8B"/>
    <w:rsid w:val="00785AA8"/>
    <w:rsid w:val="007863BC"/>
    <w:rsid w:val="00787C7E"/>
    <w:rsid w:val="00790EFA"/>
    <w:rsid w:val="0079175A"/>
    <w:rsid w:val="00791B01"/>
    <w:rsid w:val="00792973"/>
    <w:rsid w:val="00793740"/>
    <w:rsid w:val="0079379B"/>
    <w:rsid w:val="00795474"/>
    <w:rsid w:val="00795F5C"/>
    <w:rsid w:val="007961AB"/>
    <w:rsid w:val="00796443"/>
    <w:rsid w:val="00797663"/>
    <w:rsid w:val="007A0750"/>
    <w:rsid w:val="007A2020"/>
    <w:rsid w:val="007A46C9"/>
    <w:rsid w:val="007A4D57"/>
    <w:rsid w:val="007A5AEB"/>
    <w:rsid w:val="007A762A"/>
    <w:rsid w:val="007B266A"/>
    <w:rsid w:val="007B2E41"/>
    <w:rsid w:val="007B5CD1"/>
    <w:rsid w:val="007B6C17"/>
    <w:rsid w:val="007C13E2"/>
    <w:rsid w:val="007C37BE"/>
    <w:rsid w:val="007C5190"/>
    <w:rsid w:val="007C6BF2"/>
    <w:rsid w:val="007D06CB"/>
    <w:rsid w:val="007D3176"/>
    <w:rsid w:val="007D3424"/>
    <w:rsid w:val="007D39EA"/>
    <w:rsid w:val="007D7B40"/>
    <w:rsid w:val="007E43D8"/>
    <w:rsid w:val="007E53E4"/>
    <w:rsid w:val="007E7E2C"/>
    <w:rsid w:val="007F0444"/>
    <w:rsid w:val="007F15C6"/>
    <w:rsid w:val="007F1780"/>
    <w:rsid w:val="007F2A8A"/>
    <w:rsid w:val="007F2D90"/>
    <w:rsid w:val="007F35B6"/>
    <w:rsid w:val="007F39D4"/>
    <w:rsid w:val="007F65B3"/>
    <w:rsid w:val="00801AAE"/>
    <w:rsid w:val="00802793"/>
    <w:rsid w:val="008041EF"/>
    <w:rsid w:val="00810190"/>
    <w:rsid w:val="00810316"/>
    <w:rsid w:val="008106F8"/>
    <w:rsid w:val="00811100"/>
    <w:rsid w:val="008115A6"/>
    <w:rsid w:val="0081447C"/>
    <w:rsid w:val="00814FD0"/>
    <w:rsid w:val="00817141"/>
    <w:rsid w:val="00822B6A"/>
    <w:rsid w:val="00824742"/>
    <w:rsid w:val="008248F9"/>
    <w:rsid w:val="00826122"/>
    <w:rsid w:val="0082783A"/>
    <w:rsid w:val="008356B4"/>
    <w:rsid w:val="0083699C"/>
    <w:rsid w:val="00837C58"/>
    <w:rsid w:val="00844290"/>
    <w:rsid w:val="0084607F"/>
    <w:rsid w:val="00847CFA"/>
    <w:rsid w:val="00854010"/>
    <w:rsid w:val="00861101"/>
    <w:rsid w:val="00861832"/>
    <w:rsid w:val="008653D3"/>
    <w:rsid w:val="0086637A"/>
    <w:rsid w:val="008719D8"/>
    <w:rsid w:val="008727DE"/>
    <w:rsid w:val="0087355D"/>
    <w:rsid w:val="008763BD"/>
    <w:rsid w:val="00876C29"/>
    <w:rsid w:val="00877815"/>
    <w:rsid w:val="008802E5"/>
    <w:rsid w:val="0088159D"/>
    <w:rsid w:val="00882D37"/>
    <w:rsid w:val="008865E4"/>
    <w:rsid w:val="00892AF9"/>
    <w:rsid w:val="0089439C"/>
    <w:rsid w:val="0089528D"/>
    <w:rsid w:val="0089543E"/>
    <w:rsid w:val="008954F6"/>
    <w:rsid w:val="00895817"/>
    <w:rsid w:val="00896329"/>
    <w:rsid w:val="008A0DDB"/>
    <w:rsid w:val="008A1A38"/>
    <w:rsid w:val="008B2179"/>
    <w:rsid w:val="008B4441"/>
    <w:rsid w:val="008B576E"/>
    <w:rsid w:val="008B5CB0"/>
    <w:rsid w:val="008B7B98"/>
    <w:rsid w:val="008C059D"/>
    <w:rsid w:val="008C1552"/>
    <w:rsid w:val="008C1C02"/>
    <w:rsid w:val="008C1EA8"/>
    <w:rsid w:val="008C3072"/>
    <w:rsid w:val="008C315C"/>
    <w:rsid w:val="008C3971"/>
    <w:rsid w:val="008C399E"/>
    <w:rsid w:val="008C4892"/>
    <w:rsid w:val="008C4B3F"/>
    <w:rsid w:val="008D29CA"/>
    <w:rsid w:val="008D5226"/>
    <w:rsid w:val="008D680E"/>
    <w:rsid w:val="008D72FD"/>
    <w:rsid w:val="008D7F8A"/>
    <w:rsid w:val="008E2420"/>
    <w:rsid w:val="008E49CA"/>
    <w:rsid w:val="008E623D"/>
    <w:rsid w:val="008E6CB5"/>
    <w:rsid w:val="008E77FA"/>
    <w:rsid w:val="008F2556"/>
    <w:rsid w:val="008F3FEB"/>
    <w:rsid w:val="008F48AF"/>
    <w:rsid w:val="008F687B"/>
    <w:rsid w:val="00900572"/>
    <w:rsid w:val="009011DD"/>
    <w:rsid w:val="00904F3C"/>
    <w:rsid w:val="009055D7"/>
    <w:rsid w:val="009102EE"/>
    <w:rsid w:val="0091154F"/>
    <w:rsid w:val="009119A9"/>
    <w:rsid w:val="0091443B"/>
    <w:rsid w:val="009149BF"/>
    <w:rsid w:val="00914E75"/>
    <w:rsid w:val="009172A7"/>
    <w:rsid w:val="009258C8"/>
    <w:rsid w:val="009277C3"/>
    <w:rsid w:val="00927A4E"/>
    <w:rsid w:val="009301D9"/>
    <w:rsid w:val="00930F0A"/>
    <w:rsid w:val="00931463"/>
    <w:rsid w:val="009316CE"/>
    <w:rsid w:val="00934C6A"/>
    <w:rsid w:val="009353F6"/>
    <w:rsid w:val="00937DE2"/>
    <w:rsid w:val="009425D9"/>
    <w:rsid w:val="00942EFB"/>
    <w:rsid w:val="00943B70"/>
    <w:rsid w:val="009448F9"/>
    <w:rsid w:val="0094570F"/>
    <w:rsid w:val="009508D4"/>
    <w:rsid w:val="009509E7"/>
    <w:rsid w:val="0095259A"/>
    <w:rsid w:val="0095314C"/>
    <w:rsid w:val="00953787"/>
    <w:rsid w:val="0095579E"/>
    <w:rsid w:val="00955B52"/>
    <w:rsid w:val="00955EEB"/>
    <w:rsid w:val="009560A7"/>
    <w:rsid w:val="0096160A"/>
    <w:rsid w:val="009637DA"/>
    <w:rsid w:val="00963A3F"/>
    <w:rsid w:val="00965800"/>
    <w:rsid w:val="00971C1F"/>
    <w:rsid w:val="00972F87"/>
    <w:rsid w:val="009743AF"/>
    <w:rsid w:val="009806DC"/>
    <w:rsid w:val="009838B0"/>
    <w:rsid w:val="00994DD0"/>
    <w:rsid w:val="009950D7"/>
    <w:rsid w:val="0099553E"/>
    <w:rsid w:val="0099596D"/>
    <w:rsid w:val="00995E8A"/>
    <w:rsid w:val="009B0E69"/>
    <w:rsid w:val="009B38FD"/>
    <w:rsid w:val="009B422C"/>
    <w:rsid w:val="009B5590"/>
    <w:rsid w:val="009B5C9E"/>
    <w:rsid w:val="009B7492"/>
    <w:rsid w:val="009B78E0"/>
    <w:rsid w:val="009C5911"/>
    <w:rsid w:val="009D0F6A"/>
    <w:rsid w:val="009D237B"/>
    <w:rsid w:val="009D62B1"/>
    <w:rsid w:val="009D6CE3"/>
    <w:rsid w:val="009D705C"/>
    <w:rsid w:val="009E317C"/>
    <w:rsid w:val="009F09D5"/>
    <w:rsid w:val="009F24D6"/>
    <w:rsid w:val="009F3DD0"/>
    <w:rsid w:val="009F78B5"/>
    <w:rsid w:val="00A01387"/>
    <w:rsid w:val="00A01E94"/>
    <w:rsid w:val="00A050EF"/>
    <w:rsid w:val="00A0560E"/>
    <w:rsid w:val="00A05807"/>
    <w:rsid w:val="00A05A81"/>
    <w:rsid w:val="00A1206C"/>
    <w:rsid w:val="00A15AFB"/>
    <w:rsid w:val="00A23543"/>
    <w:rsid w:val="00A252A6"/>
    <w:rsid w:val="00A30883"/>
    <w:rsid w:val="00A3126E"/>
    <w:rsid w:val="00A34346"/>
    <w:rsid w:val="00A34482"/>
    <w:rsid w:val="00A355C5"/>
    <w:rsid w:val="00A36A98"/>
    <w:rsid w:val="00A379D9"/>
    <w:rsid w:val="00A37D33"/>
    <w:rsid w:val="00A41054"/>
    <w:rsid w:val="00A41B9F"/>
    <w:rsid w:val="00A434B6"/>
    <w:rsid w:val="00A438CD"/>
    <w:rsid w:val="00A5097A"/>
    <w:rsid w:val="00A51F08"/>
    <w:rsid w:val="00A52155"/>
    <w:rsid w:val="00A5292C"/>
    <w:rsid w:val="00A538E7"/>
    <w:rsid w:val="00A56B93"/>
    <w:rsid w:val="00A576D0"/>
    <w:rsid w:val="00A57B9F"/>
    <w:rsid w:val="00A62E65"/>
    <w:rsid w:val="00A6319F"/>
    <w:rsid w:val="00A67236"/>
    <w:rsid w:val="00A7248B"/>
    <w:rsid w:val="00A80FA5"/>
    <w:rsid w:val="00A8251E"/>
    <w:rsid w:val="00A952C9"/>
    <w:rsid w:val="00A957AD"/>
    <w:rsid w:val="00AA2E15"/>
    <w:rsid w:val="00AA31FB"/>
    <w:rsid w:val="00AA5AC7"/>
    <w:rsid w:val="00AA6F39"/>
    <w:rsid w:val="00AB021B"/>
    <w:rsid w:val="00AB02BB"/>
    <w:rsid w:val="00AB03AE"/>
    <w:rsid w:val="00AB106E"/>
    <w:rsid w:val="00AB2D58"/>
    <w:rsid w:val="00AB427D"/>
    <w:rsid w:val="00AB4C2C"/>
    <w:rsid w:val="00AB5F6A"/>
    <w:rsid w:val="00AC030F"/>
    <w:rsid w:val="00AC11FF"/>
    <w:rsid w:val="00AD122F"/>
    <w:rsid w:val="00AD4CDD"/>
    <w:rsid w:val="00AD4F77"/>
    <w:rsid w:val="00AD5A47"/>
    <w:rsid w:val="00AD6560"/>
    <w:rsid w:val="00AD65A4"/>
    <w:rsid w:val="00AE2894"/>
    <w:rsid w:val="00AE5E1D"/>
    <w:rsid w:val="00AE67B2"/>
    <w:rsid w:val="00AE6FE6"/>
    <w:rsid w:val="00AF07B9"/>
    <w:rsid w:val="00AF1934"/>
    <w:rsid w:val="00AF5C4F"/>
    <w:rsid w:val="00AF7205"/>
    <w:rsid w:val="00B0097F"/>
    <w:rsid w:val="00B019E5"/>
    <w:rsid w:val="00B01EDB"/>
    <w:rsid w:val="00B04A1A"/>
    <w:rsid w:val="00B06227"/>
    <w:rsid w:val="00B07737"/>
    <w:rsid w:val="00B13D05"/>
    <w:rsid w:val="00B148BC"/>
    <w:rsid w:val="00B2095A"/>
    <w:rsid w:val="00B20FB1"/>
    <w:rsid w:val="00B2334D"/>
    <w:rsid w:val="00B23770"/>
    <w:rsid w:val="00B256AD"/>
    <w:rsid w:val="00B26B48"/>
    <w:rsid w:val="00B26E62"/>
    <w:rsid w:val="00B323E3"/>
    <w:rsid w:val="00B346F2"/>
    <w:rsid w:val="00B34911"/>
    <w:rsid w:val="00B3601A"/>
    <w:rsid w:val="00B36FE1"/>
    <w:rsid w:val="00B42719"/>
    <w:rsid w:val="00B43C6F"/>
    <w:rsid w:val="00B5175B"/>
    <w:rsid w:val="00B54867"/>
    <w:rsid w:val="00B548F2"/>
    <w:rsid w:val="00B5618B"/>
    <w:rsid w:val="00B56554"/>
    <w:rsid w:val="00B56B06"/>
    <w:rsid w:val="00B56EA5"/>
    <w:rsid w:val="00B57B50"/>
    <w:rsid w:val="00B616BC"/>
    <w:rsid w:val="00B61CA9"/>
    <w:rsid w:val="00B61DFB"/>
    <w:rsid w:val="00B74118"/>
    <w:rsid w:val="00B7560F"/>
    <w:rsid w:val="00B771D2"/>
    <w:rsid w:val="00B77B37"/>
    <w:rsid w:val="00B83102"/>
    <w:rsid w:val="00B84B6B"/>
    <w:rsid w:val="00B84C2A"/>
    <w:rsid w:val="00B84E40"/>
    <w:rsid w:val="00B855ED"/>
    <w:rsid w:val="00B8563D"/>
    <w:rsid w:val="00B8688B"/>
    <w:rsid w:val="00B874B0"/>
    <w:rsid w:val="00B903DF"/>
    <w:rsid w:val="00B9089F"/>
    <w:rsid w:val="00B938D1"/>
    <w:rsid w:val="00B9466E"/>
    <w:rsid w:val="00B97B07"/>
    <w:rsid w:val="00BA1DF8"/>
    <w:rsid w:val="00BA21C3"/>
    <w:rsid w:val="00BA2530"/>
    <w:rsid w:val="00BA2FCE"/>
    <w:rsid w:val="00BA389D"/>
    <w:rsid w:val="00BA3C08"/>
    <w:rsid w:val="00BA411D"/>
    <w:rsid w:val="00BA5BB0"/>
    <w:rsid w:val="00BA7776"/>
    <w:rsid w:val="00BA7C31"/>
    <w:rsid w:val="00BA7C46"/>
    <w:rsid w:val="00BA7D49"/>
    <w:rsid w:val="00BB0955"/>
    <w:rsid w:val="00BB1C38"/>
    <w:rsid w:val="00BB3E2F"/>
    <w:rsid w:val="00BB6168"/>
    <w:rsid w:val="00BC13F4"/>
    <w:rsid w:val="00BC2500"/>
    <w:rsid w:val="00BC39F1"/>
    <w:rsid w:val="00BC7DEB"/>
    <w:rsid w:val="00BD2B89"/>
    <w:rsid w:val="00BD30FE"/>
    <w:rsid w:val="00BD78C4"/>
    <w:rsid w:val="00BE1EC5"/>
    <w:rsid w:val="00BE4539"/>
    <w:rsid w:val="00BE56CB"/>
    <w:rsid w:val="00BE6FCD"/>
    <w:rsid w:val="00BE71F3"/>
    <w:rsid w:val="00BE73D4"/>
    <w:rsid w:val="00BF3274"/>
    <w:rsid w:val="00BF5D8A"/>
    <w:rsid w:val="00C00CD8"/>
    <w:rsid w:val="00C04AC5"/>
    <w:rsid w:val="00C0505D"/>
    <w:rsid w:val="00C11FF9"/>
    <w:rsid w:val="00C14DE7"/>
    <w:rsid w:val="00C17021"/>
    <w:rsid w:val="00C20B8D"/>
    <w:rsid w:val="00C20BED"/>
    <w:rsid w:val="00C21EC2"/>
    <w:rsid w:val="00C30228"/>
    <w:rsid w:val="00C3028D"/>
    <w:rsid w:val="00C303E4"/>
    <w:rsid w:val="00C30FB0"/>
    <w:rsid w:val="00C3387E"/>
    <w:rsid w:val="00C401BF"/>
    <w:rsid w:val="00C42130"/>
    <w:rsid w:val="00C44CE2"/>
    <w:rsid w:val="00C54818"/>
    <w:rsid w:val="00C5589F"/>
    <w:rsid w:val="00C56055"/>
    <w:rsid w:val="00C561F0"/>
    <w:rsid w:val="00C6008B"/>
    <w:rsid w:val="00C60AE0"/>
    <w:rsid w:val="00C61436"/>
    <w:rsid w:val="00C6166B"/>
    <w:rsid w:val="00C61C14"/>
    <w:rsid w:val="00C71360"/>
    <w:rsid w:val="00C74302"/>
    <w:rsid w:val="00C75825"/>
    <w:rsid w:val="00C75CC2"/>
    <w:rsid w:val="00C779BD"/>
    <w:rsid w:val="00C83D60"/>
    <w:rsid w:val="00C8409D"/>
    <w:rsid w:val="00C8594A"/>
    <w:rsid w:val="00C86102"/>
    <w:rsid w:val="00C86C51"/>
    <w:rsid w:val="00C873BF"/>
    <w:rsid w:val="00C87CCC"/>
    <w:rsid w:val="00C932F9"/>
    <w:rsid w:val="00C968BC"/>
    <w:rsid w:val="00C97159"/>
    <w:rsid w:val="00C97951"/>
    <w:rsid w:val="00C97C1C"/>
    <w:rsid w:val="00CA057F"/>
    <w:rsid w:val="00CA09B4"/>
    <w:rsid w:val="00CA1A83"/>
    <w:rsid w:val="00CA3AAC"/>
    <w:rsid w:val="00CA4788"/>
    <w:rsid w:val="00CA503F"/>
    <w:rsid w:val="00CA640D"/>
    <w:rsid w:val="00CB0F85"/>
    <w:rsid w:val="00CB1666"/>
    <w:rsid w:val="00CB378F"/>
    <w:rsid w:val="00CB461D"/>
    <w:rsid w:val="00CB4DA6"/>
    <w:rsid w:val="00CB5A86"/>
    <w:rsid w:val="00CB6387"/>
    <w:rsid w:val="00CB72AB"/>
    <w:rsid w:val="00CC0858"/>
    <w:rsid w:val="00CC43A8"/>
    <w:rsid w:val="00CC7674"/>
    <w:rsid w:val="00CC7C10"/>
    <w:rsid w:val="00CD0792"/>
    <w:rsid w:val="00CD09A1"/>
    <w:rsid w:val="00CD0C0E"/>
    <w:rsid w:val="00CE0628"/>
    <w:rsid w:val="00CE4318"/>
    <w:rsid w:val="00CE781A"/>
    <w:rsid w:val="00CF0A24"/>
    <w:rsid w:val="00CF11A1"/>
    <w:rsid w:val="00CF1783"/>
    <w:rsid w:val="00CF22D7"/>
    <w:rsid w:val="00CF2CAC"/>
    <w:rsid w:val="00CF59B2"/>
    <w:rsid w:val="00CF5CBC"/>
    <w:rsid w:val="00CF686F"/>
    <w:rsid w:val="00D043A3"/>
    <w:rsid w:val="00D048E6"/>
    <w:rsid w:val="00D07340"/>
    <w:rsid w:val="00D07F79"/>
    <w:rsid w:val="00D12ADD"/>
    <w:rsid w:val="00D14AE8"/>
    <w:rsid w:val="00D246AE"/>
    <w:rsid w:val="00D24A33"/>
    <w:rsid w:val="00D252CB"/>
    <w:rsid w:val="00D26A24"/>
    <w:rsid w:val="00D27184"/>
    <w:rsid w:val="00D34D6A"/>
    <w:rsid w:val="00D35062"/>
    <w:rsid w:val="00D359A0"/>
    <w:rsid w:val="00D43979"/>
    <w:rsid w:val="00D4455F"/>
    <w:rsid w:val="00D46436"/>
    <w:rsid w:val="00D51ABF"/>
    <w:rsid w:val="00D567FC"/>
    <w:rsid w:val="00D62AD7"/>
    <w:rsid w:val="00D63696"/>
    <w:rsid w:val="00D65767"/>
    <w:rsid w:val="00D67321"/>
    <w:rsid w:val="00D73EB4"/>
    <w:rsid w:val="00D743C6"/>
    <w:rsid w:val="00D74697"/>
    <w:rsid w:val="00D77200"/>
    <w:rsid w:val="00D7743A"/>
    <w:rsid w:val="00D77498"/>
    <w:rsid w:val="00D806DF"/>
    <w:rsid w:val="00D83233"/>
    <w:rsid w:val="00D83F1D"/>
    <w:rsid w:val="00D848E3"/>
    <w:rsid w:val="00D8547C"/>
    <w:rsid w:val="00D8752E"/>
    <w:rsid w:val="00D87893"/>
    <w:rsid w:val="00D90696"/>
    <w:rsid w:val="00D90E04"/>
    <w:rsid w:val="00D90EFF"/>
    <w:rsid w:val="00D93D9B"/>
    <w:rsid w:val="00D967D5"/>
    <w:rsid w:val="00D974E5"/>
    <w:rsid w:val="00D97577"/>
    <w:rsid w:val="00DA13D1"/>
    <w:rsid w:val="00DB2974"/>
    <w:rsid w:val="00DB2D2B"/>
    <w:rsid w:val="00DB3288"/>
    <w:rsid w:val="00DB40C8"/>
    <w:rsid w:val="00DB53BD"/>
    <w:rsid w:val="00DB6CC1"/>
    <w:rsid w:val="00DC1AD1"/>
    <w:rsid w:val="00DC71AD"/>
    <w:rsid w:val="00DD06C0"/>
    <w:rsid w:val="00DD0A63"/>
    <w:rsid w:val="00DD0E86"/>
    <w:rsid w:val="00DD1EB2"/>
    <w:rsid w:val="00DD3E4B"/>
    <w:rsid w:val="00DD4A18"/>
    <w:rsid w:val="00DD73C2"/>
    <w:rsid w:val="00DE12AB"/>
    <w:rsid w:val="00DE322D"/>
    <w:rsid w:val="00DE36BA"/>
    <w:rsid w:val="00DE57D9"/>
    <w:rsid w:val="00DF2488"/>
    <w:rsid w:val="00DF58A6"/>
    <w:rsid w:val="00DF5C84"/>
    <w:rsid w:val="00E01DF2"/>
    <w:rsid w:val="00E029DE"/>
    <w:rsid w:val="00E03717"/>
    <w:rsid w:val="00E0573F"/>
    <w:rsid w:val="00E063B2"/>
    <w:rsid w:val="00E066E1"/>
    <w:rsid w:val="00E06D9C"/>
    <w:rsid w:val="00E10355"/>
    <w:rsid w:val="00E11DAD"/>
    <w:rsid w:val="00E13723"/>
    <w:rsid w:val="00E1382E"/>
    <w:rsid w:val="00E1390E"/>
    <w:rsid w:val="00E1597A"/>
    <w:rsid w:val="00E16364"/>
    <w:rsid w:val="00E17907"/>
    <w:rsid w:val="00E23D67"/>
    <w:rsid w:val="00E259DA"/>
    <w:rsid w:val="00E31800"/>
    <w:rsid w:val="00E3328E"/>
    <w:rsid w:val="00E353C4"/>
    <w:rsid w:val="00E3618E"/>
    <w:rsid w:val="00E36267"/>
    <w:rsid w:val="00E372C0"/>
    <w:rsid w:val="00E37619"/>
    <w:rsid w:val="00E3778A"/>
    <w:rsid w:val="00E37F6A"/>
    <w:rsid w:val="00E37FC1"/>
    <w:rsid w:val="00E41C72"/>
    <w:rsid w:val="00E43940"/>
    <w:rsid w:val="00E523FD"/>
    <w:rsid w:val="00E53D3B"/>
    <w:rsid w:val="00E54961"/>
    <w:rsid w:val="00E55388"/>
    <w:rsid w:val="00E562F6"/>
    <w:rsid w:val="00E56AE8"/>
    <w:rsid w:val="00E6092A"/>
    <w:rsid w:val="00E62A5E"/>
    <w:rsid w:val="00E63DF0"/>
    <w:rsid w:val="00E64DAF"/>
    <w:rsid w:val="00E751A5"/>
    <w:rsid w:val="00E75315"/>
    <w:rsid w:val="00E765AB"/>
    <w:rsid w:val="00E84358"/>
    <w:rsid w:val="00E93C1C"/>
    <w:rsid w:val="00EA31D3"/>
    <w:rsid w:val="00EA3270"/>
    <w:rsid w:val="00EA41D2"/>
    <w:rsid w:val="00EA694B"/>
    <w:rsid w:val="00EB0B66"/>
    <w:rsid w:val="00EB3152"/>
    <w:rsid w:val="00EB4884"/>
    <w:rsid w:val="00EB48BD"/>
    <w:rsid w:val="00EB4AB5"/>
    <w:rsid w:val="00EB6320"/>
    <w:rsid w:val="00EC0010"/>
    <w:rsid w:val="00EC05B8"/>
    <w:rsid w:val="00EC0F89"/>
    <w:rsid w:val="00EC238A"/>
    <w:rsid w:val="00EC7FA3"/>
    <w:rsid w:val="00ED0734"/>
    <w:rsid w:val="00ED2DB9"/>
    <w:rsid w:val="00ED3247"/>
    <w:rsid w:val="00ED6BDA"/>
    <w:rsid w:val="00EE011C"/>
    <w:rsid w:val="00EE1376"/>
    <w:rsid w:val="00EE3C3E"/>
    <w:rsid w:val="00EE5BED"/>
    <w:rsid w:val="00EE6768"/>
    <w:rsid w:val="00EF317D"/>
    <w:rsid w:val="00EF3E93"/>
    <w:rsid w:val="00EF6570"/>
    <w:rsid w:val="00EF65FC"/>
    <w:rsid w:val="00EF70EE"/>
    <w:rsid w:val="00EF74B0"/>
    <w:rsid w:val="00F01198"/>
    <w:rsid w:val="00F02ABB"/>
    <w:rsid w:val="00F07D77"/>
    <w:rsid w:val="00F128C1"/>
    <w:rsid w:val="00F14317"/>
    <w:rsid w:val="00F146B3"/>
    <w:rsid w:val="00F14B41"/>
    <w:rsid w:val="00F15B0B"/>
    <w:rsid w:val="00F20522"/>
    <w:rsid w:val="00F237A3"/>
    <w:rsid w:val="00F263DC"/>
    <w:rsid w:val="00F30665"/>
    <w:rsid w:val="00F306D6"/>
    <w:rsid w:val="00F36497"/>
    <w:rsid w:val="00F37BE9"/>
    <w:rsid w:val="00F40341"/>
    <w:rsid w:val="00F42FB1"/>
    <w:rsid w:val="00F459CA"/>
    <w:rsid w:val="00F57672"/>
    <w:rsid w:val="00F601A8"/>
    <w:rsid w:val="00F62139"/>
    <w:rsid w:val="00F66839"/>
    <w:rsid w:val="00F73451"/>
    <w:rsid w:val="00F73487"/>
    <w:rsid w:val="00F7772D"/>
    <w:rsid w:val="00F81E5A"/>
    <w:rsid w:val="00F81F37"/>
    <w:rsid w:val="00F850E6"/>
    <w:rsid w:val="00F85CF1"/>
    <w:rsid w:val="00F90B72"/>
    <w:rsid w:val="00F91F0E"/>
    <w:rsid w:val="00F929B4"/>
    <w:rsid w:val="00F95595"/>
    <w:rsid w:val="00F97D8A"/>
    <w:rsid w:val="00FA061B"/>
    <w:rsid w:val="00FA1C37"/>
    <w:rsid w:val="00FA303E"/>
    <w:rsid w:val="00FA4242"/>
    <w:rsid w:val="00FA44DD"/>
    <w:rsid w:val="00FB09EA"/>
    <w:rsid w:val="00FB0AF4"/>
    <w:rsid w:val="00FB0EE3"/>
    <w:rsid w:val="00FB40AF"/>
    <w:rsid w:val="00FB6260"/>
    <w:rsid w:val="00FC117D"/>
    <w:rsid w:val="00FC1F7C"/>
    <w:rsid w:val="00FC2E0E"/>
    <w:rsid w:val="00FC6ECC"/>
    <w:rsid w:val="00FC7AC9"/>
    <w:rsid w:val="00FC7DA5"/>
    <w:rsid w:val="00FD2A48"/>
    <w:rsid w:val="00FD3D25"/>
    <w:rsid w:val="00FD49AA"/>
    <w:rsid w:val="00FD5DFE"/>
    <w:rsid w:val="00FE0654"/>
    <w:rsid w:val="00FE246B"/>
    <w:rsid w:val="00FE7277"/>
    <w:rsid w:val="00FF048E"/>
    <w:rsid w:val="00FF0D31"/>
    <w:rsid w:val="00FF103B"/>
    <w:rsid w:val="00FF1716"/>
    <w:rsid w:val="00FF51D0"/>
    <w:rsid w:val="00FF5969"/>
    <w:rsid w:val="00FF5BC4"/>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qFormat/>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qFormat/>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qFormat/>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qFormat/>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qFormat/>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qFormat/>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qFormat/>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qFormat/>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qFormat/>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qFormat/>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qFormat/>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0B473C"/>
    <w:rPr>
      <w:rFonts w:ascii="Tahoma" w:eastAsia="Times New Roman" w:hAnsi="Tahoma" w:cs="Tahoma"/>
      <w:kern w:val="1"/>
      <w:sz w:val="16"/>
      <w:szCs w:val="16"/>
      <w:lang w:eastAsia="ar-SA"/>
    </w:rPr>
  </w:style>
  <w:style w:type="character" w:customStyle="1" w:styleId="Heading1Char">
    <w:name w:val="Heading 1 Char"/>
    <w:qFormat/>
    <w:rsid w:val="000B473C"/>
    <w:rPr>
      <w:rFonts w:ascii="Cambria" w:hAnsi="Cambria" w:cs="Cambria"/>
      <w:b/>
      <w:bCs/>
      <w:i/>
      <w:iCs/>
      <w:kern w:val="1"/>
      <w:sz w:val="32"/>
      <w:szCs w:val="32"/>
      <w:lang w:eastAsia="ar-SA" w:bidi="ar-SA"/>
    </w:rPr>
  </w:style>
  <w:style w:type="character" w:customStyle="1" w:styleId="Heading2Char">
    <w:name w:val="Heading 2 Char"/>
    <w:qFormat/>
    <w:rsid w:val="000B473C"/>
    <w:rPr>
      <w:rFonts w:ascii="Cambria" w:hAnsi="Cambria" w:cs="Cambria"/>
      <w:sz w:val="28"/>
      <w:szCs w:val="28"/>
      <w:lang w:eastAsia="ar-SA" w:bidi="ar-SA"/>
    </w:rPr>
  </w:style>
  <w:style w:type="character" w:customStyle="1" w:styleId="Heading3Char">
    <w:name w:val="Heading 3 Char"/>
    <w:qFormat/>
    <w:rsid w:val="000B473C"/>
    <w:rPr>
      <w:rFonts w:ascii="Georgia" w:eastAsia="Times New Roman" w:hAnsi="Georgia" w:cs="Georgia"/>
      <w:i/>
      <w:iCs/>
      <w:color w:val="000000"/>
      <w:sz w:val="24"/>
      <w:szCs w:val="24"/>
      <w:lang w:val="en-US"/>
    </w:rPr>
  </w:style>
  <w:style w:type="character" w:customStyle="1" w:styleId="Heading4Char">
    <w:name w:val="Heading 4 Char"/>
    <w:qFormat/>
    <w:rsid w:val="000B473C"/>
    <w:rPr>
      <w:rFonts w:ascii="Georgia" w:eastAsia="Times New Roman" w:hAnsi="Georgia" w:cs="Georgia"/>
      <w:b/>
      <w:bCs/>
      <w:sz w:val="21"/>
      <w:szCs w:val="21"/>
      <w:lang w:eastAsia="ar-SA" w:bidi="ar-SA"/>
    </w:rPr>
  </w:style>
  <w:style w:type="character" w:customStyle="1" w:styleId="Heading5Char">
    <w:name w:val="Heading 5 Char"/>
    <w:qFormat/>
    <w:rsid w:val="000B473C"/>
    <w:rPr>
      <w:rFonts w:ascii="Georgia" w:eastAsia="Times New Roman" w:hAnsi="Georgia" w:cs="Georgia"/>
      <w:sz w:val="20"/>
      <w:szCs w:val="20"/>
      <w:lang w:eastAsia="ar-SA" w:bidi="ar-SA"/>
    </w:rPr>
  </w:style>
  <w:style w:type="character" w:customStyle="1" w:styleId="Heading6Char">
    <w:name w:val="Heading 6 Char"/>
    <w:qFormat/>
    <w:rsid w:val="000B473C"/>
    <w:rPr>
      <w:rFonts w:ascii="Georgia" w:hAnsi="Georgia" w:cs="Georgia"/>
      <w:b/>
      <w:bCs/>
      <w:i/>
      <w:iCs/>
      <w:kern w:val="1"/>
      <w:sz w:val="20"/>
      <w:szCs w:val="20"/>
      <w:lang w:eastAsia="ar-SA" w:bidi="ar-SA"/>
    </w:rPr>
  </w:style>
  <w:style w:type="character" w:customStyle="1" w:styleId="Heading7Char">
    <w:name w:val="Heading 7 Char"/>
    <w:qFormat/>
    <w:rsid w:val="000B473C"/>
    <w:rPr>
      <w:rFonts w:ascii="Times New Roman" w:hAnsi="Times New Roman" w:cs="Times New Roman"/>
      <w:kern w:val="1"/>
      <w:sz w:val="24"/>
      <w:szCs w:val="24"/>
      <w:lang w:eastAsia="ar-SA" w:bidi="ar-SA"/>
    </w:rPr>
  </w:style>
  <w:style w:type="character" w:customStyle="1" w:styleId="Heading8Char">
    <w:name w:val="Heading 8 Char"/>
    <w:qFormat/>
    <w:rsid w:val="000B473C"/>
    <w:rPr>
      <w:rFonts w:ascii="Georgia" w:hAnsi="Georgia" w:cs="Georgia"/>
      <w:b/>
      <w:bCs/>
      <w:i/>
      <w:iCs/>
      <w:sz w:val="24"/>
      <w:szCs w:val="24"/>
      <w:lang w:eastAsia="ar-SA" w:bidi="ar-SA"/>
    </w:rPr>
  </w:style>
  <w:style w:type="character" w:customStyle="1" w:styleId="Heading9Char">
    <w:name w:val="Heading 9 Char"/>
    <w:qFormat/>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qFormat/>
    <w:rsid w:val="000B473C"/>
    <w:rPr>
      <w:rFonts w:ascii="Georgia" w:hAnsi="Georgia" w:cs="Georgia"/>
      <w:sz w:val="20"/>
      <w:szCs w:val="20"/>
    </w:rPr>
  </w:style>
  <w:style w:type="character" w:customStyle="1" w:styleId="WW8Num18z0">
    <w:name w:val="WW8Num18z0"/>
    <w:qFormat/>
    <w:rsid w:val="000B473C"/>
    <w:rPr>
      <w:rFonts w:ascii="Georgia" w:hAnsi="Georgia" w:cs="Georgia"/>
    </w:rPr>
  </w:style>
  <w:style w:type="character" w:customStyle="1" w:styleId="Symbolewypunktowania">
    <w:name w:val="Symbole wypunktowania"/>
    <w:qFormat/>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qFormat/>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qFormat/>
    <w:rsid w:val="000B473C"/>
    <w:rPr>
      <w:rFonts w:ascii="Times New Roman" w:hAnsi="Times New Roman" w:cs="Times New Roman"/>
      <w:kern w:val="1"/>
      <w:sz w:val="24"/>
      <w:szCs w:val="24"/>
    </w:rPr>
  </w:style>
  <w:style w:type="character" w:customStyle="1" w:styleId="WW8Num1z1">
    <w:name w:val="WW8Num1z1"/>
    <w:qFormat/>
    <w:rsid w:val="000B473C"/>
    <w:rPr>
      <w:rFonts w:ascii="Times New Roman" w:hAnsi="Times New Roman" w:cs="Times New Roman"/>
    </w:rPr>
  </w:style>
  <w:style w:type="character" w:customStyle="1" w:styleId="WW8Num2z0">
    <w:name w:val="WW8Num2z0"/>
    <w:qFormat/>
    <w:rsid w:val="000B473C"/>
    <w:rPr>
      <w:rFonts w:ascii="Times New Roman" w:hAnsi="Times New Roman" w:cs="Times New Roman"/>
    </w:rPr>
  </w:style>
  <w:style w:type="character" w:customStyle="1" w:styleId="WW8Num3z0">
    <w:name w:val="WW8Num3z0"/>
    <w:qFormat/>
    <w:rsid w:val="000B473C"/>
    <w:rPr>
      <w:rFonts w:ascii="Times New Roman" w:hAnsi="Times New Roman" w:cs="Times New Roman"/>
    </w:rPr>
  </w:style>
  <w:style w:type="character" w:customStyle="1" w:styleId="Absatz-Standardschriftart">
    <w:name w:val="Absatz-Standardschriftart"/>
    <w:qFormat/>
    <w:rsid w:val="000B473C"/>
  </w:style>
  <w:style w:type="character" w:customStyle="1" w:styleId="WW-Absatz-Standardschriftart">
    <w:name w:val="WW-Absatz-Standardschriftart"/>
    <w:qFormat/>
    <w:rsid w:val="000B473C"/>
  </w:style>
  <w:style w:type="character" w:customStyle="1" w:styleId="WW-Absatz-Standardschriftart1">
    <w:name w:val="WW-Absatz-Standardschriftart1"/>
    <w:qFormat/>
    <w:rsid w:val="000B473C"/>
  </w:style>
  <w:style w:type="character" w:customStyle="1" w:styleId="WW-Absatz-Standardschriftart11">
    <w:name w:val="WW-Absatz-Standardschriftart11"/>
    <w:qFormat/>
    <w:rsid w:val="000B473C"/>
  </w:style>
  <w:style w:type="character" w:customStyle="1" w:styleId="WW-Absatz-Standardschriftart111">
    <w:name w:val="WW-Absatz-Standardschriftart111"/>
    <w:qFormat/>
    <w:rsid w:val="000B473C"/>
  </w:style>
  <w:style w:type="character" w:customStyle="1" w:styleId="WW-Absatz-Standardschriftart1111">
    <w:name w:val="WW-Absatz-Standardschriftart1111"/>
    <w:qFormat/>
    <w:rsid w:val="000B473C"/>
  </w:style>
  <w:style w:type="character" w:customStyle="1" w:styleId="WW-Absatz-Standardschriftart11111">
    <w:name w:val="WW-Absatz-Standardschriftart11111"/>
    <w:qFormat/>
    <w:rsid w:val="000B473C"/>
  </w:style>
  <w:style w:type="character" w:customStyle="1" w:styleId="WW-Absatz-Standardschriftart111111">
    <w:name w:val="WW-Absatz-Standardschriftart111111"/>
    <w:qFormat/>
    <w:rsid w:val="000B473C"/>
  </w:style>
  <w:style w:type="character" w:customStyle="1" w:styleId="WW-Absatz-Standardschriftart1111111">
    <w:name w:val="WW-Absatz-Standardschriftart1111111"/>
    <w:qFormat/>
    <w:rsid w:val="000B473C"/>
  </w:style>
  <w:style w:type="character" w:customStyle="1" w:styleId="WW-Absatz-Standardschriftart11111111">
    <w:name w:val="WW-Absatz-Standardschriftart11111111"/>
    <w:qFormat/>
    <w:rsid w:val="000B473C"/>
  </w:style>
  <w:style w:type="character" w:customStyle="1" w:styleId="WW-Absatz-Standardschriftart111111111">
    <w:name w:val="WW-Absatz-Standardschriftart111111111"/>
    <w:qFormat/>
    <w:rsid w:val="000B473C"/>
  </w:style>
  <w:style w:type="character" w:customStyle="1" w:styleId="WW-Absatz-Standardschriftart1111111111">
    <w:name w:val="WW-Absatz-Standardschriftart1111111111"/>
    <w:qFormat/>
    <w:rsid w:val="000B473C"/>
  </w:style>
  <w:style w:type="character" w:customStyle="1" w:styleId="WW-Absatz-Standardschriftart11111111111">
    <w:name w:val="WW-Absatz-Standardschriftart11111111111"/>
    <w:qFormat/>
    <w:rsid w:val="000B473C"/>
  </w:style>
  <w:style w:type="character" w:customStyle="1" w:styleId="WW-Absatz-Standardschriftart111111111111">
    <w:name w:val="WW-Absatz-Standardschriftart111111111111"/>
    <w:qFormat/>
    <w:rsid w:val="000B473C"/>
  </w:style>
  <w:style w:type="character" w:customStyle="1" w:styleId="WW-Absatz-Standardschriftart1111111111111">
    <w:name w:val="WW-Absatz-Standardschriftart1111111111111"/>
    <w:qFormat/>
    <w:rsid w:val="000B473C"/>
  </w:style>
  <w:style w:type="character" w:customStyle="1" w:styleId="WW-Absatz-Standardschriftart11111111111111">
    <w:name w:val="WW-Absatz-Standardschriftart11111111111111"/>
    <w:qFormat/>
    <w:rsid w:val="000B473C"/>
  </w:style>
  <w:style w:type="character" w:customStyle="1" w:styleId="WW-Absatz-Standardschriftart111111111111111">
    <w:name w:val="WW-Absatz-Standardschriftart111111111111111"/>
    <w:qFormat/>
    <w:rsid w:val="000B473C"/>
  </w:style>
  <w:style w:type="character" w:customStyle="1" w:styleId="WW8Num2z1">
    <w:name w:val="WW8Num2z1"/>
    <w:qFormat/>
    <w:rsid w:val="000B473C"/>
    <w:rPr>
      <w:rFonts w:ascii="Times New Roman" w:hAnsi="Times New Roman" w:cs="Times New Roman"/>
    </w:rPr>
  </w:style>
  <w:style w:type="character" w:customStyle="1" w:styleId="WW8Num4z0">
    <w:name w:val="WW8Num4z0"/>
    <w:qFormat/>
    <w:rsid w:val="000B473C"/>
    <w:rPr>
      <w:rFonts w:ascii="Times New Roman" w:hAnsi="Times New Roman" w:cs="Times New Roman"/>
    </w:rPr>
  </w:style>
  <w:style w:type="character" w:customStyle="1" w:styleId="WW8NumSt1z0">
    <w:name w:val="WW8NumSt1z0"/>
    <w:qFormat/>
    <w:rsid w:val="000B473C"/>
    <w:rPr>
      <w:rFonts w:ascii="Symbol" w:hAnsi="Symbol" w:cs="Symbol"/>
    </w:rPr>
  </w:style>
  <w:style w:type="character" w:customStyle="1" w:styleId="Domylnaczcionkaakapitu1">
    <w:name w:val="Domyślna czcionka akapitu1"/>
    <w:qFormat/>
    <w:rsid w:val="000B473C"/>
  </w:style>
  <w:style w:type="character" w:customStyle="1" w:styleId="Hipercze1">
    <w:name w:val="Hiperłącze1"/>
    <w:qFormat/>
    <w:rsid w:val="000B473C"/>
    <w:rPr>
      <w:rFonts w:ascii="Times New Roman" w:hAnsi="Times New Roman" w:cs="Times New Roman"/>
      <w:color w:val="0000FF"/>
      <w:u w:val="single"/>
    </w:rPr>
  </w:style>
  <w:style w:type="character" w:customStyle="1" w:styleId="UyteHipercze1">
    <w:name w:val="UżyteHiperłącze1"/>
    <w:qFormat/>
    <w:rsid w:val="000B473C"/>
    <w:rPr>
      <w:rFonts w:ascii="Times New Roman" w:hAnsi="Times New Roman" w:cs="Times New Roman"/>
      <w:color w:val="800080"/>
      <w:u w:val="single"/>
    </w:rPr>
  </w:style>
  <w:style w:type="character" w:customStyle="1" w:styleId="MagorzataGrabowska">
    <w:name w:val="Małgorzata Grabowska"/>
    <w:qFormat/>
    <w:rsid w:val="000B473C"/>
    <w:rPr>
      <w:rFonts w:ascii="Arial" w:hAnsi="Arial" w:cs="Arial"/>
      <w:color w:val="000080"/>
      <w:sz w:val="20"/>
      <w:szCs w:val="20"/>
    </w:rPr>
  </w:style>
  <w:style w:type="character" w:customStyle="1" w:styleId="apple-style-span">
    <w:name w:val="apple-style-span"/>
    <w:qFormat/>
    <w:rsid w:val="000B473C"/>
    <w:rPr>
      <w:rFonts w:ascii="Times New Roman" w:hAnsi="Times New Roman" w:cs="Times New Roman"/>
    </w:rPr>
  </w:style>
  <w:style w:type="character" w:customStyle="1" w:styleId="apple-converted-space">
    <w:name w:val="apple-converted-space"/>
    <w:qFormat/>
    <w:rsid w:val="000B473C"/>
    <w:rPr>
      <w:rFonts w:ascii="Times New Roman" w:hAnsi="Times New Roman" w:cs="Times New Roman"/>
    </w:rPr>
  </w:style>
  <w:style w:type="character" w:customStyle="1" w:styleId="FontStyle77">
    <w:name w:val="Font Style77"/>
    <w:qFormat/>
    <w:rsid w:val="000B473C"/>
    <w:rPr>
      <w:rFonts w:ascii="Times New Roman" w:hAnsi="Times New Roman" w:cs="Times New Roman"/>
      <w:sz w:val="20"/>
      <w:szCs w:val="20"/>
    </w:rPr>
  </w:style>
  <w:style w:type="character" w:customStyle="1" w:styleId="WWCharLFO37LVL1">
    <w:name w:val="WW_CharLFO37LVL1"/>
    <w:qFormat/>
    <w:rsid w:val="000B473C"/>
    <w:rPr>
      <w:rFonts w:ascii="Georgia" w:hAnsi="Georgia" w:cs="Georgia"/>
      <w:sz w:val="20"/>
      <w:szCs w:val="20"/>
    </w:rPr>
  </w:style>
  <w:style w:type="character" w:customStyle="1" w:styleId="WWCharLFO46LVL1">
    <w:name w:val="WW_CharLFO46LVL1"/>
    <w:qFormat/>
    <w:rsid w:val="000B473C"/>
  </w:style>
  <w:style w:type="character" w:customStyle="1" w:styleId="WWCharLFO55LVL2">
    <w:name w:val="WW_CharLFO55LVL2"/>
    <w:qFormat/>
    <w:rsid w:val="000B473C"/>
    <w:rPr>
      <w:rFonts w:ascii="Georgia" w:hAnsi="Georgia" w:cs="Georgia"/>
    </w:rPr>
  </w:style>
  <w:style w:type="character" w:customStyle="1" w:styleId="WWCharLFO57LVL1">
    <w:name w:val="WW_CharLFO57LVL1"/>
    <w:qFormat/>
    <w:rsid w:val="000B473C"/>
    <w:rPr>
      <w:rFonts w:ascii="Georgia" w:eastAsia="Times New Roman" w:hAnsi="Georgia" w:cs="Georgia"/>
    </w:rPr>
  </w:style>
  <w:style w:type="character" w:customStyle="1" w:styleId="WWCharLFO58LVL1">
    <w:name w:val="WW_CharLFO58LVL1"/>
    <w:qFormat/>
    <w:rsid w:val="000B473C"/>
    <w:rPr>
      <w:rFonts w:ascii="Symbol" w:hAnsi="Symbol" w:cs="Symbol"/>
    </w:rPr>
  </w:style>
  <w:style w:type="character" w:customStyle="1" w:styleId="WWCharLFO58LVL2">
    <w:name w:val="WW_CharLFO58LVL2"/>
    <w:qFormat/>
    <w:rsid w:val="000B473C"/>
    <w:rPr>
      <w:rFonts w:ascii="Courier New" w:hAnsi="Courier New" w:cs="Courier New"/>
    </w:rPr>
  </w:style>
  <w:style w:type="character" w:customStyle="1" w:styleId="WWCharLFO58LVL3">
    <w:name w:val="WW_CharLFO58LVL3"/>
    <w:qFormat/>
    <w:rsid w:val="000B473C"/>
    <w:rPr>
      <w:rFonts w:ascii="Wingdings" w:hAnsi="Wingdings" w:cs="Wingdings"/>
    </w:rPr>
  </w:style>
  <w:style w:type="character" w:customStyle="1" w:styleId="WWCharLFO58LVL4">
    <w:name w:val="WW_CharLFO58LVL4"/>
    <w:qFormat/>
    <w:rsid w:val="000B473C"/>
    <w:rPr>
      <w:rFonts w:ascii="Symbol" w:hAnsi="Symbol" w:cs="Symbol"/>
    </w:rPr>
  </w:style>
  <w:style w:type="character" w:customStyle="1" w:styleId="WWCharLFO58LVL5">
    <w:name w:val="WW_CharLFO58LVL5"/>
    <w:qFormat/>
    <w:rsid w:val="000B473C"/>
    <w:rPr>
      <w:rFonts w:ascii="Courier New" w:hAnsi="Courier New" w:cs="Courier New"/>
    </w:rPr>
  </w:style>
  <w:style w:type="character" w:customStyle="1" w:styleId="WWCharLFO58LVL6">
    <w:name w:val="WW_CharLFO58LVL6"/>
    <w:qFormat/>
    <w:rsid w:val="000B473C"/>
    <w:rPr>
      <w:rFonts w:ascii="Wingdings" w:hAnsi="Wingdings" w:cs="Wingdings"/>
    </w:rPr>
  </w:style>
  <w:style w:type="character" w:customStyle="1" w:styleId="WWCharLFO58LVL7">
    <w:name w:val="WW_CharLFO58LVL7"/>
    <w:qFormat/>
    <w:rsid w:val="000B473C"/>
    <w:rPr>
      <w:rFonts w:ascii="Symbol" w:hAnsi="Symbol" w:cs="Symbol"/>
    </w:rPr>
  </w:style>
  <w:style w:type="character" w:customStyle="1" w:styleId="WWCharLFO58LVL8">
    <w:name w:val="WW_CharLFO58LVL8"/>
    <w:qFormat/>
    <w:rsid w:val="000B473C"/>
    <w:rPr>
      <w:rFonts w:ascii="Courier New" w:hAnsi="Courier New" w:cs="Courier New"/>
    </w:rPr>
  </w:style>
  <w:style w:type="character" w:customStyle="1" w:styleId="WWCharLFO58LVL9">
    <w:name w:val="WW_CharLFO58LVL9"/>
    <w:qFormat/>
    <w:rsid w:val="000B473C"/>
    <w:rPr>
      <w:rFonts w:ascii="Wingdings" w:hAnsi="Wingdings" w:cs="Wingdings"/>
    </w:rPr>
  </w:style>
  <w:style w:type="character" w:customStyle="1" w:styleId="WWCharLFO61LVL3">
    <w:name w:val="WW_CharLFO61LVL3"/>
    <w:qFormat/>
    <w:rsid w:val="000B473C"/>
    <w:rPr>
      <w:rFonts w:ascii="Georgia" w:eastAsia="Times New Roman" w:hAnsi="Georgia" w:cs="Georgia"/>
    </w:rPr>
  </w:style>
  <w:style w:type="character" w:customStyle="1" w:styleId="WWCharLFO66LVL2">
    <w:name w:val="WW_CharLFO66LVL2"/>
    <w:qFormat/>
    <w:rsid w:val="000B473C"/>
    <w:rPr>
      <w:rFonts w:ascii="Times New Roman" w:hAnsi="Times New Roman" w:cs="Times New Roman"/>
    </w:rPr>
  </w:style>
  <w:style w:type="character" w:customStyle="1" w:styleId="WWCharLFO71LVL1">
    <w:name w:val="WW_CharLFO71LVL1"/>
    <w:qFormat/>
    <w:rsid w:val="000B473C"/>
    <w:rPr>
      <w:rFonts w:ascii="Symbol" w:hAnsi="Symbol" w:cs="Symbol"/>
    </w:rPr>
  </w:style>
  <w:style w:type="character" w:customStyle="1" w:styleId="WWCharLFO71LVL2">
    <w:name w:val="WW_CharLFO71LVL2"/>
    <w:qFormat/>
    <w:rsid w:val="000B473C"/>
    <w:rPr>
      <w:rFonts w:ascii="Symbol" w:hAnsi="Symbol" w:cs="Symbol"/>
    </w:rPr>
  </w:style>
  <w:style w:type="character" w:customStyle="1" w:styleId="WWCharLFO71LVL3">
    <w:name w:val="WW_CharLFO71LVL3"/>
    <w:qFormat/>
    <w:rsid w:val="000B473C"/>
    <w:rPr>
      <w:rFonts w:ascii="Symbol" w:hAnsi="Symbol" w:cs="Symbol"/>
    </w:rPr>
  </w:style>
  <w:style w:type="character" w:customStyle="1" w:styleId="WWCharLFO71LVL4">
    <w:name w:val="WW_CharLFO71LVL4"/>
    <w:qFormat/>
    <w:rsid w:val="000B473C"/>
    <w:rPr>
      <w:rFonts w:ascii="Symbol" w:hAnsi="Symbol" w:cs="Symbol"/>
    </w:rPr>
  </w:style>
  <w:style w:type="character" w:customStyle="1" w:styleId="WWCharLFO71LVL5">
    <w:name w:val="WW_CharLFO71LVL5"/>
    <w:qFormat/>
    <w:rsid w:val="000B473C"/>
    <w:rPr>
      <w:rFonts w:ascii="Symbol" w:hAnsi="Symbol" w:cs="Symbol"/>
    </w:rPr>
  </w:style>
  <w:style w:type="character" w:customStyle="1" w:styleId="WWCharLFO71LVL6">
    <w:name w:val="WW_CharLFO71LVL6"/>
    <w:qFormat/>
    <w:rsid w:val="000B473C"/>
    <w:rPr>
      <w:rFonts w:ascii="Symbol" w:hAnsi="Symbol" w:cs="Symbol"/>
    </w:rPr>
  </w:style>
  <w:style w:type="character" w:customStyle="1" w:styleId="WWCharLFO71LVL7">
    <w:name w:val="WW_CharLFO71LVL7"/>
    <w:qFormat/>
    <w:rsid w:val="000B473C"/>
    <w:rPr>
      <w:rFonts w:ascii="Symbol" w:hAnsi="Symbol" w:cs="Symbol"/>
    </w:rPr>
  </w:style>
  <w:style w:type="character" w:customStyle="1" w:styleId="WWCharLFO71LVL8">
    <w:name w:val="WW_CharLFO71LVL8"/>
    <w:qFormat/>
    <w:rsid w:val="000B473C"/>
    <w:rPr>
      <w:rFonts w:ascii="Symbol" w:hAnsi="Symbol" w:cs="Symbol"/>
    </w:rPr>
  </w:style>
  <w:style w:type="character" w:customStyle="1" w:styleId="WWCharLFO71LVL9">
    <w:name w:val="WW_CharLFO71LVL9"/>
    <w:qFormat/>
    <w:rsid w:val="000B473C"/>
    <w:rPr>
      <w:rFonts w:ascii="Symbol" w:hAnsi="Symbol" w:cs="Symbol"/>
    </w:rPr>
  </w:style>
  <w:style w:type="character" w:customStyle="1" w:styleId="WWCharLFO72LVL1">
    <w:name w:val="WW_CharLFO72LVL1"/>
    <w:qFormat/>
    <w:rsid w:val="000B473C"/>
    <w:rPr>
      <w:rFonts w:ascii="Symbol" w:hAnsi="Symbol" w:cs="Symbol"/>
    </w:rPr>
  </w:style>
  <w:style w:type="character" w:customStyle="1" w:styleId="WWCharLFO72LVL2">
    <w:name w:val="WW_CharLFO72LVL2"/>
    <w:qFormat/>
    <w:rsid w:val="000B473C"/>
    <w:rPr>
      <w:rFonts w:ascii="Symbol" w:hAnsi="Symbol" w:cs="Symbol"/>
    </w:rPr>
  </w:style>
  <w:style w:type="character" w:customStyle="1" w:styleId="WWCharLFO72LVL3">
    <w:name w:val="WW_CharLFO72LVL3"/>
    <w:qFormat/>
    <w:rsid w:val="000B473C"/>
    <w:rPr>
      <w:rFonts w:ascii="Symbol" w:hAnsi="Symbol" w:cs="Symbol"/>
    </w:rPr>
  </w:style>
  <w:style w:type="character" w:customStyle="1" w:styleId="WWCharLFO72LVL4">
    <w:name w:val="WW_CharLFO72LVL4"/>
    <w:qFormat/>
    <w:rsid w:val="000B473C"/>
    <w:rPr>
      <w:rFonts w:ascii="Symbol" w:hAnsi="Symbol" w:cs="Symbol"/>
    </w:rPr>
  </w:style>
  <w:style w:type="character" w:customStyle="1" w:styleId="WWCharLFO72LVL5">
    <w:name w:val="WW_CharLFO72LVL5"/>
    <w:qFormat/>
    <w:rsid w:val="000B473C"/>
    <w:rPr>
      <w:rFonts w:ascii="Symbol" w:hAnsi="Symbol" w:cs="Symbol"/>
    </w:rPr>
  </w:style>
  <w:style w:type="character" w:customStyle="1" w:styleId="WWCharLFO72LVL6">
    <w:name w:val="WW_CharLFO72LVL6"/>
    <w:qFormat/>
    <w:rsid w:val="000B473C"/>
    <w:rPr>
      <w:rFonts w:ascii="Symbol" w:hAnsi="Symbol" w:cs="Symbol"/>
    </w:rPr>
  </w:style>
  <w:style w:type="character" w:customStyle="1" w:styleId="WWCharLFO72LVL7">
    <w:name w:val="WW_CharLFO72LVL7"/>
    <w:qFormat/>
    <w:rsid w:val="000B473C"/>
    <w:rPr>
      <w:rFonts w:ascii="Symbol" w:hAnsi="Symbol" w:cs="Symbol"/>
    </w:rPr>
  </w:style>
  <w:style w:type="character" w:customStyle="1" w:styleId="WWCharLFO72LVL8">
    <w:name w:val="WW_CharLFO72LVL8"/>
    <w:qFormat/>
    <w:rsid w:val="000B473C"/>
    <w:rPr>
      <w:rFonts w:ascii="Symbol" w:hAnsi="Symbol" w:cs="Symbol"/>
    </w:rPr>
  </w:style>
  <w:style w:type="character" w:customStyle="1" w:styleId="WWCharLFO72LVL9">
    <w:name w:val="WW_CharLFO72LVL9"/>
    <w:qFormat/>
    <w:rsid w:val="000B473C"/>
    <w:rPr>
      <w:rFonts w:ascii="Symbol" w:hAnsi="Symbol" w:cs="Symbol"/>
    </w:rPr>
  </w:style>
  <w:style w:type="character" w:customStyle="1" w:styleId="WWCharLFO75LVL1">
    <w:name w:val="WW_CharLFO75LVL1"/>
    <w:qFormat/>
    <w:rsid w:val="000B473C"/>
    <w:rPr>
      <w:b/>
      <w:bCs/>
    </w:rPr>
  </w:style>
  <w:style w:type="character" w:customStyle="1" w:styleId="NagwekZnak1">
    <w:name w:val="Nagłówek Znak1"/>
    <w:aliases w:val=" Znak3 Znak"/>
    <w:basedOn w:val="Domylnaczcionkaakapitu"/>
    <w:qFormat/>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qFormat/>
    <w:rsid w:val="000B473C"/>
    <w:rPr>
      <w:rFonts w:ascii="Georgia" w:eastAsia="Times New Roman" w:hAnsi="Georgia" w:cs="Georgia"/>
      <w:kern w:val="1"/>
      <w:sz w:val="24"/>
      <w:szCs w:val="24"/>
      <w:lang w:eastAsia="ar-SA" w:bidi="ar-SA"/>
    </w:rPr>
  </w:style>
  <w:style w:type="character" w:customStyle="1" w:styleId="BodyTextChar">
    <w:name w:val="Body Text Char"/>
    <w:qFormat/>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qFormat/>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qFormat/>
    <w:rsid w:val="000B473C"/>
    <w:rPr>
      <w:rFonts w:ascii="Georgia" w:eastAsia="Times New Roman" w:hAnsi="Georgia" w:cs="Georgia"/>
      <w:b/>
      <w:bCs/>
      <w:i/>
      <w:iCs/>
      <w:kern w:val="1"/>
      <w:lang w:eastAsia="ar-SA"/>
    </w:rPr>
  </w:style>
  <w:style w:type="character" w:customStyle="1" w:styleId="BodyTextIndentChar">
    <w:name w:val="Body Text Indent Char"/>
    <w:qFormat/>
    <w:rsid w:val="000B473C"/>
    <w:rPr>
      <w:rFonts w:ascii="Georgia" w:hAnsi="Georgia" w:cs="Georgia"/>
      <w:b/>
      <w:bCs/>
      <w:i/>
      <w:iCs/>
      <w:kern w:val="1"/>
      <w:lang w:eastAsia="ar-SA" w:bidi="ar-SA"/>
    </w:rPr>
  </w:style>
  <w:style w:type="paragraph" w:customStyle="1" w:styleId="Podpis2">
    <w:name w:val="Podpis2"/>
    <w:basedOn w:val="Normalny"/>
    <w:qFormat/>
    <w:rsid w:val="000B473C"/>
    <w:pPr>
      <w:suppressLineNumbers/>
      <w:spacing w:before="120" w:after="120"/>
    </w:pPr>
    <w:rPr>
      <w:rFonts w:ascii="Georgia" w:hAnsi="Georgia" w:cs="Georgia"/>
      <w:i/>
      <w:iCs/>
    </w:rPr>
  </w:style>
  <w:style w:type="character" w:customStyle="1" w:styleId="StopkaZnak1">
    <w:name w:val="Stopka Znak1"/>
    <w:basedOn w:val="Domylnaczcionkaakapitu"/>
    <w:qFormat/>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qFormat/>
    <w:rsid w:val="000B473C"/>
    <w:rPr>
      <w:rFonts w:ascii="Georgia" w:eastAsia="Times New Roman" w:hAnsi="Georgia" w:cs="Georgia"/>
      <w:kern w:val="1"/>
      <w:sz w:val="24"/>
      <w:szCs w:val="24"/>
      <w:lang w:eastAsia="ar-SA"/>
    </w:rPr>
  </w:style>
  <w:style w:type="character" w:customStyle="1" w:styleId="FooterChar">
    <w:name w:val="Footer Char"/>
    <w:qFormat/>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qFormat/>
    <w:rsid w:val="000B473C"/>
    <w:pPr>
      <w:jc w:val="center"/>
    </w:pPr>
    <w:rPr>
      <w:b/>
      <w:bCs/>
    </w:rPr>
  </w:style>
  <w:style w:type="paragraph" w:customStyle="1" w:styleId="Zawartoramki">
    <w:name w:val="Zawartość ramki"/>
    <w:basedOn w:val="Tekstpodstawowy"/>
    <w:qFormat/>
    <w:rsid w:val="000B473C"/>
  </w:style>
  <w:style w:type="paragraph" w:customStyle="1" w:styleId="Indeks">
    <w:name w:val="Indeks"/>
    <w:basedOn w:val="Normalny1"/>
    <w:qFormat/>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56EA5"/>
    <w:pPr>
      <w:tabs>
        <w:tab w:val="right" w:leader="dot" w:pos="10194"/>
      </w:tabs>
      <w:spacing w:line="276" w:lineRule="auto"/>
      <w:jc w:val="both"/>
    </w:pPr>
  </w:style>
  <w:style w:type="paragraph" w:styleId="Spistreci8">
    <w:name w:val="toc 8"/>
    <w:basedOn w:val="Normalny"/>
    <w:next w:val="Normalny"/>
    <w:autoRedefine/>
    <w:uiPriority w:val="39"/>
    <w:rsid w:val="00BD78C4"/>
    <w:pPr>
      <w:tabs>
        <w:tab w:val="right" w:leader="dot" w:pos="10194"/>
      </w:tabs>
      <w:spacing w:line="360" w:lineRule="auto"/>
    </w:pPr>
    <w:rPr>
      <w:rFonts w:ascii="Georgia" w:hAnsi="Georgia"/>
      <w:i/>
      <w:iCs/>
      <w:sz w:val="20"/>
      <w:szCs w:val="18"/>
    </w:rPr>
  </w:style>
  <w:style w:type="paragraph" w:customStyle="1" w:styleId="Spistreci10">
    <w:name w:val="Spis treści 10"/>
    <w:basedOn w:val="Indeks"/>
    <w:qFormat/>
    <w:rsid w:val="000B473C"/>
    <w:pPr>
      <w:tabs>
        <w:tab w:val="right" w:leader="dot" w:pos="7090"/>
      </w:tabs>
      <w:ind w:left="2547"/>
    </w:pPr>
  </w:style>
  <w:style w:type="paragraph" w:customStyle="1" w:styleId="Tekstpodstawowywcity22">
    <w:name w:val="Tekst podstawowy wcięty 22"/>
    <w:basedOn w:val="Normalny"/>
    <w:qFormat/>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qFormat/>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qFormat/>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qFormat/>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qFormat/>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qFormat/>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qFormat/>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qFormat/>
    <w:rsid w:val="000B473C"/>
    <w:pPr>
      <w:ind w:left="960" w:hanging="240"/>
    </w:pPr>
  </w:style>
  <w:style w:type="paragraph" w:customStyle="1" w:styleId="Indeks51">
    <w:name w:val="Indeks 51"/>
    <w:basedOn w:val="Normalny"/>
    <w:next w:val="Normalny"/>
    <w:qFormat/>
    <w:rsid w:val="000B473C"/>
    <w:pPr>
      <w:ind w:left="1200" w:hanging="240"/>
    </w:pPr>
  </w:style>
  <w:style w:type="paragraph" w:customStyle="1" w:styleId="Indeks61">
    <w:name w:val="Indeks 61"/>
    <w:basedOn w:val="Normalny"/>
    <w:next w:val="Normalny"/>
    <w:qFormat/>
    <w:rsid w:val="000B473C"/>
    <w:pPr>
      <w:ind w:left="1440" w:hanging="240"/>
    </w:pPr>
  </w:style>
  <w:style w:type="paragraph" w:customStyle="1" w:styleId="Indeks71">
    <w:name w:val="Indeks 71"/>
    <w:basedOn w:val="Normalny"/>
    <w:next w:val="Normalny"/>
    <w:qFormat/>
    <w:rsid w:val="000B473C"/>
    <w:pPr>
      <w:ind w:left="1680" w:hanging="240"/>
    </w:pPr>
  </w:style>
  <w:style w:type="paragraph" w:customStyle="1" w:styleId="Indeks81">
    <w:name w:val="Indeks 81"/>
    <w:basedOn w:val="Normalny"/>
    <w:next w:val="Normalny"/>
    <w:qFormat/>
    <w:rsid w:val="000B473C"/>
    <w:pPr>
      <w:ind w:left="1920" w:hanging="240"/>
    </w:pPr>
  </w:style>
  <w:style w:type="paragraph" w:customStyle="1" w:styleId="Indeks91">
    <w:name w:val="Indeks 91"/>
    <w:basedOn w:val="Normalny"/>
    <w:next w:val="Normalny"/>
    <w:qFormat/>
    <w:rsid w:val="000B473C"/>
    <w:pPr>
      <w:ind w:left="2160" w:hanging="240"/>
    </w:pPr>
  </w:style>
  <w:style w:type="paragraph" w:customStyle="1" w:styleId="Tekstpodstawowywcity31">
    <w:name w:val="Tekst podstawowy wcięty 31"/>
    <w:basedOn w:val="Normalny"/>
    <w:qFormat/>
    <w:rsid w:val="000B473C"/>
    <w:pPr>
      <w:tabs>
        <w:tab w:val="left" w:pos="0"/>
      </w:tabs>
      <w:spacing w:line="360" w:lineRule="auto"/>
      <w:ind w:left="295"/>
      <w:jc w:val="both"/>
    </w:pPr>
    <w:rPr>
      <w:sz w:val="20"/>
      <w:szCs w:val="20"/>
    </w:rPr>
  </w:style>
  <w:style w:type="paragraph" w:customStyle="1" w:styleId="Tekstdymka1">
    <w:name w:val="Tekst dymka1"/>
    <w:basedOn w:val="Normalny1"/>
    <w:qFormat/>
    <w:rsid w:val="000B473C"/>
    <w:rPr>
      <w:rFonts w:ascii="Tahoma" w:hAnsi="Tahoma" w:cs="Tahoma"/>
      <w:sz w:val="16"/>
      <w:szCs w:val="16"/>
    </w:rPr>
  </w:style>
  <w:style w:type="character" w:customStyle="1" w:styleId="BalloonTextChar">
    <w:name w:val="Balloon Text Char"/>
    <w:aliases w:val="Znak Znak Znak Char,Znak Znak Char"/>
    <w:qFormat/>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0B473C"/>
    <w:pPr>
      <w:spacing w:after="120"/>
    </w:pPr>
  </w:style>
  <w:style w:type="paragraph" w:customStyle="1" w:styleId="Nagwek12">
    <w:name w:val="Nagłówek1"/>
    <w:basedOn w:val="Normalny1"/>
    <w:next w:val="Tekstpodstawowy1"/>
    <w:qFormat/>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qFormat/>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qFormat/>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qFormat/>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qFormat/>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qFormat/>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qFormat/>
    <w:rsid w:val="000B473C"/>
    <w:pPr>
      <w:widowControl/>
      <w:spacing w:before="280" w:after="280"/>
      <w:textAlignment w:val="auto"/>
    </w:pPr>
    <w:rPr>
      <w:rFonts w:ascii="Century" w:hAnsi="Century" w:cs="Century"/>
      <w:b/>
      <w:bCs/>
      <w:kern w:val="0"/>
    </w:rPr>
  </w:style>
  <w:style w:type="paragraph" w:customStyle="1" w:styleId="xl91">
    <w:name w:val="xl91"/>
    <w:basedOn w:val="Normalny1"/>
    <w:qFormat/>
    <w:rsid w:val="000B473C"/>
    <w:pPr>
      <w:widowControl/>
      <w:spacing w:before="280" w:after="280"/>
      <w:textAlignment w:val="auto"/>
    </w:pPr>
    <w:rPr>
      <w:rFonts w:ascii="Century" w:hAnsi="Century" w:cs="Century"/>
      <w:b/>
      <w:bCs/>
      <w:kern w:val="0"/>
    </w:rPr>
  </w:style>
  <w:style w:type="paragraph" w:customStyle="1" w:styleId="xl92">
    <w:name w:val="xl92"/>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qFormat/>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qFormat/>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qFormat/>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qFormat/>
    <w:rsid w:val="000B473C"/>
    <w:rPr>
      <w:rFonts w:ascii="Times New Roman" w:hAnsi="Times New Roman" w:cs="Times New Roman"/>
    </w:rPr>
  </w:style>
  <w:style w:type="character" w:customStyle="1" w:styleId="luchili">
    <w:name w:val="luc_hili"/>
    <w:qFormat/>
    <w:rsid w:val="000B473C"/>
    <w:rPr>
      <w:rFonts w:ascii="Times New Roman" w:hAnsi="Times New Roman" w:cs="Times New Roman"/>
    </w:rPr>
  </w:style>
  <w:style w:type="character" w:customStyle="1" w:styleId="text1">
    <w:name w:val="text1"/>
    <w:qFormat/>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qFormat/>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qFormat/>
    <w:rsid w:val="000B473C"/>
    <w:pPr>
      <w:spacing w:after="120" w:line="480" w:lineRule="auto"/>
    </w:pPr>
  </w:style>
  <w:style w:type="character" w:customStyle="1" w:styleId="Tekstpodstawowy2Znak">
    <w:name w:val="Tekst podstawowy 2 Znak"/>
    <w:basedOn w:val="Domylnaczcionkaakapitu"/>
    <w:link w:val="Tekstpodstawowy2"/>
    <w:qFormat/>
    <w:rsid w:val="000B473C"/>
    <w:rPr>
      <w:rFonts w:ascii="Times New Roman" w:eastAsia="Times New Roman" w:hAnsi="Times New Roman" w:cs="Times New Roman"/>
      <w:kern w:val="1"/>
      <w:sz w:val="24"/>
      <w:szCs w:val="24"/>
      <w:lang w:eastAsia="ar-SA"/>
    </w:rPr>
  </w:style>
  <w:style w:type="character" w:customStyle="1" w:styleId="BodyText2Char">
    <w:name w:val="Body Text 2 Char"/>
    <w:qFormat/>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qFormat/>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qFormat/>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qFormat/>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qFormat/>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qFormat/>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qFormat/>
    <w:rsid w:val="000B473C"/>
  </w:style>
  <w:style w:type="paragraph" w:styleId="Tekstpodstawowy3">
    <w:name w:val="Body Text 3"/>
    <w:basedOn w:val="Normalny"/>
    <w:link w:val="Tekstpodstawowy3Znak"/>
    <w:qFormat/>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qFormat/>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qFormat/>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qFormat/>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qFormat/>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qFormat/>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qFormat/>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qFormat/>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qForma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qFormat/>
    <w:rsid w:val="000B473C"/>
    <w:rPr>
      <w:rFonts w:ascii="Georgia" w:hAnsi="Georgia" w:cs="Georgia"/>
      <w:b/>
      <w:bCs/>
      <w:i/>
      <w:iCs/>
      <w:sz w:val="24"/>
      <w:szCs w:val="24"/>
      <w:lang w:eastAsia="pl-PL"/>
    </w:rPr>
  </w:style>
  <w:style w:type="character" w:customStyle="1" w:styleId="A7">
    <w:name w:val="A7"/>
    <w:qFormat/>
    <w:rsid w:val="000B473C"/>
    <w:rPr>
      <w:rFonts w:cs="Ubuntu"/>
      <w:color w:val="000000"/>
      <w:sz w:val="18"/>
      <w:szCs w:val="18"/>
    </w:rPr>
  </w:style>
  <w:style w:type="paragraph" w:customStyle="1" w:styleId="xl28">
    <w:name w:val="xl28"/>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qFormat/>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qFormat/>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qFormat/>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qFormat/>
    <w:rsid w:val="000B473C"/>
  </w:style>
  <w:style w:type="character" w:customStyle="1" w:styleId="WW8Num3z2">
    <w:name w:val="WW8Num3z2"/>
    <w:qFormat/>
    <w:rsid w:val="000B473C"/>
  </w:style>
  <w:style w:type="character" w:customStyle="1" w:styleId="WW8Num3z3">
    <w:name w:val="WW8Num3z3"/>
    <w:qFormat/>
    <w:rsid w:val="000B473C"/>
  </w:style>
  <w:style w:type="character" w:customStyle="1" w:styleId="WW8Num5z0">
    <w:name w:val="WW8Num5z0"/>
    <w:qFormat/>
    <w:rsid w:val="000B473C"/>
    <w:rPr>
      <w:rFonts w:ascii="Symbol" w:hAnsi="Symbol" w:cs="OpenSymbol"/>
    </w:rPr>
  </w:style>
  <w:style w:type="character" w:customStyle="1" w:styleId="WW8Num6z0">
    <w:name w:val="WW8Num6z0"/>
    <w:qFormat/>
    <w:rsid w:val="000B473C"/>
    <w:rPr>
      <w:b/>
      <w:sz w:val="20"/>
      <w:szCs w:val="20"/>
    </w:rPr>
  </w:style>
  <w:style w:type="character" w:customStyle="1" w:styleId="WW8Num7z0">
    <w:name w:val="WW8Num7z0"/>
    <w:qFormat/>
    <w:rsid w:val="000B473C"/>
    <w:rPr>
      <w:rFonts w:ascii="Symbol" w:hAnsi="Symbol" w:cs="OpenSymbol"/>
    </w:rPr>
  </w:style>
  <w:style w:type="character" w:customStyle="1" w:styleId="WW8Num2z2">
    <w:name w:val="WW8Num2z2"/>
    <w:qFormat/>
    <w:rsid w:val="000B473C"/>
    <w:rPr>
      <w:rFonts w:ascii="Wingdings" w:hAnsi="Wingdings"/>
    </w:rPr>
  </w:style>
  <w:style w:type="character" w:customStyle="1" w:styleId="WW8Num2z3">
    <w:name w:val="WW8Num2z3"/>
    <w:qFormat/>
    <w:rsid w:val="000B473C"/>
    <w:rPr>
      <w:rFonts w:ascii="Symbol" w:hAnsi="Symbol"/>
    </w:rPr>
  </w:style>
  <w:style w:type="character" w:customStyle="1" w:styleId="WW8Num5z1">
    <w:name w:val="WW8Num5z1"/>
    <w:qFormat/>
    <w:rsid w:val="000B473C"/>
    <w:rPr>
      <w:rFonts w:ascii="OpenSymbol" w:hAnsi="OpenSymbol" w:cs="OpenSymbol"/>
    </w:rPr>
  </w:style>
  <w:style w:type="character" w:customStyle="1" w:styleId="WW8Num6z1">
    <w:name w:val="WW8Num6z1"/>
    <w:qFormat/>
    <w:rsid w:val="000B473C"/>
    <w:rPr>
      <w:b/>
    </w:rPr>
  </w:style>
  <w:style w:type="character" w:customStyle="1" w:styleId="WW8Num8z0">
    <w:name w:val="WW8Num8z0"/>
    <w:qFormat/>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qFormat/>
    <w:rsid w:val="000B473C"/>
  </w:style>
  <w:style w:type="character" w:customStyle="1" w:styleId="WW8Num1z0">
    <w:name w:val="WW8Num1z0"/>
    <w:qFormat/>
    <w:rsid w:val="000B473C"/>
  </w:style>
  <w:style w:type="character" w:customStyle="1" w:styleId="WW8Num1z2">
    <w:name w:val="WW8Num1z2"/>
    <w:qFormat/>
    <w:rsid w:val="000B473C"/>
  </w:style>
  <w:style w:type="character" w:customStyle="1" w:styleId="WW8Num4z1">
    <w:name w:val="WW8Num4z1"/>
    <w:qFormat/>
    <w:rsid w:val="000B473C"/>
  </w:style>
  <w:style w:type="character" w:customStyle="1" w:styleId="WW8Num4z2">
    <w:name w:val="WW8Num4z2"/>
    <w:qFormat/>
    <w:rsid w:val="000B473C"/>
  </w:style>
  <w:style w:type="paragraph" w:customStyle="1" w:styleId="Tekstblokowy2">
    <w:name w:val="Tekst blokowy2"/>
    <w:basedOn w:val="Normalny"/>
    <w:qFormat/>
    <w:rsid w:val="000B473C"/>
    <w:pPr>
      <w:spacing w:line="240" w:lineRule="auto"/>
      <w:textAlignment w:val="auto"/>
    </w:pPr>
    <w:rPr>
      <w:rFonts w:ascii="Verdana" w:hAnsi="Verdana"/>
      <w:sz w:val="22"/>
      <w:szCs w:val="20"/>
    </w:rPr>
  </w:style>
  <w:style w:type="paragraph" w:customStyle="1" w:styleId="Domylnie0">
    <w:name w:val="Domy?lnie"/>
    <w:qFormat/>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qFormat/>
    <w:rsid w:val="000B473C"/>
  </w:style>
  <w:style w:type="paragraph" w:customStyle="1" w:styleId="Nagwektabeli0">
    <w:name w:val="Nag?ówek tabeli"/>
    <w:basedOn w:val="Zawartotabeli0"/>
    <w:qFormat/>
    <w:rsid w:val="000B473C"/>
  </w:style>
  <w:style w:type="paragraph" w:customStyle="1" w:styleId="NormalTable1">
    <w:name w:val="Normal Table1"/>
    <w:qFormat/>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qFormat/>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qFormat/>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qFormat/>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qFormat/>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qFormat/>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qFormat/>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qFormat/>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qFormat/>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qFormat/>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qFormat/>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qFormat/>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qFormat/>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qFormat/>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qFormat/>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qFormat/>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qFormat/>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qFormat/>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qFormat/>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qFormat/>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qFormat/>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qFormat/>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qFormat/>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qFormat/>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qFormat/>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qFormat/>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qFormat/>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qFormat/>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qFormat/>
    <w:rsid w:val="000B473C"/>
  </w:style>
  <w:style w:type="paragraph" w:customStyle="1" w:styleId="Normalny2">
    <w:name w:val="Normalny2"/>
    <w:qFormat/>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qFormat/>
    <w:rsid w:val="000B473C"/>
    <w:pPr>
      <w:spacing w:after="120"/>
    </w:pPr>
    <w:rPr>
      <w:sz w:val="20"/>
      <w:szCs w:val="20"/>
    </w:rPr>
  </w:style>
  <w:style w:type="paragraph" w:customStyle="1" w:styleId="standard0">
    <w:name w:val="standard"/>
    <w:basedOn w:val="Normalny"/>
    <w:qFormat/>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qFormat/>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qFormat/>
    <w:rsid w:val="000B473C"/>
  </w:style>
  <w:style w:type="paragraph" w:customStyle="1" w:styleId="Tekstwstpniesformatowany">
    <w:name w:val="Tekst wstępnie sformatowany"/>
    <w:basedOn w:val="Normalny"/>
    <w:qFormat/>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qFormat/>
    <w:rsid w:val="000B473C"/>
    <w:rPr>
      <w:rFonts w:ascii="Cambria" w:hAnsi="Cambria" w:cs="Cambria"/>
      <w:kern w:val="1"/>
      <w:sz w:val="32"/>
      <w:szCs w:val="32"/>
      <w:lang w:eastAsia="ar-SA" w:bidi="ar-SA"/>
    </w:rPr>
  </w:style>
  <w:style w:type="character" w:customStyle="1" w:styleId="Heading2Char1">
    <w:name w:val="Heading 2 Char1"/>
    <w:basedOn w:val="Domylnaczcionkaakapitu"/>
    <w:qFormat/>
    <w:rsid w:val="000B473C"/>
    <w:rPr>
      <w:rFonts w:ascii="Cambria" w:hAnsi="Cambria" w:cs="Cambria"/>
      <w:kern w:val="1"/>
      <w:sz w:val="28"/>
      <w:szCs w:val="28"/>
      <w:lang w:eastAsia="ar-SA" w:bidi="ar-SA"/>
    </w:rPr>
  </w:style>
  <w:style w:type="character" w:customStyle="1" w:styleId="Heading3Char1">
    <w:name w:val="Heading 3 Char1"/>
    <w:basedOn w:val="Domylnaczcionkaakapitu"/>
    <w:qFormat/>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qFormat/>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qFormat/>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qFormat/>
    <w:rsid w:val="000B473C"/>
    <w:rPr>
      <w:rFonts w:ascii="Georgia" w:hAnsi="Georgia" w:cs="Georgia"/>
      <w:b/>
      <w:bCs/>
      <w:i/>
      <w:iCs/>
      <w:kern w:val="1"/>
      <w:lang w:eastAsia="ar-SA" w:bidi="ar-SA"/>
    </w:rPr>
  </w:style>
  <w:style w:type="character" w:customStyle="1" w:styleId="Heading7Char1">
    <w:name w:val="Heading 7 Char1"/>
    <w:basedOn w:val="Domylnaczcionkaakapitu"/>
    <w:qFormat/>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qFormat/>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qFormat/>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qFormat/>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qFormat/>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qFormat/>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qFormat/>
    <w:rsid w:val="000B473C"/>
    <w:rPr>
      <w:rFonts w:ascii="Georgia" w:hAnsi="Georgia" w:cs="Georgia"/>
      <w:kern w:val="1"/>
      <w:sz w:val="24"/>
      <w:szCs w:val="24"/>
      <w:lang w:eastAsia="ar-SA" w:bidi="ar-SA"/>
    </w:rPr>
  </w:style>
  <w:style w:type="character" w:customStyle="1" w:styleId="BodyText2Char1">
    <w:name w:val="Body Text 2 Char1"/>
    <w:basedOn w:val="Domylnaczcionkaakapitu"/>
    <w:qFormat/>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qFormat/>
    <w:rsid w:val="000B473C"/>
    <w:rPr>
      <w:rFonts w:ascii="Courier New" w:hAnsi="Courier New" w:cs="Courier New"/>
      <w:sz w:val="20"/>
      <w:szCs w:val="20"/>
      <w:lang w:eastAsia="pl-PL"/>
    </w:rPr>
  </w:style>
  <w:style w:type="character" w:customStyle="1" w:styleId="SubtitleChar1">
    <w:name w:val="Subtitle Char1"/>
    <w:basedOn w:val="Domylnaczcionkaakapitu"/>
    <w:qFormat/>
    <w:rsid w:val="000B473C"/>
    <w:rPr>
      <w:rFonts w:ascii="Times New Roman" w:hAnsi="Times New Roman" w:cs="Times New Roman"/>
      <w:sz w:val="20"/>
      <w:szCs w:val="20"/>
      <w:lang w:eastAsia="ar-SA" w:bidi="ar-SA"/>
    </w:rPr>
  </w:style>
  <w:style w:type="character" w:customStyle="1" w:styleId="TitleChar1">
    <w:name w:val="Title Char1"/>
    <w:basedOn w:val="Domylnaczcionkaakapitu"/>
    <w:qFormat/>
    <w:rsid w:val="000B473C"/>
    <w:rPr>
      <w:rFonts w:ascii="Arial" w:hAnsi="Arial" w:cs="Arial"/>
      <w:b/>
      <w:bCs/>
      <w:sz w:val="20"/>
      <w:szCs w:val="20"/>
      <w:lang w:eastAsia="ar-SA" w:bidi="ar-SA"/>
    </w:rPr>
  </w:style>
  <w:style w:type="character" w:customStyle="1" w:styleId="BodyText3Char">
    <w:name w:val="Body Text 3 Char"/>
    <w:basedOn w:val="Domylnaczcionkaakapitu"/>
    <w:qFormat/>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0B473C"/>
    <w:pPr>
      <w:ind w:left="720"/>
    </w:pPr>
  </w:style>
  <w:style w:type="character" w:customStyle="1" w:styleId="BodyTextIndent3Char">
    <w:name w:val="Body Text Indent 3 Char"/>
    <w:basedOn w:val="Domylnaczcionkaakapitu"/>
    <w:qFormat/>
    <w:rsid w:val="000B473C"/>
    <w:rPr>
      <w:rFonts w:ascii="Georgia" w:hAnsi="Georgia" w:cs="Georgia"/>
      <w:i/>
      <w:iCs/>
      <w:sz w:val="16"/>
      <w:szCs w:val="16"/>
      <w:lang w:eastAsia="pl-PL"/>
    </w:rPr>
  </w:style>
  <w:style w:type="paragraph" w:customStyle="1" w:styleId="ListParagraph1">
    <w:name w:val="List Paragraph1"/>
    <w:basedOn w:val="Normalny"/>
    <w:uiPriority w:val="99"/>
    <w:qFormat/>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qFormat/>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qFormat/>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qForma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qFormat/>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uiPriority w:val="99"/>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qFormat/>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qFormat/>
    <w:rsid w:val="000B473C"/>
    <w:pPr>
      <w:ind w:left="720"/>
    </w:pPr>
  </w:style>
  <w:style w:type="character" w:styleId="UyteHipercze">
    <w:name w:val="FollowedHyperlink"/>
    <w:basedOn w:val="Domylnaczcionkaakapitu"/>
    <w:uiPriority w:val="99"/>
    <w:semiHidden/>
    <w:rsid w:val="000B473C"/>
    <w:rPr>
      <w:color w:val="800080"/>
      <w:u w:val="single"/>
    </w:rPr>
  </w:style>
  <w:style w:type="character" w:styleId="Numerwiersza">
    <w:name w:val="line number"/>
    <w:basedOn w:val="Domylnaczcionkaakapitu"/>
    <w:qFormat/>
    <w:rsid w:val="000B473C"/>
    <w:rPr>
      <w:rFonts w:ascii="Times New Roman" w:hAnsi="Times New Roman" w:cs="Times New Roman"/>
    </w:rPr>
  </w:style>
  <w:style w:type="paragraph" w:styleId="Indeks1">
    <w:name w:val="index 1"/>
    <w:basedOn w:val="Normalny"/>
    <w:next w:val="Normalny"/>
    <w:autoRedefine/>
    <w:semiHidden/>
    <w:qFormat/>
    <w:rsid w:val="000B473C"/>
    <w:pPr>
      <w:spacing w:line="240" w:lineRule="auto"/>
      <w:ind w:left="240" w:hanging="240"/>
      <w:textAlignment w:val="auto"/>
    </w:pPr>
    <w:rPr>
      <w:kern w:val="0"/>
    </w:rPr>
  </w:style>
  <w:style w:type="paragraph" w:styleId="Nagwekindeksu">
    <w:name w:val="index heading"/>
    <w:basedOn w:val="Normalny"/>
    <w:next w:val="Indeks1"/>
    <w:semiHidden/>
    <w:qFormat/>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qFormat/>
    <w:rsid w:val="000B473C"/>
    <w:pPr>
      <w:spacing w:line="240" w:lineRule="auto"/>
      <w:ind w:left="480" w:hanging="240"/>
      <w:textAlignment w:val="auto"/>
    </w:pPr>
    <w:rPr>
      <w:kern w:val="0"/>
    </w:rPr>
  </w:style>
  <w:style w:type="paragraph" w:styleId="Indeks3">
    <w:name w:val="index 3"/>
    <w:basedOn w:val="Normalny"/>
    <w:next w:val="Normalny"/>
    <w:autoRedefine/>
    <w:semiHidden/>
    <w:qFormat/>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qFormat/>
    <w:rsid w:val="000B473C"/>
    <w:rPr>
      <w:rFonts w:ascii="Times New Roman" w:hAnsi="Times New Roman" w:cs="Times New Roman"/>
      <w:sz w:val="24"/>
      <w:szCs w:val="24"/>
      <w:lang w:eastAsia="ar-SA" w:bidi="ar-SA"/>
    </w:rPr>
  </w:style>
  <w:style w:type="paragraph" w:customStyle="1" w:styleId="Heading11">
    <w:name w:val="Heading 11"/>
    <w:basedOn w:val="Standard"/>
    <w:next w:val="Standard"/>
    <w:qFormat/>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qFormat/>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qFormat/>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qFormat/>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qFormat/>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qFormat/>
    <w:rsid w:val="000B473C"/>
    <w:pPr>
      <w:numPr>
        <w:numId w:val="4"/>
      </w:numPr>
    </w:pPr>
  </w:style>
  <w:style w:type="paragraph" w:customStyle="1" w:styleId="Nagwek11">
    <w:name w:val="Nagłówek 11"/>
    <w:basedOn w:val="Standard"/>
    <w:next w:val="Standard"/>
    <w:qFormat/>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qFormat/>
    <w:rsid w:val="000B473C"/>
    <w:pPr>
      <w:numPr>
        <w:numId w:val="5"/>
      </w:numPr>
    </w:pPr>
  </w:style>
  <w:style w:type="paragraph" w:customStyle="1" w:styleId="Nagwek10">
    <w:name w:val="Nagłówek 10"/>
    <w:basedOn w:val="Nagwek"/>
    <w:next w:val="Tekstpodstawowy"/>
    <w:qFormat/>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qFormat/>
    <w:rsid w:val="000B473C"/>
    <w:pPr>
      <w:numPr>
        <w:numId w:val="6"/>
      </w:numPr>
    </w:pPr>
  </w:style>
  <w:style w:type="numbering" w:customStyle="1" w:styleId="WW8Num2">
    <w:name w:val="WW8Num2"/>
    <w:basedOn w:val="Bezlisty"/>
    <w:qFormat/>
    <w:rsid w:val="000B473C"/>
    <w:pPr>
      <w:numPr>
        <w:numId w:val="7"/>
      </w:numPr>
    </w:pPr>
  </w:style>
  <w:style w:type="paragraph" w:styleId="Tekstprzypisudolnego">
    <w:name w:val="footnote text"/>
    <w:aliases w:val="Podrozdział,Tekst przypisu Znak"/>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qFormat/>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qFormat/>
    <w:rsid w:val="000B473C"/>
    <w:pPr>
      <w:spacing w:line="240" w:lineRule="auto"/>
      <w:ind w:left="720"/>
      <w:textAlignment w:val="auto"/>
    </w:pPr>
    <w:rPr>
      <w:kern w:val="0"/>
    </w:rPr>
  </w:style>
  <w:style w:type="paragraph" w:customStyle="1" w:styleId="Nagwek30">
    <w:name w:val="Nagłówek3"/>
    <w:basedOn w:val="Standard"/>
    <w:next w:val="Textbody"/>
    <w:qFormat/>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qFormat/>
    <w:rsid w:val="000B473C"/>
  </w:style>
  <w:style w:type="character" w:customStyle="1" w:styleId="WW8Num1z4">
    <w:name w:val="WW8Num1z4"/>
    <w:qFormat/>
    <w:rsid w:val="000B473C"/>
  </w:style>
  <w:style w:type="character" w:customStyle="1" w:styleId="WW8Num1z5">
    <w:name w:val="WW8Num1z5"/>
    <w:qFormat/>
    <w:rsid w:val="000B473C"/>
  </w:style>
  <w:style w:type="character" w:customStyle="1" w:styleId="WW8Num1z6">
    <w:name w:val="WW8Num1z6"/>
    <w:qFormat/>
    <w:rsid w:val="000B473C"/>
  </w:style>
  <w:style w:type="character" w:customStyle="1" w:styleId="WW8Num1z7">
    <w:name w:val="WW8Num1z7"/>
    <w:qFormat/>
    <w:rsid w:val="000B473C"/>
  </w:style>
  <w:style w:type="character" w:customStyle="1" w:styleId="WW8Num1z8">
    <w:name w:val="WW8Num1z8"/>
    <w:qFormat/>
    <w:rsid w:val="000B473C"/>
  </w:style>
  <w:style w:type="character" w:customStyle="1" w:styleId="WW8Num3z4">
    <w:name w:val="WW8Num3z4"/>
    <w:qFormat/>
    <w:rsid w:val="000B473C"/>
  </w:style>
  <w:style w:type="character" w:customStyle="1" w:styleId="WW8Num3z5">
    <w:name w:val="WW8Num3z5"/>
    <w:qFormat/>
    <w:rsid w:val="000B473C"/>
  </w:style>
  <w:style w:type="character" w:customStyle="1" w:styleId="WW8Num3z6">
    <w:name w:val="WW8Num3z6"/>
    <w:qFormat/>
    <w:rsid w:val="000B473C"/>
  </w:style>
  <w:style w:type="character" w:customStyle="1" w:styleId="WW8Num3z7">
    <w:name w:val="WW8Num3z7"/>
    <w:qFormat/>
    <w:rsid w:val="000B473C"/>
  </w:style>
  <w:style w:type="character" w:customStyle="1" w:styleId="WW8Num3z8">
    <w:name w:val="WW8Num3z8"/>
    <w:qFormat/>
    <w:rsid w:val="000B473C"/>
  </w:style>
  <w:style w:type="character" w:customStyle="1" w:styleId="WW8Num5z2">
    <w:name w:val="WW8Num5z2"/>
    <w:qFormat/>
    <w:rsid w:val="000B473C"/>
  </w:style>
  <w:style w:type="character" w:customStyle="1" w:styleId="WW8Num5z3">
    <w:name w:val="WW8Num5z3"/>
    <w:qFormat/>
    <w:rsid w:val="000B473C"/>
  </w:style>
  <w:style w:type="character" w:customStyle="1" w:styleId="WW8Num5z4">
    <w:name w:val="WW8Num5z4"/>
    <w:qFormat/>
    <w:rsid w:val="000B473C"/>
  </w:style>
  <w:style w:type="character" w:customStyle="1" w:styleId="WW8Num5z5">
    <w:name w:val="WW8Num5z5"/>
    <w:qFormat/>
    <w:rsid w:val="000B473C"/>
  </w:style>
  <w:style w:type="character" w:customStyle="1" w:styleId="WW8Num5z6">
    <w:name w:val="WW8Num5z6"/>
    <w:qFormat/>
    <w:rsid w:val="000B473C"/>
  </w:style>
  <w:style w:type="character" w:customStyle="1" w:styleId="WW8Num5z7">
    <w:name w:val="WW8Num5z7"/>
    <w:qFormat/>
    <w:rsid w:val="000B473C"/>
  </w:style>
  <w:style w:type="character" w:customStyle="1" w:styleId="WW8Num5z8">
    <w:name w:val="WW8Num5z8"/>
    <w:qFormat/>
    <w:rsid w:val="000B473C"/>
  </w:style>
  <w:style w:type="character" w:customStyle="1" w:styleId="WW8Num6z2">
    <w:name w:val="WW8Num6z2"/>
    <w:qFormat/>
    <w:rsid w:val="000B473C"/>
  </w:style>
  <w:style w:type="character" w:customStyle="1" w:styleId="WW8Num6z3">
    <w:name w:val="WW8Num6z3"/>
    <w:qFormat/>
    <w:rsid w:val="000B473C"/>
  </w:style>
  <w:style w:type="character" w:customStyle="1" w:styleId="WW8Num6z4">
    <w:name w:val="WW8Num6z4"/>
    <w:qFormat/>
    <w:rsid w:val="000B473C"/>
  </w:style>
  <w:style w:type="character" w:customStyle="1" w:styleId="WW8Num6z5">
    <w:name w:val="WW8Num6z5"/>
    <w:qFormat/>
    <w:rsid w:val="000B473C"/>
  </w:style>
  <w:style w:type="character" w:customStyle="1" w:styleId="WW8Num6z6">
    <w:name w:val="WW8Num6z6"/>
    <w:qFormat/>
    <w:rsid w:val="000B473C"/>
  </w:style>
  <w:style w:type="character" w:customStyle="1" w:styleId="WW8Num6z7">
    <w:name w:val="WW8Num6z7"/>
    <w:qFormat/>
    <w:rsid w:val="000B473C"/>
  </w:style>
  <w:style w:type="character" w:customStyle="1" w:styleId="WW8Num6z8">
    <w:name w:val="WW8Num6z8"/>
    <w:qFormat/>
    <w:rsid w:val="000B473C"/>
  </w:style>
  <w:style w:type="character" w:customStyle="1" w:styleId="WW8Num7z1">
    <w:name w:val="WW8Num7z1"/>
    <w:qFormat/>
    <w:rsid w:val="000B473C"/>
    <w:rPr>
      <w:rFonts w:ascii="Courier New" w:hAnsi="Courier New" w:cs="Courier New"/>
    </w:rPr>
  </w:style>
  <w:style w:type="character" w:customStyle="1" w:styleId="WW8Num7z2">
    <w:name w:val="WW8Num7z2"/>
    <w:qFormat/>
    <w:rsid w:val="000B473C"/>
    <w:rPr>
      <w:rFonts w:ascii="Wingdings" w:hAnsi="Wingdings" w:cs="Wingdings"/>
    </w:rPr>
  </w:style>
  <w:style w:type="character" w:customStyle="1" w:styleId="WW8Num8z1">
    <w:name w:val="WW8Num8z1"/>
    <w:qFormat/>
    <w:rsid w:val="000B473C"/>
    <w:rPr>
      <w:rFonts w:ascii="Courier New" w:hAnsi="Courier New" w:cs="Courier New"/>
    </w:rPr>
  </w:style>
  <w:style w:type="character" w:customStyle="1" w:styleId="WW8Num8z2">
    <w:name w:val="WW8Num8z2"/>
    <w:qFormat/>
    <w:rsid w:val="000B473C"/>
    <w:rPr>
      <w:rFonts w:ascii="Wingdings" w:hAnsi="Wingdings" w:cs="Wingdings"/>
    </w:rPr>
  </w:style>
  <w:style w:type="character" w:customStyle="1" w:styleId="WW8Num9z0">
    <w:name w:val="WW8Num9z0"/>
    <w:qFormat/>
    <w:rsid w:val="000B473C"/>
    <w:rPr>
      <w:rFonts w:ascii="Calibri" w:eastAsia="Calibri" w:hAnsi="Calibri" w:cs="Times New Roman"/>
    </w:rPr>
  </w:style>
  <w:style w:type="character" w:customStyle="1" w:styleId="WW8Num9z1">
    <w:name w:val="WW8Num9z1"/>
    <w:qFormat/>
    <w:rsid w:val="000B473C"/>
    <w:rPr>
      <w:rFonts w:ascii="Calibri" w:hAnsi="Calibri" w:cs="Calibri"/>
      <w:sz w:val="22"/>
      <w:szCs w:val="22"/>
    </w:rPr>
  </w:style>
  <w:style w:type="character" w:customStyle="1" w:styleId="WW8Num9z2">
    <w:name w:val="WW8Num9z2"/>
    <w:qFormat/>
    <w:rsid w:val="000B473C"/>
  </w:style>
  <w:style w:type="character" w:customStyle="1" w:styleId="WW8Num9z3">
    <w:name w:val="WW8Num9z3"/>
    <w:qFormat/>
    <w:rsid w:val="000B473C"/>
  </w:style>
  <w:style w:type="character" w:customStyle="1" w:styleId="WW8Num9z4">
    <w:name w:val="WW8Num9z4"/>
    <w:qFormat/>
    <w:rsid w:val="000B473C"/>
  </w:style>
  <w:style w:type="character" w:customStyle="1" w:styleId="WW8Num9z5">
    <w:name w:val="WW8Num9z5"/>
    <w:qFormat/>
    <w:rsid w:val="000B473C"/>
  </w:style>
  <w:style w:type="character" w:customStyle="1" w:styleId="WW8Num9z6">
    <w:name w:val="WW8Num9z6"/>
    <w:qFormat/>
    <w:rsid w:val="000B473C"/>
  </w:style>
  <w:style w:type="character" w:customStyle="1" w:styleId="WW8Num9z7">
    <w:name w:val="WW8Num9z7"/>
    <w:qFormat/>
    <w:rsid w:val="000B473C"/>
  </w:style>
  <w:style w:type="character" w:customStyle="1" w:styleId="WW8Num9z8">
    <w:name w:val="WW8Num9z8"/>
    <w:qFormat/>
    <w:rsid w:val="000B473C"/>
  </w:style>
  <w:style w:type="character" w:customStyle="1" w:styleId="WW8Num10z0">
    <w:name w:val="WW8Num10z0"/>
    <w:qFormat/>
    <w:rsid w:val="000B473C"/>
  </w:style>
  <w:style w:type="character" w:customStyle="1" w:styleId="WW8Num10z1">
    <w:name w:val="WW8Num10z1"/>
    <w:qFormat/>
    <w:rsid w:val="000B473C"/>
  </w:style>
  <w:style w:type="character" w:customStyle="1" w:styleId="WW8Num10z2">
    <w:name w:val="WW8Num10z2"/>
    <w:qFormat/>
    <w:rsid w:val="000B473C"/>
  </w:style>
  <w:style w:type="character" w:customStyle="1" w:styleId="WW8Num10z3">
    <w:name w:val="WW8Num10z3"/>
    <w:qFormat/>
    <w:rsid w:val="000B473C"/>
  </w:style>
  <w:style w:type="character" w:customStyle="1" w:styleId="WW8Num10z4">
    <w:name w:val="WW8Num10z4"/>
    <w:qFormat/>
    <w:rsid w:val="000B473C"/>
  </w:style>
  <w:style w:type="character" w:customStyle="1" w:styleId="WW8Num10z5">
    <w:name w:val="WW8Num10z5"/>
    <w:qFormat/>
    <w:rsid w:val="000B473C"/>
  </w:style>
  <w:style w:type="character" w:customStyle="1" w:styleId="WW8Num10z6">
    <w:name w:val="WW8Num10z6"/>
    <w:qFormat/>
    <w:rsid w:val="000B473C"/>
  </w:style>
  <w:style w:type="character" w:customStyle="1" w:styleId="WW8Num10z7">
    <w:name w:val="WW8Num10z7"/>
    <w:qFormat/>
    <w:rsid w:val="000B473C"/>
  </w:style>
  <w:style w:type="character" w:customStyle="1" w:styleId="WW8Num10z8">
    <w:name w:val="WW8Num10z8"/>
    <w:qFormat/>
    <w:rsid w:val="000B473C"/>
  </w:style>
  <w:style w:type="character" w:customStyle="1" w:styleId="WW8Num11z0">
    <w:name w:val="WW8Num11z0"/>
    <w:qFormat/>
    <w:rsid w:val="000B473C"/>
  </w:style>
  <w:style w:type="character" w:customStyle="1" w:styleId="WW8Num11z1">
    <w:name w:val="WW8Num11z1"/>
    <w:qFormat/>
    <w:rsid w:val="000B473C"/>
  </w:style>
  <w:style w:type="character" w:customStyle="1" w:styleId="WW8Num11z2">
    <w:name w:val="WW8Num11z2"/>
    <w:qFormat/>
    <w:rsid w:val="000B473C"/>
  </w:style>
  <w:style w:type="character" w:customStyle="1" w:styleId="WW8Num11z3">
    <w:name w:val="WW8Num11z3"/>
    <w:qFormat/>
    <w:rsid w:val="000B473C"/>
  </w:style>
  <w:style w:type="character" w:customStyle="1" w:styleId="WW8Num11z4">
    <w:name w:val="WW8Num11z4"/>
    <w:qFormat/>
    <w:rsid w:val="000B473C"/>
  </w:style>
  <w:style w:type="character" w:customStyle="1" w:styleId="WW8Num11z5">
    <w:name w:val="WW8Num11z5"/>
    <w:qFormat/>
    <w:rsid w:val="000B473C"/>
  </w:style>
  <w:style w:type="character" w:customStyle="1" w:styleId="WW8Num11z6">
    <w:name w:val="WW8Num11z6"/>
    <w:qFormat/>
    <w:rsid w:val="000B473C"/>
  </w:style>
  <w:style w:type="character" w:customStyle="1" w:styleId="WW8Num11z7">
    <w:name w:val="WW8Num11z7"/>
    <w:qFormat/>
    <w:rsid w:val="000B473C"/>
  </w:style>
  <w:style w:type="character" w:customStyle="1" w:styleId="WW8Num11z8">
    <w:name w:val="WW8Num11z8"/>
    <w:qFormat/>
    <w:rsid w:val="000B473C"/>
  </w:style>
  <w:style w:type="character" w:customStyle="1" w:styleId="WW8Num12z0">
    <w:name w:val="WW8Num12z0"/>
    <w:qFormat/>
    <w:rsid w:val="000B473C"/>
  </w:style>
  <w:style w:type="character" w:customStyle="1" w:styleId="WW8Num12z1">
    <w:name w:val="WW8Num12z1"/>
    <w:qFormat/>
    <w:rsid w:val="000B473C"/>
  </w:style>
  <w:style w:type="character" w:customStyle="1" w:styleId="WW8Num12z2">
    <w:name w:val="WW8Num12z2"/>
    <w:qFormat/>
    <w:rsid w:val="000B473C"/>
  </w:style>
  <w:style w:type="character" w:customStyle="1" w:styleId="WW8Num12z3">
    <w:name w:val="WW8Num12z3"/>
    <w:qFormat/>
    <w:rsid w:val="000B473C"/>
  </w:style>
  <w:style w:type="character" w:customStyle="1" w:styleId="WW8Num12z4">
    <w:name w:val="WW8Num12z4"/>
    <w:qFormat/>
    <w:rsid w:val="000B473C"/>
  </w:style>
  <w:style w:type="character" w:customStyle="1" w:styleId="WW8Num12z5">
    <w:name w:val="WW8Num12z5"/>
    <w:qFormat/>
    <w:rsid w:val="000B473C"/>
  </w:style>
  <w:style w:type="character" w:customStyle="1" w:styleId="WW8Num12z6">
    <w:name w:val="WW8Num12z6"/>
    <w:qFormat/>
    <w:rsid w:val="000B473C"/>
  </w:style>
  <w:style w:type="character" w:customStyle="1" w:styleId="WW8Num12z7">
    <w:name w:val="WW8Num12z7"/>
    <w:qFormat/>
    <w:rsid w:val="000B473C"/>
  </w:style>
  <w:style w:type="character" w:customStyle="1" w:styleId="WW8Num12z8">
    <w:name w:val="WW8Num12z8"/>
    <w:qFormat/>
    <w:rsid w:val="000B473C"/>
  </w:style>
  <w:style w:type="character" w:customStyle="1" w:styleId="WW8Num13z0">
    <w:name w:val="WW8Num13z0"/>
    <w:qFormat/>
    <w:rsid w:val="000B473C"/>
  </w:style>
  <w:style w:type="character" w:customStyle="1" w:styleId="WW8Num13z1">
    <w:name w:val="WW8Num13z1"/>
    <w:qFormat/>
    <w:rsid w:val="000B473C"/>
  </w:style>
  <w:style w:type="character" w:customStyle="1" w:styleId="WW8Num13z2">
    <w:name w:val="WW8Num13z2"/>
    <w:qFormat/>
    <w:rsid w:val="000B473C"/>
  </w:style>
  <w:style w:type="character" w:customStyle="1" w:styleId="WW8Num13z3">
    <w:name w:val="WW8Num13z3"/>
    <w:qFormat/>
    <w:rsid w:val="000B473C"/>
  </w:style>
  <w:style w:type="character" w:customStyle="1" w:styleId="WW8Num13z4">
    <w:name w:val="WW8Num13z4"/>
    <w:qFormat/>
    <w:rsid w:val="000B473C"/>
  </w:style>
  <w:style w:type="character" w:customStyle="1" w:styleId="WW8Num13z5">
    <w:name w:val="WW8Num13z5"/>
    <w:qFormat/>
    <w:rsid w:val="000B473C"/>
  </w:style>
  <w:style w:type="character" w:customStyle="1" w:styleId="WW8Num13z6">
    <w:name w:val="WW8Num13z6"/>
    <w:qFormat/>
    <w:rsid w:val="000B473C"/>
  </w:style>
  <w:style w:type="character" w:customStyle="1" w:styleId="WW8Num13z7">
    <w:name w:val="WW8Num13z7"/>
    <w:qFormat/>
    <w:rsid w:val="000B473C"/>
  </w:style>
  <w:style w:type="character" w:customStyle="1" w:styleId="WW8Num13z8">
    <w:name w:val="WW8Num13z8"/>
    <w:qFormat/>
    <w:rsid w:val="000B473C"/>
  </w:style>
  <w:style w:type="character" w:customStyle="1" w:styleId="WW8Num14z0">
    <w:name w:val="WW8Num14z0"/>
    <w:qFormat/>
    <w:rsid w:val="000B473C"/>
  </w:style>
  <w:style w:type="character" w:customStyle="1" w:styleId="WW8Num14z1">
    <w:name w:val="WW8Num14z1"/>
    <w:qFormat/>
    <w:rsid w:val="000B473C"/>
  </w:style>
  <w:style w:type="character" w:customStyle="1" w:styleId="WW8Num14z2">
    <w:name w:val="WW8Num14z2"/>
    <w:qFormat/>
    <w:rsid w:val="000B473C"/>
  </w:style>
  <w:style w:type="character" w:customStyle="1" w:styleId="WW8Num14z3">
    <w:name w:val="WW8Num14z3"/>
    <w:qFormat/>
    <w:rsid w:val="000B473C"/>
  </w:style>
  <w:style w:type="character" w:customStyle="1" w:styleId="WW8Num14z4">
    <w:name w:val="WW8Num14z4"/>
    <w:qFormat/>
    <w:rsid w:val="000B473C"/>
  </w:style>
  <w:style w:type="character" w:customStyle="1" w:styleId="WW8Num14z5">
    <w:name w:val="WW8Num14z5"/>
    <w:qFormat/>
    <w:rsid w:val="000B473C"/>
  </w:style>
  <w:style w:type="character" w:customStyle="1" w:styleId="WW8Num14z6">
    <w:name w:val="WW8Num14z6"/>
    <w:qFormat/>
    <w:rsid w:val="000B473C"/>
  </w:style>
  <w:style w:type="character" w:customStyle="1" w:styleId="WW8Num14z7">
    <w:name w:val="WW8Num14z7"/>
    <w:qFormat/>
    <w:rsid w:val="000B473C"/>
  </w:style>
  <w:style w:type="character" w:customStyle="1" w:styleId="WW8Num14z8">
    <w:name w:val="WW8Num14z8"/>
    <w:qFormat/>
    <w:rsid w:val="000B473C"/>
  </w:style>
  <w:style w:type="character" w:customStyle="1" w:styleId="WW8Num15z0">
    <w:name w:val="WW8Num15z0"/>
    <w:qFormat/>
    <w:rsid w:val="000B473C"/>
  </w:style>
  <w:style w:type="character" w:customStyle="1" w:styleId="WW8Num15z1">
    <w:name w:val="WW8Num15z1"/>
    <w:qFormat/>
    <w:rsid w:val="000B473C"/>
  </w:style>
  <w:style w:type="character" w:customStyle="1" w:styleId="WW8Num15z2">
    <w:name w:val="WW8Num15z2"/>
    <w:qFormat/>
    <w:rsid w:val="000B473C"/>
  </w:style>
  <w:style w:type="character" w:customStyle="1" w:styleId="WW8Num15z3">
    <w:name w:val="WW8Num15z3"/>
    <w:qFormat/>
    <w:rsid w:val="000B473C"/>
  </w:style>
  <w:style w:type="character" w:customStyle="1" w:styleId="WW8Num15z4">
    <w:name w:val="WW8Num15z4"/>
    <w:qFormat/>
    <w:rsid w:val="000B473C"/>
  </w:style>
  <w:style w:type="character" w:customStyle="1" w:styleId="WW8Num15z5">
    <w:name w:val="WW8Num15z5"/>
    <w:qFormat/>
    <w:rsid w:val="000B473C"/>
  </w:style>
  <w:style w:type="character" w:customStyle="1" w:styleId="WW8Num15z6">
    <w:name w:val="WW8Num15z6"/>
    <w:qFormat/>
    <w:rsid w:val="000B473C"/>
  </w:style>
  <w:style w:type="character" w:customStyle="1" w:styleId="WW8Num15z7">
    <w:name w:val="WW8Num15z7"/>
    <w:qFormat/>
    <w:rsid w:val="000B473C"/>
  </w:style>
  <w:style w:type="character" w:customStyle="1" w:styleId="WW8Num15z8">
    <w:name w:val="WW8Num15z8"/>
    <w:qFormat/>
    <w:rsid w:val="000B473C"/>
  </w:style>
  <w:style w:type="character" w:customStyle="1" w:styleId="WW8Num16z0">
    <w:name w:val="WW8Num16z0"/>
    <w:qFormat/>
    <w:rsid w:val="000B473C"/>
  </w:style>
  <w:style w:type="character" w:customStyle="1" w:styleId="WW8Num16z1">
    <w:name w:val="WW8Num16z1"/>
    <w:qFormat/>
    <w:rsid w:val="000B473C"/>
  </w:style>
  <w:style w:type="character" w:customStyle="1" w:styleId="WW8Num16z2">
    <w:name w:val="WW8Num16z2"/>
    <w:qFormat/>
    <w:rsid w:val="000B473C"/>
  </w:style>
  <w:style w:type="character" w:customStyle="1" w:styleId="WW8Num16z3">
    <w:name w:val="WW8Num16z3"/>
    <w:qFormat/>
    <w:rsid w:val="000B473C"/>
  </w:style>
  <w:style w:type="character" w:customStyle="1" w:styleId="WW8Num16z4">
    <w:name w:val="WW8Num16z4"/>
    <w:qFormat/>
    <w:rsid w:val="000B473C"/>
  </w:style>
  <w:style w:type="character" w:customStyle="1" w:styleId="WW8Num16z5">
    <w:name w:val="WW8Num16z5"/>
    <w:qFormat/>
    <w:rsid w:val="000B473C"/>
  </w:style>
  <w:style w:type="character" w:customStyle="1" w:styleId="WW8Num16z6">
    <w:name w:val="WW8Num16z6"/>
    <w:qFormat/>
    <w:rsid w:val="000B473C"/>
  </w:style>
  <w:style w:type="character" w:customStyle="1" w:styleId="WW8Num16z7">
    <w:name w:val="WW8Num16z7"/>
    <w:qFormat/>
    <w:rsid w:val="000B473C"/>
  </w:style>
  <w:style w:type="character" w:customStyle="1" w:styleId="WW8Num16z8">
    <w:name w:val="WW8Num16z8"/>
    <w:qFormat/>
    <w:rsid w:val="000B473C"/>
  </w:style>
  <w:style w:type="character" w:customStyle="1" w:styleId="WW8Num17z0">
    <w:name w:val="WW8Num17z0"/>
    <w:qFormat/>
    <w:rsid w:val="000B473C"/>
  </w:style>
  <w:style w:type="character" w:customStyle="1" w:styleId="WW8Num17z1">
    <w:name w:val="WW8Num17z1"/>
    <w:qFormat/>
    <w:rsid w:val="000B473C"/>
  </w:style>
  <w:style w:type="character" w:customStyle="1" w:styleId="WW8Num17z2">
    <w:name w:val="WW8Num17z2"/>
    <w:qFormat/>
    <w:rsid w:val="000B473C"/>
  </w:style>
  <w:style w:type="character" w:customStyle="1" w:styleId="WW8Num17z3">
    <w:name w:val="WW8Num17z3"/>
    <w:qFormat/>
    <w:rsid w:val="000B473C"/>
  </w:style>
  <w:style w:type="character" w:customStyle="1" w:styleId="WW8Num17z4">
    <w:name w:val="WW8Num17z4"/>
    <w:qFormat/>
    <w:rsid w:val="000B473C"/>
  </w:style>
  <w:style w:type="character" w:customStyle="1" w:styleId="WW8Num17z5">
    <w:name w:val="WW8Num17z5"/>
    <w:qFormat/>
    <w:rsid w:val="000B473C"/>
  </w:style>
  <w:style w:type="character" w:customStyle="1" w:styleId="WW8Num17z6">
    <w:name w:val="WW8Num17z6"/>
    <w:qFormat/>
    <w:rsid w:val="000B473C"/>
  </w:style>
  <w:style w:type="character" w:customStyle="1" w:styleId="WW8Num17z7">
    <w:name w:val="WW8Num17z7"/>
    <w:qFormat/>
    <w:rsid w:val="000B473C"/>
  </w:style>
  <w:style w:type="character" w:customStyle="1" w:styleId="WW8Num17z8">
    <w:name w:val="WW8Num17z8"/>
    <w:qFormat/>
    <w:rsid w:val="000B473C"/>
  </w:style>
  <w:style w:type="character" w:customStyle="1" w:styleId="WW8Num18z1">
    <w:name w:val="WW8Num18z1"/>
    <w:qFormat/>
    <w:rsid w:val="000B473C"/>
  </w:style>
  <w:style w:type="character" w:customStyle="1" w:styleId="WW8Num18z2">
    <w:name w:val="WW8Num18z2"/>
    <w:qFormat/>
    <w:rsid w:val="000B473C"/>
  </w:style>
  <w:style w:type="character" w:customStyle="1" w:styleId="WW8Num18z3">
    <w:name w:val="WW8Num18z3"/>
    <w:qFormat/>
    <w:rsid w:val="000B473C"/>
  </w:style>
  <w:style w:type="character" w:customStyle="1" w:styleId="WW8Num18z4">
    <w:name w:val="WW8Num18z4"/>
    <w:qFormat/>
    <w:rsid w:val="000B473C"/>
  </w:style>
  <w:style w:type="character" w:customStyle="1" w:styleId="WW8Num18z5">
    <w:name w:val="WW8Num18z5"/>
    <w:qFormat/>
    <w:rsid w:val="000B473C"/>
  </w:style>
  <w:style w:type="character" w:customStyle="1" w:styleId="WW8Num18z6">
    <w:name w:val="WW8Num18z6"/>
    <w:qFormat/>
    <w:rsid w:val="000B473C"/>
  </w:style>
  <w:style w:type="character" w:customStyle="1" w:styleId="WW8Num18z7">
    <w:name w:val="WW8Num18z7"/>
    <w:qFormat/>
    <w:rsid w:val="000B473C"/>
  </w:style>
  <w:style w:type="character" w:customStyle="1" w:styleId="WW8Num18z8">
    <w:name w:val="WW8Num18z8"/>
    <w:qFormat/>
    <w:rsid w:val="000B473C"/>
  </w:style>
  <w:style w:type="character" w:customStyle="1" w:styleId="WW8Num19z0">
    <w:name w:val="WW8Num19z0"/>
    <w:qFormat/>
    <w:rsid w:val="000B473C"/>
    <w:rPr>
      <w:rFonts w:eastAsia="Calibri"/>
    </w:rPr>
  </w:style>
  <w:style w:type="character" w:customStyle="1" w:styleId="WW8Num19z1">
    <w:name w:val="WW8Num19z1"/>
    <w:qFormat/>
    <w:rsid w:val="000B473C"/>
  </w:style>
  <w:style w:type="character" w:customStyle="1" w:styleId="WW8Num19z2">
    <w:name w:val="WW8Num19z2"/>
    <w:qFormat/>
    <w:rsid w:val="000B473C"/>
  </w:style>
  <w:style w:type="character" w:customStyle="1" w:styleId="WW8Num19z3">
    <w:name w:val="WW8Num19z3"/>
    <w:qFormat/>
    <w:rsid w:val="000B473C"/>
  </w:style>
  <w:style w:type="character" w:customStyle="1" w:styleId="WW8Num19z4">
    <w:name w:val="WW8Num19z4"/>
    <w:qFormat/>
    <w:rsid w:val="000B473C"/>
  </w:style>
  <w:style w:type="character" w:customStyle="1" w:styleId="WW8Num19z5">
    <w:name w:val="WW8Num19z5"/>
    <w:qFormat/>
    <w:rsid w:val="000B473C"/>
  </w:style>
  <w:style w:type="character" w:customStyle="1" w:styleId="WW8Num19z6">
    <w:name w:val="WW8Num19z6"/>
    <w:qFormat/>
    <w:rsid w:val="000B473C"/>
  </w:style>
  <w:style w:type="character" w:customStyle="1" w:styleId="WW8Num19z7">
    <w:name w:val="WW8Num19z7"/>
    <w:qFormat/>
    <w:rsid w:val="000B473C"/>
  </w:style>
  <w:style w:type="character" w:customStyle="1" w:styleId="WW8Num19z8">
    <w:name w:val="WW8Num19z8"/>
    <w:qFormat/>
    <w:rsid w:val="000B473C"/>
  </w:style>
  <w:style w:type="character" w:customStyle="1" w:styleId="WW8Num20z0">
    <w:name w:val="WW8Num20z0"/>
    <w:qFormat/>
    <w:rsid w:val="000B473C"/>
  </w:style>
  <w:style w:type="character" w:customStyle="1" w:styleId="WW8Num20z1">
    <w:name w:val="WW8Num20z1"/>
    <w:qFormat/>
    <w:rsid w:val="000B473C"/>
  </w:style>
  <w:style w:type="character" w:customStyle="1" w:styleId="WW8Num20z2">
    <w:name w:val="WW8Num20z2"/>
    <w:qFormat/>
    <w:rsid w:val="000B473C"/>
  </w:style>
  <w:style w:type="character" w:customStyle="1" w:styleId="WW8Num20z3">
    <w:name w:val="WW8Num20z3"/>
    <w:qFormat/>
    <w:rsid w:val="000B473C"/>
  </w:style>
  <w:style w:type="character" w:customStyle="1" w:styleId="WW8Num20z4">
    <w:name w:val="WW8Num20z4"/>
    <w:qFormat/>
    <w:rsid w:val="000B473C"/>
  </w:style>
  <w:style w:type="character" w:customStyle="1" w:styleId="WW8Num20z5">
    <w:name w:val="WW8Num20z5"/>
    <w:qFormat/>
    <w:rsid w:val="000B473C"/>
  </w:style>
  <w:style w:type="character" w:customStyle="1" w:styleId="WW8Num20z6">
    <w:name w:val="WW8Num20z6"/>
    <w:qFormat/>
    <w:rsid w:val="000B473C"/>
  </w:style>
  <w:style w:type="character" w:customStyle="1" w:styleId="WW8Num20z7">
    <w:name w:val="WW8Num20z7"/>
    <w:qFormat/>
    <w:rsid w:val="000B473C"/>
  </w:style>
  <w:style w:type="character" w:customStyle="1" w:styleId="WW8Num20z8">
    <w:name w:val="WW8Num20z8"/>
    <w:qFormat/>
    <w:rsid w:val="000B473C"/>
  </w:style>
  <w:style w:type="character" w:customStyle="1" w:styleId="WW8Num21z0">
    <w:name w:val="WW8Num21z0"/>
    <w:qFormat/>
    <w:rsid w:val="000B473C"/>
    <w:rPr>
      <w:rFonts w:ascii="Calibri" w:hAnsi="Calibri" w:cs="Calibri"/>
      <w:sz w:val="22"/>
      <w:szCs w:val="22"/>
    </w:rPr>
  </w:style>
  <w:style w:type="character" w:customStyle="1" w:styleId="WW8Num21z1">
    <w:name w:val="WW8Num21z1"/>
    <w:qFormat/>
    <w:rsid w:val="000B473C"/>
  </w:style>
  <w:style w:type="character" w:customStyle="1" w:styleId="WW8Num21z2">
    <w:name w:val="WW8Num21z2"/>
    <w:qFormat/>
    <w:rsid w:val="000B473C"/>
  </w:style>
  <w:style w:type="character" w:customStyle="1" w:styleId="WW8Num21z3">
    <w:name w:val="WW8Num21z3"/>
    <w:qFormat/>
    <w:rsid w:val="000B473C"/>
  </w:style>
  <w:style w:type="character" w:customStyle="1" w:styleId="WW8Num21z4">
    <w:name w:val="WW8Num21z4"/>
    <w:qFormat/>
    <w:rsid w:val="000B473C"/>
  </w:style>
  <w:style w:type="character" w:customStyle="1" w:styleId="WW8Num21z5">
    <w:name w:val="WW8Num21z5"/>
    <w:qFormat/>
    <w:rsid w:val="000B473C"/>
  </w:style>
  <w:style w:type="character" w:customStyle="1" w:styleId="WW8Num21z6">
    <w:name w:val="WW8Num21z6"/>
    <w:qFormat/>
    <w:rsid w:val="000B473C"/>
  </w:style>
  <w:style w:type="character" w:customStyle="1" w:styleId="WW8Num21z7">
    <w:name w:val="WW8Num21z7"/>
    <w:qFormat/>
    <w:rsid w:val="000B473C"/>
  </w:style>
  <w:style w:type="character" w:customStyle="1" w:styleId="WW8Num21z8">
    <w:name w:val="WW8Num21z8"/>
    <w:qFormat/>
    <w:rsid w:val="000B473C"/>
  </w:style>
  <w:style w:type="character" w:customStyle="1" w:styleId="tabulatory">
    <w:name w:val="tabulatory"/>
    <w:basedOn w:val="Domylnaczcionkaakapitu1"/>
    <w:qFormat/>
    <w:rsid w:val="000B473C"/>
  </w:style>
  <w:style w:type="character" w:customStyle="1" w:styleId="TekstprzypisukocowegoZnak">
    <w:name w:val="Tekst przypisu końcowego Znak"/>
    <w:basedOn w:val="Domylnaczcionkaakapitu1"/>
    <w:qFormat/>
    <w:rsid w:val="000B473C"/>
  </w:style>
  <w:style w:type="character" w:customStyle="1" w:styleId="Znakiprzypiswkocowych">
    <w:name w:val="Znaki przypisów końcowych"/>
    <w:qFormat/>
    <w:rsid w:val="000B473C"/>
    <w:rPr>
      <w:vertAlign w:val="superscript"/>
    </w:rPr>
  </w:style>
  <w:style w:type="paragraph" w:customStyle="1" w:styleId="Styl">
    <w:name w:val="Styl"/>
    <w:qFormat/>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qFormat/>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qFormat/>
    <w:rsid w:val="000B473C"/>
  </w:style>
  <w:style w:type="character" w:customStyle="1" w:styleId="A4">
    <w:name w:val="A4"/>
    <w:qFormat/>
    <w:rsid w:val="000B473C"/>
    <w:rPr>
      <w:rFonts w:ascii="Open Sans" w:hAnsi="Open Sans" w:cs="Open Sans"/>
      <w:color w:val="000000"/>
    </w:rPr>
  </w:style>
  <w:style w:type="paragraph" w:customStyle="1" w:styleId="Akapitzlist8">
    <w:name w:val="Akapit z listą8"/>
    <w:basedOn w:val="Normalny"/>
    <w:qFormat/>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qFormat/>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qFormat/>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qFormat/>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qFormat/>
    <w:rsid w:val="000B473C"/>
  </w:style>
  <w:style w:type="character" w:styleId="Uwydatnienie">
    <w:name w:val="Emphasis"/>
    <w:basedOn w:val="Domylnaczcionkaakapitu"/>
    <w:qFormat/>
    <w:rsid w:val="000B473C"/>
    <w:rPr>
      <w:i/>
      <w:iCs/>
    </w:rPr>
  </w:style>
  <w:style w:type="character" w:customStyle="1" w:styleId="alb">
    <w:name w:val="a_lb"/>
    <w:basedOn w:val="Domylnaczcionkaakapitu"/>
    <w:qFormat/>
    <w:rsid w:val="000B473C"/>
  </w:style>
  <w:style w:type="paragraph" w:customStyle="1" w:styleId="text-justify">
    <w:name w:val="text-justify"/>
    <w:basedOn w:val="Normalny"/>
    <w:qFormat/>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qFormat/>
    <w:rsid w:val="000B473C"/>
    <w:pPr>
      <w:widowControl w:val="0"/>
      <w:spacing w:line="240" w:lineRule="auto"/>
      <w:textAlignment w:val="auto"/>
    </w:pPr>
    <w:rPr>
      <w:rFonts w:eastAsia="Lucida Sans Unicode" w:cs="Tahoma"/>
      <w:lang w:eastAsia="hi-IN" w:bidi="hi-IN"/>
    </w:rPr>
  </w:style>
  <w:style w:type="paragraph" w:customStyle="1" w:styleId="Domynie">
    <w:name w:val="Domy徑nie"/>
    <w:qFormat/>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qFormat/>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qFormat/>
    <w:rsid w:val="000B473C"/>
    <w:pPr>
      <w:ind w:firstLine="0"/>
    </w:pPr>
  </w:style>
  <w:style w:type="paragraph" w:customStyle="1" w:styleId="Style10">
    <w:name w:val="Style10"/>
    <w:basedOn w:val="Normalny"/>
    <w:qFormat/>
    <w:rsid w:val="000B473C"/>
    <w:pPr>
      <w:widowControl w:val="0"/>
      <w:spacing w:line="240" w:lineRule="auto"/>
      <w:textAlignment w:val="auto"/>
    </w:pPr>
    <w:rPr>
      <w:rFonts w:eastAsia="Lucida Sans Unicode" w:cs="Tahoma"/>
      <w:lang w:eastAsia="hi-IN" w:bidi="hi-IN"/>
    </w:rPr>
  </w:style>
  <w:style w:type="paragraph" w:customStyle="1" w:styleId="Domylne">
    <w:name w:val="Domyślne"/>
    <w:qFormat/>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qFormat/>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qFormat/>
    <w:rsid w:val="000B473C"/>
  </w:style>
  <w:style w:type="character" w:customStyle="1" w:styleId="WW-Absatz-Standardschriftart111111111111111111">
    <w:name w:val="WW-Absatz-Standardschriftart111111111111111111"/>
    <w:qFormat/>
    <w:rsid w:val="000B473C"/>
  </w:style>
  <w:style w:type="character" w:customStyle="1" w:styleId="WW-Absatz-Standardschriftart1111111111111111111">
    <w:name w:val="WW-Absatz-Standardschriftart1111111111111111111"/>
    <w:qFormat/>
    <w:rsid w:val="000B473C"/>
  </w:style>
  <w:style w:type="paragraph" w:customStyle="1" w:styleId="Akapitzlist10">
    <w:name w:val="Akapit z listą10"/>
    <w:basedOn w:val="Normalny"/>
    <w:qFormat/>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qFormat/>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qFormat/>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qFormat/>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qFormat/>
    <w:rsid w:val="000B473C"/>
  </w:style>
  <w:style w:type="character" w:customStyle="1" w:styleId="WW-Absatz-Standardschriftart111111111111111111111">
    <w:name w:val="WW-Absatz-Standardschriftart111111111111111111111"/>
    <w:qFormat/>
    <w:rsid w:val="000B473C"/>
  </w:style>
  <w:style w:type="character" w:customStyle="1" w:styleId="Numerstrony1">
    <w:name w:val="Numer strony1"/>
    <w:basedOn w:val="Domylnaczcionkaakapitu1"/>
    <w:qFormat/>
    <w:rsid w:val="000B473C"/>
  </w:style>
  <w:style w:type="character" w:customStyle="1" w:styleId="UyteHipercze2">
    <w:name w:val="UżyteHiperłącze2"/>
    <w:basedOn w:val="Domylnaczcionkaakapitu1"/>
    <w:qFormat/>
    <w:rsid w:val="000B473C"/>
  </w:style>
  <w:style w:type="character" w:customStyle="1" w:styleId="Numerwiersza1">
    <w:name w:val="Numer wiersza1"/>
    <w:basedOn w:val="Domylnaczcionkaakapitu1"/>
    <w:qFormat/>
    <w:rsid w:val="000B473C"/>
  </w:style>
  <w:style w:type="character" w:customStyle="1" w:styleId="Odwoanieprzypisudolnego1">
    <w:name w:val="Odwołanie przypisu dolnego1"/>
    <w:basedOn w:val="Domylnaczcionkaakapitu1"/>
    <w:qFormat/>
    <w:rsid w:val="000B473C"/>
  </w:style>
  <w:style w:type="character" w:customStyle="1" w:styleId="WW-Absatz-Standardschriftart1111111111111111111111">
    <w:name w:val="WW-Absatz-Standardschriftart1111111111111111111111"/>
    <w:qFormat/>
    <w:rsid w:val="000B473C"/>
  </w:style>
  <w:style w:type="character" w:customStyle="1" w:styleId="WW-Absatz-Standardschriftart11111111111111111111111">
    <w:name w:val="WW-Absatz-Standardschriftart11111111111111111111111"/>
    <w:qFormat/>
    <w:rsid w:val="000B473C"/>
  </w:style>
  <w:style w:type="character" w:customStyle="1" w:styleId="WW-Absatz-Standardschriftart111111111111111111111111">
    <w:name w:val="WW-Absatz-Standardschriftart111111111111111111111111"/>
    <w:qFormat/>
    <w:rsid w:val="000B473C"/>
  </w:style>
  <w:style w:type="character" w:customStyle="1" w:styleId="WW-Absatz-Standardschriftart1111111111111111111111111">
    <w:name w:val="WW-Absatz-Standardschriftart1111111111111111111111111"/>
    <w:qFormat/>
    <w:rsid w:val="000B473C"/>
  </w:style>
  <w:style w:type="paragraph" w:customStyle="1" w:styleId="Podpis3">
    <w:name w:val="Podpis3"/>
    <w:basedOn w:val="Normalny"/>
    <w:qFormat/>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qFormat/>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qFormat/>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qFormat/>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qFormat/>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qFormat/>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qFormat/>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qFormat/>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qFormat/>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qFormat/>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qFormat/>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qFormat/>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qFormat/>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qFormat/>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qFormat/>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qFormat/>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qFormat/>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qFormat/>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qFormat/>
    <w:rsid w:val="000B473C"/>
    <w:rPr>
      <w:rFonts w:ascii="Times New Roman" w:eastAsia="Times New Roman" w:hAnsi="Times New Roman" w:cs="Times New Roman"/>
      <w:sz w:val="20"/>
      <w:szCs w:val="20"/>
      <w:lang w:eastAsia="pl-PL"/>
    </w:rPr>
  </w:style>
  <w:style w:type="paragraph" w:customStyle="1" w:styleId="BodyText21">
    <w:name w:val="Body Text 21"/>
    <w:basedOn w:val="Normalny"/>
    <w:qFormat/>
    <w:rsid w:val="000B473C"/>
    <w:pPr>
      <w:widowControl w:val="0"/>
      <w:spacing w:line="360" w:lineRule="auto"/>
      <w:jc w:val="center"/>
      <w:textAlignment w:val="auto"/>
    </w:pPr>
    <w:rPr>
      <w:b/>
      <w:bCs/>
      <w:kern w:val="0"/>
    </w:rPr>
  </w:style>
  <w:style w:type="paragraph" w:customStyle="1" w:styleId="Styltabeli2">
    <w:name w:val="Styl tabeli 2"/>
    <w:qFormat/>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qFormat/>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qFormat/>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link w:val="Tekstpodstawowy5Znak"/>
    <w:qFormat/>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91154F"/>
  </w:style>
  <w:style w:type="character" w:styleId="Nierozpoznanawzmianka">
    <w:name w:val="Unresolved Mention"/>
    <w:basedOn w:val="Domylnaczcionkaakapitu"/>
    <w:uiPriority w:val="99"/>
    <w:semiHidden/>
    <w:unhideWhenUsed/>
    <w:rsid w:val="008954F6"/>
    <w:rPr>
      <w:color w:val="605E5C"/>
      <w:shd w:val="clear" w:color="auto" w:fill="E1DFDD"/>
    </w:rPr>
  </w:style>
  <w:style w:type="paragraph" w:customStyle="1" w:styleId="msonormal0">
    <w:name w:val="msonormal"/>
    <w:basedOn w:val="Normalny"/>
    <w:rsid w:val="000D0955"/>
    <w:pPr>
      <w:suppressAutoHyphens w:val="0"/>
      <w:spacing w:before="100" w:beforeAutospacing="1" w:after="100" w:afterAutospacing="1" w:line="240" w:lineRule="auto"/>
      <w:textAlignment w:val="auto"/>
    </w:pPr>
    <w:rPr>
      <w:kern w:val="0"/>
      <w:lang w:eastAsia="pl-PL"/>
    </w:rPr>
  </w:style>
  <w:style w:type="paragraph" w:customStyle="1" w:styleId="xl96">
    <w:name w:val="xl96"/>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000000"/>
      <w:kern w:val="0"/>
      <w:sz w:val="20"/>
      <w:szCs w:val="20"/>
      <w:lang w:eastAsia="pl-PL"/>
    </w:rPr>
  </w:style>
  <w:style w:type="paragraph" w:customStyle="1" w:styleId="xl97">
    <w:name w:val="xl97"/>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b/>
      <w:bCs/>
      <w:color w:val="000000"/>
      <w:kern w:val="0"/>
      <w:sz w:val="18"/>
      <w:szCs w:val="18"/>
      <w:lang w:eastAsia="pl-PL"/>
    </w:rPr>
  </w:style>
  <w:style w:type="paragraph" w:customStyle="1" w:styleId="xl98">
    <w:name w:val="xl9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b/>
      <w:bCs/>
      <w:color w:val="FF0000"/>
      <w:kern w:val="0"/>
      <w:sz w:val="18"/>
      <w:szCs w:val="18"/>
      <w:lang w:eastAsia="pl-PL"/>
    </w:rPr>
  </w:style>
  <w:style w:type="paragraph" w:customStyle="1" w:styleId="xl99">
    <w:name w:val="xl99"/>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w:hAnsi="Arial" w:cs="Arial"/>
      <w:color w:val="000000"/>
      <w:kern w:val="0"/>
      <w:sz w:val="18"/>
      <w:szCs w:val="18"/>
      <w:lang w:eastAsia="pl-PL"/>
    </w:rPr>
  </w:style>
  <w:style w:type="paragraph" w:customStyle="1" w:styleId="xl100">
    <w:name w:val="xl100"/>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1">
    <w:name w:val="xl10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color w:val="000000"/>
      <w:kern w:val="0"/>
      <w:sz w:val="18"/>
      <w:szCs w:val="18"/>
      <w:lang w:eastAsia="pl-PL"/>
    </w:rPr>
  </w:style>
  <w:style w:type="paragraph" w:customStyle="1" w:styleId="xl102">
    <w:name w:val="xl10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3">
    <w:name w:val="xl103"/>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b/>
      <w:bCs/>
      <w:color w:val="000000"/>
      <w:kern w:val="0"/>
      <w:sz w:val="18"/>
      <w:szCs w:val="18"/>
      <w:lang w:eastAsia="pl-PL"/>
    </w:rPr>
  </w:style>
  <w:style w:type="paragraph" w:customStyle="1" w:styleId="xl104">
    <w:name w:val="xl104"/>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0000"/>
      <w:kern w:val="0"/>
      <w:sz w:val="18"/>
      <w:szCs w:val="18"/>
      <w:lang w:eastAsia="pl-PL"/>
    </w:rPr>
  </w:style>
  <w:style w:type="paragraph" w:customStyle="1" w:styleId="xl105">
    <w:name w:val="xl105"/>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b/>
      <w:bCs/>
      <w:color w:val="000000"/>
      <w:kern w:val="0"/>
      <w:sz w:val="18"/>
      <w:szCs w:val="18"/>
      <w:lang w:eastAsia="pl-PL"/>
    </w:rPr>
  </w:style>
  <w:style w:type="paragraph" w:customStyle="1" w:styleId="xl106">
    <w:name w:val="xl106"/>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Tahoma" w:hAnsi="Tahoma" w:cs="Tahoma"/>
      <w:color w:val="000000"/>
      <w:kern w:val="0"/>
      <w:sz w:val="18"/>
      <w:szCs w:val="18"/>
      <w:lang w:eastAsia="pl-PL"/>
    </w:rPr>
  </w:style>
  <w:style w:type="paragraph" w:customStyle="1" w:styleId="xl107">
    <w:name w:val="xl107"/>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color w:val="000000"/>
      <w:kern w:val="0"/>
      <w:sz w:val="18"/>
      <w:szCs w:val="18"/>
      <w:lang w:eastAsia="pl-PL"/>
    </w:rPr>
  </w:style>
  <w:style w:type="paragraph" w:customStyle="1" w:styleId="xl108">
    <w:name w:val="xl10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09">
    <w:name w:val="xl109"/>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0">
    <w:name w:val="xl110"/>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sz w:val="18"/>
      <w:szCs w:val="18"/>
      <w:lang w:eastAsia="pl-PL"/>
    </w:rPr>
  </w:style>
  <w:style w:type="paragraph" w:customStyle="1" w:styleId="xl111">
    <w:name w:val="xl11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12">
    <w:name w:val="xl11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3">
    <w:name w:val="xl113"/>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3333"/>
      <w:kern w:val="0"/>
      <w:sz w:val="18"/>
      <w:szCs w:val="18"/>
      <w:lang w:eastAsia="pl-PL"/>
    </w:rPr>
  </w:style>
  <w:style w:type="paragraph" w:customStyle="1" w:styleId="xl114">
    <w:name w:val="xl114"/>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5">
    <w:name w:val="xl115"/>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textAlignment w:val="center"/>
    </w:pPr>
    <w:rPr>
      <w:kern w:val="0"/>
      <w:sz w:val="18"/>
      <w:szCs w:val="18"/>
      <w:lang w:eastAsia="pl-PL"/>
    </w:rPr>
  </w:style>
  <w:style w:type="paragraph" w:customStyle="1" w:styleId="xl116">
    <w:name w:val="xl116"/>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7">
    <w:name w:val="xl117"/>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8">
    <w:name w:val="xl118"/>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9">
    <w:name w:val="xl119"/>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b/>
      <w:bCs/>
      <w:kern w:val="0"/>
      <w:sz w:val="18"/>
      <w:szCs w:val="18"/>
      <w:lang w:eastAsia="pl-PL"/>
    </w:rPr>
  </w:style>
  <w:style w:type="paragraph" w:customStyle="1" w:styleId="xl120">
    <w:name w:val="xl120"/>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kern w:val="0"/>
      <w:sz w:val="18"/>
      <w:szCs w:val="18"/>
      <w:lang w:eastAsia="pl-PL"/>
    </w:rPr>
  </w:style>
  <w:style w:type="character" w:customStyle="1" w:styleId="czeinternetowe">
    <w:name w:val="Łącze internetowe"/>
    <w:basedOn w:val="Domylnaczcionkaakapitu2"/>
    <w:rsid w:val="0084607F"/>
    <w:rPr>
      <w:rFonts w:ascii="Times New Roman" w:hAnsi="Times New Roman" w:cs="Times New Roman"/>
      <w:color w:val="0000FF"/>
      <w:u w:val="single"/>
    </w:rPr>
  </w:style>
  <w:style w:type="character" w:customStyle="1" w:styleId="Odwiedzoneczeinternetowe">
    <w:name w:val="Odwiedzone łącze internetowe"/>
    <w:basedOn w:val="Domylnaczcionkaakapitu"/>
    <w:uiPriority w:val="99"/>
    <w:rsid w:val="0084607F"/>
    <w:rPr>
      <w:color w:val="800080"/>
      <w:u w:val="single"/>
    </w:rPr>
  </w:style>
  <w:style w:type="character" w:customStyle="1" w:styleId="FootnoteCharacters">
    <w:name w:val="Footnote Characters"/>
    <w:basedOn w:val="Domylnaczcionkaakapitu"/>
    <w:uiPriority w:val="99"/>
    <w:unhideWhenUsed/>
    <w:qFormat/>
    <w:rsid w:val="0084607F"/>
    <w:rPr>
      <w:vertAlign w:val="superscript"/>
    </w:rPr>
  </w:style>
  <w:style w:type="character" w:customStyle="1" w:styleId="Wyrnienie">
    <w:name w:val="Wyróżnienie"/>
    <w:basedOn w:val="Domylnaczcionkaakapitu"/>
    <w:uiPriority w:val="20"/>
    <w:qFormat/>
    <w:rsid w:val="0084607F"/>
    <w:rPr>
      <w:i/>
      <w:iCs/>
    </w:rPr>
  </w:style>
  <w:style w:type="character" w:customStyle="1" w:styleId="HTMLPreformattedChar1">
    <w:name w:val="HTML Preformatted Char1"/>
    <w:basedOn w:val="Domylnaczcionkaakapitu"/>
    <w:qFormat/>
    <w:rsid w:val="0084607F"/>
    <w:rPr>
      <w:rFonts w:ascii="Courier New" w:hAnsi="Courier New" w:cs="Courier New"/>
      <w:kern w:val="2"/>
      <w:sz w:val="20"/>
      <w:szCs w:val="20"/>
      <w:lang w:eastAsia="ar-SA" w:bidi="ar-SA"/>
    </w:rPr>
  </w:style>
  <w:style w:type="character" w:customStyle="1" w:styleId="BodyText3Char1">
    <w:name w:val="Body Text 3 Char1"/>
    <w:basedOn w:val="Domylnaczcionkaakapitu"/>
    <w:qFormat/>
    <w:rsid w:val="0084607F"/>
    <w:rPr>
      <w:rFonts w:ascii="Times New Roman" w:hAnsi="Times New Roman" w:cs="Times New Roman"/>
      <w:kern w:val="2"/>
      <w:sz w:val="16"/>
      <w:szCs w:val="16"/>
      <w:lang w:eastAsia="ar-SA" w:bidi="ar-SA"/>
    </w:rPr>
  </w:style>
  <w:style w:type="character" w:customStyle="1" w:styleId="BodyTextIndent3Char1">
    <w:name w:val="Body Text Indent 3 Char1"/>
    <w:basedOn w:val="Domylnaczcionkaakapitu"/>
    <w:qFormat/>
    <w:rsid w:val="0084607F"/>
    <w:rPr>
      <w:rFonts w:ascii="Times New Roman" w:hAnsi="Times New Roman" w:cs="Times New Roman"/>
      <w:kern w:val="2"/>
      <w:sz w:val="16"/>
      <w:szCs w:val="16"/>
      <w:lang w:eastAsia="ar-SA" w:bidi="ar-SA"/>
    </w:rPr>
  </w:style>
  <w:style w:type="character" w:customStyle="1" w:styleId="BalloonTextChar1">
    <w:name w:val="Balloon Text Char1"/>
    <w:basedOn w:val="Domylnaczcionkaakapitu"/>
    <w:qFormat/>
    <w:rsid w:val="0084607F"/>
    <w:rPr>
      <w:rFonts w:ascii="Segoe UI" w:hAnsi="Segoe UI" w:cs="Segoe UI"/>
      <w:kern w:val="2"/>
      <w:sz w:val="18"/>
      <w:szCs w:val="18"/>
      <w:lang w:eastAsia="ar-SA" w:bidi="ar-SA"/>
    </w:rPr>
  </w:style>
  <w:style w:type="character" w:customStyle="1" w:styleId="Nierozpoznanawzmianka1">
    <w:name w:val="Nierozpoznana wzmianka1"/>
    <w:basedOn w:val="Domylnaczcionkaakapitu"/>
    <w:uiPriority w:val="99"/>
    <w:semiHidden/>
    <w:unhideWhenUsed/>
    <w:qFormat/>
    <w:rsid w:val="0084607F"/>
    <w:rPr>
      <w:color w:val="605E5C"/>
      <w:shd w:val="clear" w:color="auto" w:fill="E1DFDD"/>
    </w:rPr>
  </w:style>
  <w:style w:type="paragraph" w:customStyle="1" w:styleId="Gwkaistopka">
    <w:name w:val="Główka i stopka"/>
    <w:basedOn w:val="Normalny"/>
    <w:qFormat/>
    <w:rsid w:val="0084607F"/>
    <w:rPr>
      <w:kern w:val="2"/>
    </w:rPr>
  </w:style>
  <w:style w:type="paragraph" w:customStyle="1" w:styleId="Tekstpodstawowywcity1">
    <w:name w:val="Tekst podstawowy wcięty1"/>
    <w:basedOn w:val="Normalny"/>
    <w:rsid w:val="0084607F"/>
    <w:pPr>
      <w:spacing w:after="120" w:line="276" w:lineRule="auto"/>
      <w:ind w:left="283"/>
    </w:pPr>
    <w:rPr>
      <w:rFonts w:ascii="Georgia" w:hAnsi="Georgia" w:cs="Georgia"/>
      <w:b/>
      <w:bCs/>
      <w:i/>
      <w:iCs/>
      <w:kern w:val="0"/>
      <w:sz w:val="22"/>
      <w:szCs w:val="22"/>
    </w:rPr>
  </w:style>
  <w:style w:type="paragraph" w:customStyle="1" w:styleId="Bezodstpw5">
    <w:name w:val="Bez odstępów5"/>
    <w:qFormat/>
    <w:rsid w:val="0084607F"/>
    <w:pPr>
      <w:suppressAutoHyphens/>
      <w:spacing w:after="0" w:line="240" w:lineRule="auto"/>
    </w:pPr>
    <w:rPr>
      <w:rFonts w:ascii="Arial" w:eastAsia="Times New Roman" w:hAnsi="Arial" w:cs="Arial"/>
    </w:rPr>
  </w:style>
  <w:style w:type="paragraph" w:customStyle="1" w:styleId="msolistparagraph0">
    <w:name w:val="msolistparagraph"/>
    <w:basedOn w:val="Normalny"/>
    <w:qFormat/>
    <w:rsid w:val="0084607F"/>
    <w:pPr>
      <w:suppressAutoHyphens w:val="0"/>
      <w:spacing w:beforeAutospacing="1"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qFormat/>
    <w:rsid w:val="0084607F"/>
    <w:pPr>
      <w:suppressAutoHyphens w:val="0"/>
      <w:spacing w:beforeAutospacing="1"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qFormat/>
    <w:rsid w:val="0084607F"/>
    <w:pPr>
      <w:suppressAutoHyphens w:val="0"/>
      <w:spacing w:beforeAutospacing="1"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qFormat/>
    <w:rsid w:val="0084607F"/>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kern w:val="0"/>
      <w:lang w:eastAsia="pl-PL"/>
    </w:rPr>
  </w:style>
  <w:style w:type="paragraph" w:customStyle="1" w:styleId="xl64">
    <w:name w:val="xl64"/>
    <w:basedOn w:val="Normalny"/>
    <w:qFormat/>
    <w:rsid w:val="0084607F"/>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b/>
      <w:bCs/>
      <w:kern w:val="0"/>
      <w:lang w:eastAsia="pl-PL"/>
    </w:rPr>
  </w:style>
  <w:style w:type="paragraph" w:customStyle="1" w:styleId="Bodytext4">
    <w:name w:val="Body text (4)"/>
    <w:basedOn w:val="Normalny"/>
    <w:uiPriority w:val="99"/>
    <w:qFormat/>
    <w:rsid w:val="0084607F"/>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qFormat/>
    <w:rsid w:val="0084607F"/>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qFormat/>
    <w:rsid w:val="0084607F"/>
    <w:pPr>
      <w:suppressAutoHyphens w:val="0"/>
      <w:spacing w:beforeAutospacing="1" w:afterAutospacing="1" w:line="240" w:lineRule="auto"/>
      <w:textAlignment w:val="auto"/>
    </w:pPr>
    <w:rPr>
      <w:kern w:val="0"/>
      <w:lang w:val="en-US" w:eastAsia="en-US"/>
    </w:rPr>
  </w:style>
  <w:style w:type="character" w:customStyle="1" w:styleId="Tekstpodstawowy5Znak">
    <w:name w:val="Tekst podstawowy5 Znak"/>
    <w:link w:val="Tekstpodstawowy5"/>
    <w:qFormat/>
    <w:rsid w:val="00EB3152"/>
    <w:rPr>
      <w:rFonts w:ascii="Georgia" w:eastAsia="Calibri" w:hAnsi="Georgia" w:cs="Georgia"/>
      <w:color w:val="000000"/>
      <w:sz w:val="20"/>
      <w:szCs w:val="20"/>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7025">
      <w:bodyDiv w:val="1"/>
      <w:marLeft w:val="0"/>
      <w:marRight w:val="0"/>
      <w:marTop w:val="0"/>
      <w:marBottom w:val="0"/>
      <w:divBdr>
        <w:top w:val="none" w:sz="0" w:space="0" w:color="auto"/>
        <w:left w:val="none" w:sz="0" w:space="0" w:color="auto"/>
        <w:bottom w:val="none" w:sz="0" w:space="0" w:color="auto"/>
        <w:right w:val="none" w:sz="0" w:space="0" w:color="auto"/>
      </w:divBdr>
    </w:div>
    <w:div w:id="87626889">
      <w:bodyDiv w:val="1"/>
      <w:marLeft w:val="0"/>
      <w:marRight w:val="0"/>
      <w:marTop w:val="0"/>
      <w:marBottom w:val="0"/>
      <w:divBdr>
        <w:top w:val="none" w:sz="0" w:space="0" w:color="auto"/>
        <w:left w:val="none" w:sz="0" w:space="0" w:color="auto"/>
        <w:bottom w:val="none" w:sz="0" w:space="0" w:color="auto"/>
        <w:right w:val="none" w:sz="0" w:space="0" w:color="auto"/>
      </w:divBdr>
    </w:div>
    <w:div w:id="91096338">
      <w:bodyDiv w:val="1"/>
      <w:marLeft w:val="0"/>
      <w:marRight w:val="0"/>
      <w:marTop w:val="0"/>
      <w:marBottom w:val="0"/>
      <w:divBdr>
        <w:top w:val="none" w:sz="0" w:space="0" w:color="auto"/>
        <w:left w:val="none" w:sz="0" w:space="0" w:color="auto"/>
        <w:bottom w:val="none" w:sz="0" w:space="0" w:color="auto"/>
        <w:right w:val="none" w:sz="0" w:space="0" w:color="auto"/>
      </w:divBdr>
    </w:div>
    <w:div w:id="95951846">
      <w:bodyDiv w:val="1"/>
      <w:marLeft w:val="0"/>
      <w:marRight w:val="0"/>
      <w:marTop w:val="0"/>
      <w:marBottom w:val="0"/>
      <w:divBdr>
        <w:top w:val="none" w:sz="0" w:space="0" w:color="auto"/>
        <w:left w:val="none" w:sz="0" w:space="0" w:color="auto"/>
        <w:bottom w:val="none" w:sz="0" w:space="0" w:color="auto"/>
        <w:right w:val="none" w:sz="0" w:space="0" w:color="auto"/>
      </w:divBdr>
    </w:div>
    <w:div w:id="99423812">
      <w:bodyDiv w:val="1"/>
      <w:marLeft w:val="0"/>
      <w:marRight w:val="0"/>
      <w:marTop w:val="0"/>
      <w:marBottom w:val="0"/>
      <w:divBdr>
        <w:top w:val="none" w:sz="0" w:space="0" w:color="auto"/>
        <w:left w:val="none" w:sz="0" w:space="0" w:color="auto"/>
        <w:bottom w:val="none" w:sz="0" w:space="0" w:color="auto"/>
        <w:right w:val="none" w:sz="0" w:space="0" w:color="auto"/>
      </w:divBdr>
    </w:div>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43932493">
      <w:bodyDiv w:val="1"/>
      <w:marLeft w:val="0"/>
      <w:marRight w:val="0"/>
      <w:marTop w:val="0"/>
      <w:marBottom w:val="0"/>
      <w:divBdr>
        <w:top w:val="none" w:sz="0" w:space="0" w:color="auto"/>
        <w:left w:val="none" w:sz="0" w:space="0" w:color="auto"/>
        <w:bottom w:val="none" w:sz="0" w:space="0" w:color="auto"/>
        <w:right w:val="none" w:sz="0" w:space="0" w:color="auto"/>
      </w:divBdr>
    </w:div>
    <w:div w:id="145441913">
      <w:bodyDiv w:val="1"/>
      <w:marLeft w:val="0"/>
      <w:marRight w:val="0"/>
      <w:marTop w:val="0"/>
      <w:marBottom w:val="0"/>
      <w:divBdr>
        <w:top w:val="none" w:sz="0" w:space="0" w:color="auto"/>
        <w:left w:val="none" w:sz="0" w:space="0" w:color="auto"/>
        <w:bottom w:val="none" w:sz="0" w:space="0" w:color="auto"/>
        <w:right w:val="none" w:sz="0" w:space="0" w:color="auto"/>
      </w:divBdr>
    </w:div>
    <w:div w:id="166678943">
      <w:bodyDiv w:val="1"/>
      <w:marLeft w:val="0"/>
      <w:marRight w:val="0"/>
      <w:marTop w:val="0"/>
      <w:marBottom w:val="0"/>
      <w:divBdr>
        <w:top w:val="none" w:sz="0" w:space="0" w:color="auto"/>
        <w:left w:val="none" w:sz="0" w:space="0" w:color="auto"/>
        <w:bottom w:val="none" w:sz="0" w:space="0" w:color="auto"/>
        <w:right w:val="none" w:sz="0" w:space="0" w:color="auto"/>
      </w:divBdr>
    </w:div>
    <w:div w:id="185023395">
      <w:bodyDiv w:val="1"/>
      <w:marLeft w:val="0"/>
      <w:marRight w:val="0"/>
      <w:marTop w:val="0"/>
      <w:marBottom w:val="0"/>
      <w:divBdr>
        <w:top w:val="none" w:sz="0" w:space="0" w:color="auto"/>
        <w:left w:val="none" w:sz="0" w:space="0" w:color="auto"/>
        <w:bottom w:val="none" w:sz="0" w:space="0" w:color="auto"/>
        <w:right w:val="none" w:sz="0" w:space="0" w:color="auto"/>
      </w:divBdr>
    </w:div>
    <w:div w:id="197202811">
      <w:bodyDiv w:val="1"/>
      <w:marLeft w:val="0"/>
      <w:marRight w:val="0"/>
      <w:marTop w:val="0"/>
      <w:marBottom w:val="0"/>
      <w:divBdr>
        <w:top w:val="none" w:sz="0" w:space="0" w:color="auto"/>
        <w:left w:val="none" w:sz="0" w:space="0" w:color="auto"/>
        <w:bottom w:val="none" w:sz="0" w:space="0" w:color="auto"/>
        <w:right w:val="none" w:sz="0" w:space="0" w:color="auto"/>
      </w:divBdr>
    </w:div>
    <w:div w:id="205266407">
      <w:bodyDiv w:val="1"/>
      <w:marLeft w:val="0"/>
      <w:marRight w:val="0"/>
      <w:marTop w:val="0"/>
      <w:marBottom w:val="0"/>
      <w:divBdr>
        <w:top w:val="none" w:sz="0" w:space="0" w:color="auto"/>
        <w:left w:val="none" w:sz="0" w:space="0" w:color="auto"/>
        <w:bottom w:val="none" w:sz="0" w:space="0" w:color="auto"/>
        <w:right w:val="none" w:sz="0" w:space="0" w:color="auto"/>
      </w:divBdr>
    </w:div>
    <w:div w:id="233392708">
      <w:bodyDiv w:val="1"/>
      <w:marLeft w:val="0"/>
      <w:marRight w:val="0"/>
      <w:marTop w:val="0"/>
      <w:marBottom w:val="0"/>
      <w:divBdr>
        <w:top w:val="none" w:sz="0" w:space="0" w:color="auto"/>
        <w:left w:val="none" w:sz="0" w:space="0" w:color="auto"/>
        <w:bottom w:val="none" w:sz="0" w:space="0" w:color="auto"/>
        <w:right w:val="none" w:sz="0" w:space="0" w:color="auto"/>
      </w:divBdr>
    </w:div>
    <w:div w:id="233396050">
      <w:bodyDiv w:val="1"/>
      <w:marLeft w:val="0"/>
      <w:marRight w:val="0"/>
      <w:marTop w:val="0"/>
      <w:marBottom w:val="0"/>
      <w:divBdr>
        <w:top w:val="none" w:sz="0" w:space="0" w:color="auto"/>
        <w:left w:val="none" w:sz="0" w:space="0" w:color="auto"/>
        <w:bottom w:val="none" w:sz="0" w:space="0" w:color="auto"/>
        <w:right w:val="none" w:sz="0" w:space="0" w:color="auto"/>
      </w:divBdr>
    </w:div>
    <w:div w:id="239675154">
      <w:bodyDiv w:val="1"/>
      <w:marLeft w:val="0"/>
      <w:marRight w:val="0"/>
      <w:marTop w:val="0"/>
      <w:marBottom w:val="0"/>
      <w:divBdr>
        <w:top w:val="none" w:sz="0" w:space="0" w:color="auto"/>
        <w:left w:val="none" w:sz="0" w:space="0" w:color="auto"/>
        <w:bottom w:val="none" w:sz="0" w:space="0" w:color="auto"/>
        <w:right w:val="none" w:sz="0" w:space="0" w:color="auto"/>
      </w:divBdr>
    </w:div>
    <w:div w:id="243690743">
      <w:bodyDiv w:val="1"/>
      <w:marLeft w:val="0"/>
      <w:marRight w:val="0"/>
      <w:marTop w:val="0"/>
      <w:marBottom w:val="0"/>
      <w:divBdr>
        <w:top w:val="none" w:sz="0" w:space="0" w:color="auto"/>
        <w:left w:val="none" w:sz="0" w:space="0" w:color="auto"/>
        <w:bottom w:val="none" w:sz="0" w:space="0" w:color="auto"/>
        <w:right w:val="none" w:sz="0" w:space="0" w:color="auto"/>
      </w:divBdr>
    </w:div>
    <w:div w:id="266039148">
      <w:bodyDiv w:val="1"/>
      <w:marLeft w:val="0"/>
      <w:marRight w:val="0"/>
      <w:marTop w:val="0"/>
      <w:marBottom w:val="0"/>
      <w:divBdr>
        <w:top w:val="none" w:sz="0" w:space="0" w:color="auto"/>
        <w:left w:val="none" w:sz="0" w:space="0" w:color="auto"/>
        <w:bottom w:val="none" w:sz="0" w:space="0" w:color="auto"/>
        <w:right w:val="none" w:sz="0" w:space="0" w:color="auto"/>
      </w:divBdr>
    </w:div>
    <w:div w:id="288436383">
      <w:bodyDiv w:val="1"/>
      <w:marLeft w:val="0"/>
      <w:marRight w:val="0"/>
      <w:marTop w:val="0"/>
      <w:marBottom w:val="0"/>
      <w:divBdr>
        <w:top w:val="none" w:sz="0" w:space="0" w:color="auto"/>
        <w:left w:val="none" w:sz="0" w:space="0" w:color="auto"/>
        <w:bottom w:val="none" w:sz="0" w:space="0" w:color="auto"/>
        <w:right w:val="none" w:sz="0" w:space="0" w:color="auto"/>
      </w:divBdr>
    </w:div>
    <w:div w:id="307708966">
      <w:bodyDiv w:val="1"/>
      <w:marLeft w:val="0"/>
      <w:marRight w:val="0"/>
      <w:marTop w:val="0"/>
      <w:marBottom w:val="0"/>
      <w:divBdr>
        <w:top w:val="none" w:sz="0" w:space="0" w:color="auto"/>
        <w:left w:val="none" w:sz="0" w:space="0" w:color="auto"/>
        <w:bottom w:val="none" w:sz="0" w:space="0" w:color="auto"/>
        <w:right w:val="none" w:sz="0" w:space="0" w:color="auto"/>
      </w:divBdr>
    </w:div>
    <w:div w:id="311250300">
      <w:bodyDiv w:val="1"/>
      <w:marLeft w:val="0"/>
      <w:marRight w:val="0"/>
      <w:marTop w:val="0"/>
      <w:marBottom w:val="0"/>
      <w:divBdr>
        <w:top w:val="none" w:sz="0" w:space="0" w:color="auto"/>
        <w:left w:val="none" w:sz="0" w:space="0" w:color="auto"/>
        <w:bottom w:val="none" w:sz="0" w:space="0" w:color="auto"/>
        <w:right w:val="none" w:sz="0" w:space="0" w:color="auto"/>
      </w:divBdr>
    </w:div>
    <w:div w:id="331876815">
      <w:bodyDiv w:val="1"/>
      <w:marLeft w:val="0"/>
      <w:marRight w:val="0"/>
      <w:marTop w:val="0"/>
      <w:marBottom w:val="0"/>
      <w:divBdr>
        <w:top w:val="none" w:sz="0" w:space="0" w:color="auto"/>
        <w:left w:val="none" w:sz="0" w:space="0" w:color="auto"/>
        <w:bottom w:val="none" w:sz="0" w:space="0" w:color="auto"/>
        <w:right w:val="none" w:sz="0" w:space="0" w:color="auto"/>
      </w:divBdr>
    </w:div>
    <w:div w:id="344406595">
      <w:bodyDiv w:val="1"/>
      <w:marLeft w:val="0"/>
      <w:marRight w:val="0"/>
      <w:marTop w:val="0"/>
      <w:marBottom w:val="0"/>
      <w:divBdr>
        <w:top w:val="none" w:sz="0" w:space="0" w:color="auto"/>
        <w:left w:val="none" w:sz="0" w:space="0" w:color="auto"/>
        <w:bottom w:val="none" w:sz="0" w:space="0" w:color="auto"/>
        <w:right w:val="none" w:sz="0" w:space="0" w:color="auto"/>
      </w:divBdr>
    </w:div>
    <w:div w:id="366761757">
      <w:bodyDiv w:val="1"/>
      <w:marLeft w:val="0"/>
      <w:marRight w:val="0"/>
      <w:marTop w:val="0"/>
      <w:marBottom w:val="0"/>
      <w:divBdr>
        <w:top w:val="none" w:sz="0" w:space="0" w:color="auto"/>
        <w:left w:val="none" w:sz="0" w:space="0" w:color="auto"/>
        <w:bottom w:val="none" w:sz="0" w:space="0" w:color="auto"/>
        <w:right w:val="none" w:sz="0" w:space="0" w:color="auto"/>
      </w:divBdr>
    </w:div>
    <w:div w:id="385420917">
      <w:bodyDiv w:val="1"/>
      <w:marLeft w:val="0"/>
      <w:marRight w:val="0"/>
      <w:marTop w:val="0"/>
      <w:marBottom w:val="0"/>
      <w:divBdr>
        <w:top w:val="none" w:sz="0" w:space="0" w:color="auto"/>
        <w:left w:val="none" w:sz="0" w:space="0" w:color="auto"/>
        <w:bottom w:val="none" w:sz="0" w:space="0" w:color="auto"/>
        <w:right w:val="none" w:sz="0" w:space="0" w:color="auto"/>
      </w:divBdr>
    </w:div>
    <w:div w:id="414522685">
      <w:bodyDiv w:val="1"/>
      <w:marLeft w:val="0"/>
      <w:marRight w:val="0"/>
      <w:marTop w:val="0"/>
      <w:marBottom w:val="0"/>
      <w:divBdr>
        <w:top w:val="none" w:sz="0" w:space="0" w:color="auto"/>
        <w:left w:val="none" w:sz="0" w:space="0" w:color="auto"/>
        <w:bottom w:val="none" w:sz="0" w:space="0" w:color="auto"/>
        <w:right w:val="none" w:sz="0" w:space="0" w:color="auto"/>
      </w:divBdr>
    </w:div>
    <w:div w:id="463541214">
      <w:bodyDiv w:val="1"/>
      <w:marLeft w:val="0"/>
      <w:marRight w:val="0"/>
      <w:marTop w:val="0"/>
      <w:marBottom w:val="0"/>
      <w:divBdr>
        <w:top w:val="none" w:sz="0" w:space="0" w:color="auto"/>
        <w:left w:val="none" w:sz="0" w:space="0" w:color="auto"/>
        <w:bottom w:val="none" w:sz="0" w:space="0" w:color="auto"/>
        <w:right w:val="none" w:sz="0" w:space="0" w:color="auto"/>
      </w:divBdr>
    </w:div>
    <w:div w:id="477386716">
      <w:bodyDiv w:val="1"/>
      <w:marLeft w:val="0"/>
      <w:marRight w:val="0"/>
      <w:marTop w:val="0"/>
      <w:marBottom w:val="0"/>
      <w:divBdr>
        <w:top w:val="none" w:sz="0" w:space="0" w:color="auto"/>
        <w:left w:val="none" w:sz="0" w:space="0" w:color="auto"/>
        <w:bottom w:val="none" w:sz="0" w:space="0" w:color="auto"/>
        <w:right w:val="none" w:sz="0" w:space="0" w:color="auto"/>
      </w:divBdr>
    </w:div>
    <w:div w:id="578953323">
      <w:bodyDiv w:val="1"/>
      <w:marLeft w:val="0"/>
      <w:marRight w:val="0"/>
      <w:marTop w:val="0"/>
      <w:marBottom w:val="0"/>
      <w:divBdr>
        <w:top w:val="none" w:sz="0" w:space="0" w:color="auto"/>
        <w:left w:val="none" w:sz="0" w:space="0" w:color="auto"/>
        <w:bottom w:val="none" w:sz="0" w:space="0" w:color="auto"/>
        <w:right w:val="none" w:sz="0" w:space="0" w:color="auto"/>
      </w:divBdr>
    </w:div>
    <w:div w:id="584344815">
      <w:bodyDiv w:val="1"/>
      <w:marLeft w:val="0"/>
      <w:marRight w:val="0"/>
      <w:marTop w:val="0"/>
      <w:marBottom w:val="0"/>
      <w:divBdr>
        <w:top w:val="none" w:sz="0" w:space="0" w:color="auto"/>
        <w:left w:val="none" w:sz="0" w:space="0" w:color="auto"/>
        <w:bottom w:val="none" w:sz="0" w:space="0" w:color="auto"/>
        <w:right w:val="none" w:sz="0" w:space="0" w:color="auto"/>
      </w:divBdr>
    </w:div>
    <w:div w:id="609819290">
      <w:bodyDiv w:val="1"/>
      <w:marLeft w:val="0"/>
      <w:marRight w:val="0"/>
      <w:marTop w:val="0"/>
      <w:marBottom w:val="0"/>
      <w:divBdr>
        <w:top w:val="none" w:sz="0" w:space="0" w:color="auto"/>
        <w:left w:val="none" w:sz="0" w:space="0" w:color="auto"/>
        <w:bottom w:val="none" w:sz="0" w:space="0" w:color="auto"/>
        <w:right w:val="none" w:sz="0" w:space="0" w:color="auto"/>
      </w:divBdr>
    </w:div>
    <w:div w:id="695473227">
      <w:bodyDiv w:val="1"/>
      <w:marLeft w:val="0"/>
      <w:marRight w:val="0"/>
      <w:marTop w:val="0"/>
      <w:marBottom w:val="0"/>
      <w:divBdr>
        <w:top w:val="none" w:sz="0" w:space="0" w:color="auto"/>
        <w:left w:val="none" w:sz="0" w:space="0" w:color="auto"/>
        <w:bottom w:val="none" w:sz="0" w:space="0" w:color="auto"/>
        <w:right w:val="none" w:sz="0" w:space="0" w:color="auto"/>
      </w:divBdr>
    </w:div>
    <w:div w:id="705712851">
      <w:bodyDiv w:val="1"/>
      <w:marLeft w:val="0"/>
      <w:marRight w:val="0"/>
      <w:marTop w:val="0"/>
      <w:marBottom w:val="0"/>
      <w:divBdr>
        <w:top w:val="none" w:sz="0" w:space="0" w:color="auto"/>
        <w:left w:val="none" w:sz="0" w:space="0" w:color="auto"/>
        <w:bottom w:val="none" w:sz="0" w:space="0" w:color="auto"/>
        <w:right w:val="none" w:sz="0" w:space="0" w:color="auto"/>
      </w:divBdr>
    </w:div>
    <w:div w:id="749277328">
      <w:bodyDiv w:val="1"/>
      <w:marLeft w:val="0"/>
      <w:marRight w:val="0"/>
      <w:marTop w:val="0"/>
      <w:marBottom w:val="0"/>
      <w:divBdr>
        <w:top w:val="none" w:sz="0" w:space="0" w:color="auto"/>
        <w:left w:val="none" w:sz="0" w:space="0" w:color="auto"/>
        <w:bottom w:val="none" w:sz="0" w:space="0" w:color="auto"/>
        <w:right w:val="none" w:sz="0" w:space="0" w:color="auto"/>
      </w:divBdr>
    </w:div>
    <w:div w:id="818765839">
      <w:bodyDiv w:val="1"/>
      <w:marLeft w:val="0"/>
      <w:marRight w:val="0"/>
      <w:marTop w:val="0"/>
      <w:marBottom w:val="0"/>
      <w:divBdr>
        <w:top w:val="none" w:sz="0" w:space="0" w:color="auto"/>
        <w:left w:val="none" w:sz="0" w:space="0" w:color="auto"/>
        <w:bottom w:val="none" w:sz="0" w:space="0" w:color="auto"/>
        <w:right w:val="none" w:sz="0" w:space="0" w:color="auto"/>
      </w:divBdr>
    </w:div>
    <w:div w:id="825123434">
      <w:bodyDiv w:val="1"/>
      <w:marLeft w:val="0"/>
      <w:marRight w:val="0"/>
      <w:marTop w:val="0"/>
      <w:marBottom w:val="0"/>
      <w:divBdr>
        <w:top w:val="none" w:sz="0" w:space="0" w:color="auto"/>
        <w:left w:val="none" w:sz="0" w:space="0" w:color="auto"/>
        <w:bottom w:val="none" w:sz="0" w:space="0" w:color="auto"/>
        <w:right w:val="none" w:sz="0" w:space="0" w:color="auto"/>
      </w:divBdr>
    </w:div>
    <w:div w:id="827671781">
      <w:bodyDiv w:val="1"/>
      <w:marLeft w:val="0"/>
      <w:marRight w:val="0"/>
      <w:marTop w:val="0"/>
      <w:marBottom w:val="0"/>
      <w:divBdr>
        <w:top w:val="none" w:sz="0" w:space="0" w:color="auto"/>
        <w:left w:val="none" w:sz="0" w:space="0" w:color="auto"/>
        <w:bottom w:val="none" w:sz="0" w:space="0" w:color="auto"/>
        <w:right w:val="none" w:sz="0" w:space="0" w:color="auto"/>
      </w:divBdr>
    </w:div>
    <w:div w:id="860357805">
      <w:bodyDiv w:val="1"/>
      <w:marLeft w:val="0"/>
      <w:marRight w:val="0"/>
      <w:marTop w:val="0"/>
      <w:marBottom w:val="0"/>
      <w:divBdr>
        <w:top w:val="none" w:sz="0" w:space="0" w:color="auto"/>
        <w:left w:val="none" w:sz="0" w:space="0" w:color="auto"/>
        <w:bottom w:val="none" w:sz="0" w:space="0" w:color="auto"/>
        <w:right w:val="none" w:sz="0" w:space="0" w:color="auto"/>
      </w:divBdr>
    </w:div>
    <w:div w:id="867909034">
      <w:bodyDiv w:val="1"/>
      <w:marLeft w:val="0"/>
      <w:marRight w:val="0"/>
      <w:marTop w:val="0"/>
      <w:marBottom w:val="0"/>
      <w:divBdr>
        <w:top w:val="none" w:sz="0" w:space="0" w:color="auto"/>
        <w:left w:val="none" w:sz="0" w:space="0" w:color="auto"/>
        <w:bottom w:val="none" w:sz="0" w:space="0" w:color="auto"/>
        <w:right w:val="none" w:sz="0" w:space="0" w:color="auto"/>
      </w:divBdr>
    </w:div>
    <w:div w:id="871267852">
      <w:bodyDiv w:val="1"/>
      <w:marLeft w:val="0"/>
      <w:marRight w:val="0"/>
      <w:marTop w:val="0"/>
      <w:marBottom w:val="0"/>
      <w:divBdr>
        <w:top w:val="none" w:sz="0" w:space="0" w:color="auto"/>
        <w:left w:val="none" w:sz="0" w:space="0" w:color="auto"/>
        <w:bottom w:val="none" w:sz="0" w:space="0" w:color="auto"/>
        <w:right w:val="none" w:sz="0" w:space="0" w:color="auto"/>
      </w:divBdr>
    </w:div>
    <w:div w:id="878129774">
      <w:bodyDiv w:val="1"/>
      <w:marLeft w:val="0"/>
      <w:marRight w:val="0"/>
      <w:marTop w:val="0"/>
      <w:marBottom w:val="0"/>
      <w:divBdr>
        <w:top w:val="none" w:sz="0" w:space="0" w:color="auto"/>
        <w:left w:val="none" w:sz="0" w:space="0" w:color="auto"/>
        <w:bottom w:val="none" w:sz="0" w:space="0" w:color="auto"/>
        <w:right w:val="none" w:sz="0" w:space="0" w:color="auto"/>
      </w:divBdr>
    </w:div>
    <w:div w:id="903105993">
      <w:bodyDiv w:val="1"/>
      <w:marLeft w:val="0"/>
      <w:marRight w:val="0"/>
      <w:marTop w:val="0"/>
      <w:marBottom w:val="0"/>
      <w:divBdr>
        <w:top w:val="none" w:sz="0" w:space="0" w:color="auto"/>
        <w:left w:val="none" w:sz="0" w:space="0" w:color="auto"/>
        <w:bottom w:val="none" w:sz="0" w:space="0" w:color="auto"/>
        <w:right w:val="none" w:sz="0" w:space="0" w:color="auto"/>
      </w:divBdr>
    </w:div>
    <w:div w:id="903487844">
      <w:bodyDiv w:val="1"/>
      <w:marLeft w:val="0"/>
      <w:marRight w:val="0"/>
      <w:marTop w:val="0"/>
      <w:marBottom w:val="0"/>
      <w:divBdr>
        <w:top w:val="none" w:sz="0" w:space="0" w:color="auto"/>
        <w:left w:val="none" w:sz="0" w:space="0" w:color="auto"/>
        <w:bottom w:val="none" w:sz="0" w:space="0" w:color="auto"/>
        <w:right w:val="none" w:sz="0" w:space="0" w:color="auto"/>
      </w:divBdr>
    </w:div>
    <w:div w:id="912203692">
      <w:bodyDiv w:val="1"/>
      <w:marLeft w:val="0"/>
      <w:marRight w:val="0"/>
      <w:marTop w:val="0"/>
      <w:marBottom w:val="0"/>
      <w:divBdr>
        <w:top w:val="none" w:sz="0" w:space="0" w:color="auto"/>
        <w:left w:val="none" w:sz="0" w:space="0" w:color="auto"/>
        <w:bottom w:val="none" w:sz="0" w:space="0" w:color="auto"/>
        <w:right w:val="none" w:sz="0" w:space="0" w:color="auto"/>
      </w:divBdr>
    </w:div>
    <w:div w:id="928000737">
      <w:bodyDiv w:val="1"/>
      <w:marLeft w:val="0"/>
      <w:marRight w:val="0"/>
      <w:marTop w:val="0"/>
      <w:marBottom w:val="0"/>
      <w:divBdr>
        <w:top w:val="none" w:sz="0" w:space="0" w:color="auto"/>
        <w:left w:val="none" w:sz="0" w:space="0" w:color="auto"/>
        <w:bottom w:val="none" w:sz="0" w:space="0" w:color="auto"/>
        <w:right w:val="none" w:sz="0" w:space="0" w:color="auto"/>
      </w:divBdr>
    </w:div>
    <w:div w:id="1014187669">
      <w:bodyDiv w:val="1"/>
      <w:marLeft w:val="0"/>
      <w:marRight w:val="0"/>
      <w:marTop w:val="0"/>
      <w:marBottom w:val="0"/>
      <w:divBdr>
        <w:top w:val="none" w:sz="0" w:space="0" w:color="auto"/>
        <w:left w:val="none" w:sz="0" w:space="0" w:color="auto"/>
        <w:bottom w:val="none" w:sz="0" w:space="0" w:color="auto"/>
        <w:right w:val="none" w:sz="0" w:space="0" w:color="auto"/>
      </w:divBdr>
    </w:div>
    <w:div w:id="1063413430">
      <w:bodyDiv w:val="1"/>
      <w:marLeft w:val="0"/>
      <w:marRight w:val="0"/>
      <w:marTop w:val="0"/>
      <w:marBottom w:val="0"/>
      <w:divBdr>
        <w:top w:val="none" w:sz="0" w:space="0" w:color="auto"/>
        <w:left w:val="none" w:sz="0" w:space="0" w:color="auto"/>
        <w:bottom w:val="none" w:sz="0" w:space="0" w:color="auto"/>
        <w:right w:val="none" w:sz="0" w:space="0" w:color="auto"/>
      </w:divBdr>
    </w:div>
    <w:div w:id="1085342723">
      <w:bodyDiv w:val="1"/>
      <w:marLeft w:val="0"/>
      <w:marRight w:val="0"/>
      <w:marTop w:val="0"/>
      <w:marBottom w:val="0"/>
      <w:divBdr>
        <w:top w:val="none" w:sz="0" w:space="0" w:color="auto"/>
        <w:left w:val="none" w:sz="0" w:space="0" w:color="auto"/>
        <w:bottom w:val="none" w:sz="0" w:space="0" w:color="auto"/>
        <w:right w:val="none" w:sz="0" w:space="0" w:color="auto"/>
      </w:divBdr>
    </w:div>
    <w:div w:id="1099375634">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69902029">
      <w:bodyDiv w:val="1"/>
      <w:marLeft w:val="0"/>
      <w:marRight w:val="0"/>
      <w:marTop w:val="0"/>
      <w:marBottom w:val="0"/>
      <w:divBdr>
        <w:top w:val="none" w:sz="0" w:space="0" w:color="auto"/>
        <w:left w:val="none" w:sz="0" w:space="0" w:color="auto"/>
        <w:bottom w:val="none" w:sz="0" w:space="0" w:color="auto"/>
        <w:right w:val="none" w:sz="0" w:space="0" w:color="auto"/>
      </w:divBdr>
    </w:div>
    <w:div w:id="1246106321">
      <w:bodyDiv w:val="1"/>
      <w:marLeft w:val="0"/>
      <w:marRight w:val="0"/>
      <w:marTop w:val="0"/>
      <w:marBottom w:val="0"/>
      <w:divBdr>
        <w:top w:val="none" w:sz="0" w:space="0" w:color="auto"/>
        <w:left w:val="none" w:sz="0" w:space="0" w:color="auto"/>
        <w:bottom w:val="none" w:sz="0" w:space="0" w:color="auto"/>
        <w:right w:val="none" w:sz="0" w:space="0" w:color="auto"/>
      </w:divBdr>
    </w:div>
    <w:div w:id="1266425383">
      <w:bodyDiv w:val="1"/>
      <w:marLeft w:val="0"/>
      <w:marRight w:val="0"/>
      <w:marTop w:val="0"/>
      <w:marBottom w:val="0"/>
      <w:divBdr>
        <w:top w:val="none" w:sz="0" w:space="0" w:color="auto"/>
        <w:left w:val="none" w:sz="0" w:space="0" w:color="auto"/>
        <w:bottom w:val="none" w:sz="0" w:space="0" w:color="auto"/>
        <w:right w:val="none" w:sz="0" w:space="0" w:color="auto"/>
      </w:divBdr>
    </w:div>
    <w:div w:id="1384525445">
      <w:bodyDiv w:val="1"/>
      <w:marLeft w:val="0"/>
      <w:marRight w:val="0"/>
      <w:marTop w:val="0"/>
      <w:marBottom w:val="0"/>
      <w:divBdr>
        <w:top w:val="none" w:sz="0" w:space="0" w:color="auto"/>
        <w:left w:val="none" w:sz="0" w:space="0" w:color="auto"/>
        <w:bottom w:val="none" w:sz="0" w:space="0" w:color="auto"/>
        <w:right w:val="none" w:sz="0" w:space="0" w:color="auto"/>
      </w:divBdr>
    </w:div>
    <w:div w:id="1445611137">
      <w:bodyDiv w:val="1"/>
      <w:marLeft w:val="0"/>
      <w:marRight w:val="0"/>
      <w:marTop w:val="0"/>
      <w:marBottom w:val="0"/>
      <w:divBdr>
        <w:top w:val="none" w:sz="0" w:space="0" w:color="auto"/>
        <w:left w:val="none" w:sz="0" w:space="0" w:color="auto"/>
        <w:bottom w:val="none" w:sz="0" w:space="0" w:color="auto"/>
        <w:right w:val="none" w:sz="0" w:space="0" w:color="auto"/>
      </w:divBdr>
    </w:div>
    <w:div w:id="1517036764">
      <w:bodyDiv w:val="1"/>
      <w:marLeft w:val="0"/>
      <w:marRight w:val="0"/>
      <w:marTop w:val="0"/>
      <w:marBottom w:val="0"/>
      <w:divBdr>
        <w:top w:val="none" w:sz="0" w:space="0" w:color="auto"/>
        <w:left w:val="none" w:sz="0" w:space="0" w:color="auto"/>
        <w:bottom w:val="none" w:sz="0" w:space="0" w:color="auto"/>
        <w:right w:val="none" w:sz="0" w:space="0" w:color="auto"/>
      </w:divBdr>
    </w:div>
    <w:div w:id="1527788175">
      <w:bodyDiv w:val="1"/>
      <w:marLeft w:val="0"/>
      <w:marRight w:val="0"/>
      <w:marTop w:val="0"/>
      <w:marBottom w:val="0"/>
      <w:divBdr>
        <w:top w:val="none" w:sz="0" w:space="0" w:color="auto"/>
        <w:left w:val="none" w:sz="0" w:space="0" w:color="auto"/>
        <w:bottom w:val="none" w:sz="0" w:space="0" w:color="auto"/>
        <w:right w:val="none" w:sz="0" w:space="0" w:color="auto"/>
      </w:divBdr>
    </w:div>
    <w:div w:id="1536695402">
      <w:bodyDiv w:val="1"/>
      <w:marLeft w:val="0"/>
      <w:marRight w:val="0"/>
      <w:marTop w:val="0"/>
      <w:marBottom w:val="0"/>
      <w:divBdr>
        <w:top w:val="none" w:sz="0" w:space="0" w:color="auto"/>
        <w:left w:val="none" w:sz="0" w:space="0" w:color="auto"/>
        <w:bottom w:val="none" w:sz="0" w:space="0" w:color="auto"/>
        <w:right w:val="none" w:sz="0" w:space="0" w:color="auto"/>
      </w:divBdr>
    </w:div>
    <w:div w:id="1539507284">
      <w:bodyDiv w:val="1"/>
      <w:marLeft w:val="0"/>
      <w:marRight w:val="0"/>
      <w:marTop w:val="0"/>
      <w:marBottom w:val="0"/>
      <w:divBdr>
        <w:top w:val="none" w:sz="0" w:space="0" w:color="auto"/>
        <w:left w:val="none" w:sz="0" w:space="0" w:color="auto"/>
        <w:bottom w:val="none" w:sz="0" w:space="0" w:color="auto"/>
        <w:right w:val="none" w:sz="0" w:space="0" w:color="auto"/>
      </w:divBdr>
    </w:div>
    <w:div w:id="1605725442">
      <w:bodyDiv w:val="1"/>
      <w:marLeft w:val="0"/>
      <w:marRight w:val="0"/>
      <w:marTop w:val="0"/>
      <w:marBottom w:val="0"/>
      <w:divBdr>
        <w:top w:val="none" w:sz="0" w:space="0" w:color="auto"/>
        <w:left w:val="none" w:sz="0" w:space="0" w:color="auto"/>
        <w:bottom w:val="none" w:sz="0" w:space="0" w:color="auto"/>
        <w:right w:val="none" w:sz="0" w:space="0" w:color="auto"/>
      </w:divBdr>
    </w:div>
    <w:div w:id="1704476093">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1788772310">
      <w:bodyDiv w:val="1"/>
      <w:marLeft w:val="0"/>
      <w:marRight w:val="0"/>
      <w:marTop w:val="0"/>
      <w:marBottom w:val="0"/>
      <w:divBdr>
        <w:top w:val="none" w:sz="0" w:space="0" w:color="auto"/>
        <w:left w:val="none" w:sz="0" w:space="0" w:color="auto"/>
        <w:bottom w:val="none" w:sz="0" w:space="0" w:color="auto"/>
        <w:right w:val="none" w:sz="0" w:space="0" w:color="auto"/>
      </w:divBdr>
    </w:div>
    <w:div w:id="1800565790">
      <w:bodyDiv w:val="1"/>
      <w:marLeft w:val="0"/>
      <w:marRight w:val="0"/>
      <w:marTop w:val="0"/>
      <w:marBottom w:val="0"/>
      <w:divBdr>
        <w:top w:val="none" w:sz="0" w:space="0" w:color="auto"/>
        <w:left w:val="none" w:sz="0" w:space="0" w:color="auto"/>
        <w:bottom w:val="none" w:sz="0" w:space="0" w:color="auto"/>
        <w:right w:val="none" w:sz="0" w:space="0" w:color="auto"/>
      </w:divBdr>
    </w:div>
    <w:div w:id="1810585401">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67595475">
      <w:bodyDiv w:val="1"/>
      <w:marLeft w:val="0"/>
      <w:marRight w:val="0"/>
      <w:marTop w:val="0"/>
      <w:marBottom w:val="0"/>
      <w:divBdr>
        <w:top w:val="none" w:sz="0" w:space="0" w:color="auto"/>
        <w:left w:val="none" w:sz="0" w:space="0" w:color="auto"/>
        <w:bottom w:val="none" w:sz="0" w:space="0" w:color="auto"/>
        <w:right w:val="none" w:sz="0" w:space="0" w:color="auto"/>
      </w:divBdr>
    </w:div>
    <w:div w:id="1908373537">
      <w:bodyDiv w:val="1"/>
      <w:marLeft w:val="0"/>
      <w:marRight w:val="0"/>
      <w:marTop w:val="0"/>
      <w:marBottom w:val="0"/>
      <w:divBdr>
        <w:top w:val="none" w:sz="0" w:space="0" w:color="auto"/>
        <w:left w:val="none" w:sz="0" w:space="0" w:color="auto"/>
        <w:bottom w:val="none" w:sz="0" w:space="0" w:color="auto"/>
        <w:right w:val="none" w:sz="0" w:space="0" w:color="auto"/>
      </w:divBdr>
    </w:div>
    <w:div w:id="1926453957">
      <w:bodyDiv w:val="1"/>
      <w:marLeft w:val="0"/>
      <w:marRight w:val="0"/>
      <w:marTop w:val="0"/>
      <w:marBottom w:val="0"/>
      <w:divBdr>
        <w:top w:val="none" w:sz="0" w:space="0" w:color="auto"/>
        <w:left w:val="none" w:sz="0" w:space="0" w:color="auto"/>
        <w:bottom w:val="none" w:sz="0" w:space="0" w:color="auto"/>
        <w:right w:val="none" w:sz="0" w:space="0" w:color="auto"/>
      </w:divBdr>
    </w:div>
    <w:div w:id="1935506484">
      <w:bodyDiv w:val="1"/>
      <w:marLeft w:val="0"/>
      <w:marRight w:val="0"/>
      <w:marTop w:val="0"/>
      <w:marBottom w:val="0"/>
      <w:divBdr>
        <w:top w:val="none" w:sz="0" w:space="0" w:color="auto"/>
        <w:left w:val="none" w:sz="0" w:space="0" w:color="auto"/>
        <w:bottom w:val="none" w:sz="0" w:space="0" w:color="auto"/>
        <w:right w:val="none" w:sz="0" w:space="0" w:color="auto"/>
      </w:divBdr>
    </w:div>
    <w:div w:id="1943414274">
      <w:bodyDiv w:val="1"/>
      <w:marLeft w:val="0"/>
      <w:marRight w:val="0"/>
      <w:marTop w:val="0"/>
      <w:marBottom w:val="0"/>
      <w:divBdr>
        <w:top w:val="none" w:sz="0" w:space="0" w:color="auto"/>
        <w:left w:val="none" w:sz="0" w:space="0" w:color="auto"/>
        <w:bottom w:val="none" w:sz="0" w:space="0" w:color="auto"/>
        <w:right w:val="none" w:sz="0" w:space="0" w:color="auto"/>
      </w:divBdr>
    </w:div>
    <w:div w:id="1967273945">
      <w:bodyDiv w:val="1"/>
      <w:marLeft w:val="0"/>
      <w:marRight w:val="0"/>
      <w:marTop w:val="0"/>
      <w:marBottom w:val="0"/>
      <w:divBdr>
        <w:top w:val="none" w:sz="0" w:space="0" w:color="auto"/>
        <w:left w:val="none" w:sz="0" w:space="0" w:color="auto"/>
        <w:bottom w:val="none" w:sz="0" w:space="0" w:color="auto"/>
        <w:right w:val="none" w:sz="0" w:space="0" w:color="auto"/>
      </w:divBdr>
    </w:div>
    <w:div w:id="1986080385">
      <w:bodyDiv w:val="1"/>
      <w:marLeft w:val="0"/>
      <w:marRight w:val="0"/>
      <w:marTop w:val="0"/>
      <w:marBottom w:val="0"/>
      <w:divBdr>
        <w:top w:val="none" w:sz="0" w:space="0" w:color="auto"/>
        <w:left w:val="none" w:sz="0" w:space="0" w:color="auto"/>
        <w:bottom w:val="none" w:sz="0" w:space="0" w:color="auto"/>
        <w:right w:val="none" w:sz="0" w:space="0" w:color="auto"/>
      </w:divBdr>
    </w:div>
    <w:div w:id="2027517649">
      <w:bodyDiv w:val="1"/>
      <w:marLeft w:val="0"/>
      <w:marRight w:val="0"/>
      <w:marTop w:val="0"/>
      <w:marBottom w:val="0"/>
      <w:divBdr>
        <w:top w:val="none" w:sz="0" w:space="0" w:color="auto"/>
        <w:left w:val="none" w:sz="0" w:space="0" w:color="auto"/>
        <w:bottom w:val="none" w:sz="0" w:space="0" w:color="auto"/>
        <w:right w:val="none" w:sz="0" w:space="0" w:color="auto"/>
      </w:divBdr>
    </w:div>
    <w:div w:id="2085375412">
      <w:bodyDiv w:val="1"/>
      <w:marLeft w:val="0"/>
      <w:marRight w:val="0"/>
      <w:marTop w:val="0"/>
      <w:marBottom w:val="0"/>
      <w:divBdr>
        <w:top w:val="none" w:sz="0" w:space="0" w:color="auto"/>
        <w:left w:val="none" w:sz="0" w:space="0" w:color="auto"/>
        <w:bottom w:val="none" w:sz="0" w:space="0" w:color="auto"/>
        <w:right w:val="none" w:sz="0" w:space="0" w:color="auto"/>
      </w:divBdr>
    </w:div>
    <w:div w:id="21033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www.platformazakupowa.pl/pn/zzozwadowic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apteka@zzozwadowice.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mailto:apteka@zzozwadowice.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5778</TotalTime>
  <Pages>41</Pages>
  <Words>16553</Words>
  <Characters>99320</Characters>
  <Application>Microsoft Office Word</Application>
  <DocSecurity>0</DocSecurity>
  <Lines>827</Lines>
  <Paragraphs>231</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Podmiotowe środki  dowodowe i wykaz oświadczeń lub dokumentów, potwierdzają</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2a do SWZ</vt:lpstr>
      <vt:lpstr>Załącznik nr 2b do SWZ</vt:lpstr>
      <vt:lpstr>** należy dostosować do ilości Wykonawców wspólnie ubiegających się o udzielenie</vt:lpstr>
      <vt:lpstr>Załącznik nr 3 do SWZ</vt:lpstr>
      <vt:lpstr>Załącznik nr 4 do SWZ</vt:lpstr>
      <vt:lpstr>Załącznik nr 5 do SWZ</vt:lpstr>
      <vt:lpstr>Załącznik nr 6 do SWZ</vt:lpstr>
      <vt:lpstr/>
      <vt:lpstr>Załącznik nr 7 do SWZ</vt:lpstr>
      <vt:lpstr>Załącznik nr 8 do SWZ</vt:lpstr>
    </vt:vector>
  </TitlesOfParts>
  <Company/>
  <LinksUpToDate>false</LinksUpToDate>
  <CharactersWithSpaces>115642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786</cp:revision>
  <cp:lastPrinted>2024-11-19T11:39:00Z</cp:lastPrinted>
  <dcterms:created xsi:type="dcterms:W3CDTF">2021-02-25T08:41:00Z</dcterms:created>
  <dcterms:modified xsi:type="dcterms:W3CDTF">2024-11-19T11:53:00Z</dcterms:modified>
</cp:coreProperties>
</file>