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D883F" w14:textId="7BDE1E23" w:rsidR="00B54155" w:rsidRPr="00223602" w:rsidRDefault="001926D6" w:rsidP="000D3198">
      <w:pPr>
        <w:spacing w:after="0" w:line="276" w:lineRule="auto"/>
        <w:jc w:val="right"/>
        <w:rPr>
          <w:rFonts w:ascii="Times New Roman" w:eastAsia="Arial Narrow" w:hAnsi="Times New Roman" w:cs="Times New Roman"/>
          <w:sz w:val="24"/>
          <w:szCs w:val="24"/>
          <w:lang w:eastAsia="pl-PL"/>
        </w:rPr>
      </w:pPr>
      <w:r w:rsidRPr="00223602">
        <w:rPr>
          <w:rFonts w:ascii="Times New Roman" w:eastAsia="Arial Narrow" w:hAnsi="Times New Roman" w:cs="Times New Roman"/>
          <w:sz w:val="24"/>
          <w:szCs w:val="24"/>
          <w:lang w:eastAsia="pl-PL"/>
        </w:rPr>
        <w:t>Nowy Tomyśl</w:t>
      </w:r>
      <w:r w:rsidR="00B54155" w:rsidRPr="00223602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, dnia </w:t>
      </w:r>
      <w:r w:rsidR="005C33C0" w:rsidRPr="00223602">
        <w:rPr>
          <w:rFonts w:ascii="Times New Roman" w:eastAsia="Arial Narrow" w:hAnsi="Times New Roman" w:cs="Times New Roman"/>
          <w:sz w:val="24"/>
          <w:szCs w:val="24"/>
          <w:lang w:eastAsia="pl-PL"/>
        </w:rPr>
        <w:t>5 lipca</w:t>
      </w:r>
      <w:r w:rsidR="00B54155" w:rsidRPr="00223602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 2021 roku</w:t>
      </w:r>
    </w:p>
    <w:p w14:paraId="6AA09ABF" w14:textId="77777777" w:rsidR="00B54155" w:rsidRPr="00223602" w:rsidRDefault="00B54155" w:rsidP="000D3198">
      <w:pPr>
        <w:spacing w:after="0" w:line="276" w:lineRule="auto"/>
        <w:jc w:val="both"/>
        <w:rPr>
          <w:rFonts w:ascii="Times New Roman" w:eastAsia="Arial Narrow" w:hAnsi="Times New Roman" w:cs="Times New Roman"/>
          <w:sz w:val="24"/>
          <w:szCs w:val="24"/>
          <w:lang w:eastAsia="pl-PL"/>
        </w:rPr>
      </w:pPr>
    </w:p>
    <w:p w14:paraId="20120E10" w14:textId="77777777" w:rsidR="00FE1163" w:rsidRPr="00223602" w:rsidRDefault="00FE1163" w:rsidP="000D3198">
      <w:pPr>
        <w:pStyle w:val="Tekstpodstawowy21"/>
        <w:snapToGrid w:val="0"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</w:p>
    <w:p w14:paraId="6FB23654" w14:textId="77777777" w:rsidR="00FE1163" w:rsidRPr="00223602" w:rsidRDefault="00FE1163" w:rsidP="000D3198">
      <w:pPr>
        <w:pStyle w:val="Tekstpodstawowy21"/>
        <w:snapToGrid w:val="0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0" w:name="_Hlk72921324"/>
      <w:r w:rsidRPr="00223602">
        <w:rPr>
          <w:rFonts w:ascii="Times New Roman" w:hAnsi="Times New Roman" w:cs="Times New Roman"/>
          <w:sz w:val="24"/>
          <w:szCs w:val="24"/>
        </w:rPr>
        <w:t>Gmina Nowy Tomyśl</w:t>
      </w:r>
    </w:p>
    <w:p w14:paraId="22DB2F66" w14:textId="77777777" w:rsidR="00FE1163" w:rsidRPr="00223602" w:rsidRDefault="00FE1163" w:rsidP="000D3198">
      <w:pPr>
        <w:pStyle w:val="Tekstpodstawowy21"/>
        <w:snapToGrid w:val="0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23602">
        <w:rPr>
          <w:rFonts w:ascii="Times New Roman" w:hAnsi="Times New Roman" w:cs="Times New Roman"/>
          <w:sz w:val="24"/>
          <w:szCs w:val="24"/>
        </w:rPr>
        <w:t>ul. Poznańska 33</w:t>
      </w:r>
    </w:p>
    <w:p w14:paraId="4DB631B2" w14:textId="77777777" w:rsidR="00FE1163" w:rsidRPr="00223602" w:rsidRDefault="00FE1163" w:rsidP="000D3198">
      <w:pPr>
        <w:pStyle w:val="Tekstpodstawowy21"/>
        <w:snapToGrid w:val="0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23602">
        <w:rPr>
          <w:rFonts w:ascii="Times New Roman" w:hAnsi="Times New Roman" w:cs="Times New Roman"/>
          <w:sz w:val="24"/>
          <w:szCs w:val="24"/>
        </w:rPr>
        <w:t>64-300 Nowy Tomyśl</w:t>
      </w:r>
    </w:p>
    <w:bookmarkEnd w:id="0"/>
    <w:p w14:paraId="54B5ECE7" w14:textId="77777777" w:rsidR="00B54155" w:rsidRPr="00223602" w:rsidRDefault="00B54155" w:rsidP="000D3198">
      <w:pPr>
        <w:spacing w:after="0" w:line="276" w:lineRule="auto"/>
        <w:jc w:val="both"/>
        <w:rPr>
          <w:rFonts w:ascii="Times New Roman" w:eastAsia="Arial Narrow" w:hAnsi="Times New Roman" w:cs="Times New Roman"/>
          <w:sz w:val="24"/>
          <w:szCs w:val="24"/>
          <w:lang w:eastAsia="pl-PL"/>
        </w:rPr>
      </w:pPr>
    </w:p>
    <w:p w14:paraId="15B654FE" w14:textId="77777777" w:rsidR="00FE1163" w:rsidRPr="00223602" w:rsidRDefault="00FE1163" w:rsidP="000D3198">
      <w:pPr>
        <w:pStyle w:val="Tekstpodstawowy21"/>
        <w:snapToGrid w:val="0"/>
        <w:spacing w:line="276" w:lineRule="auto"/>
        <w:ind w:left="2124"/>
        <w:rPr>
          <w:rFonts w:ascii="Times New Roman" w:hAnsi="Times New Roman" w:cs="Times New Roman"/>
          <w:b w:val="0"/>
          <w:sz w:val="24"/>
          <w:szCs w:val="24"/>
        </w:rPr>
      </w:pPr>
    </w:p>
    <w:p w14:paraId="0EE76340" w14:textId="4761C82B" w:rsidR="00FE1163" w:rsidRPr="00223602" w:rsidRDefault="00FE1163" w:rsidP="000D319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23602">
        <w:rPr>
          <w:rFonts w:ascii="Times New Roman" w:hAnsi="Times New Roman" w:cs="Times New Roman"/>
          <w:sz w:val="24"/>
          <w:szCs w:val="24"/>
        </w:rPr>
        <w:t xml:space="preserve">Znak sprawy: </w:t>
      </w:r>
      <w:r w:rsidRPr="00223602">
        <w:rPr>
          <w:rFonts w:ascii="Times New Roman" w:hAnsi="Times New Roman" w:cs="Times New Roman"/>
          <w:b/>
          <w:bCs/>
          <w:sz w:val="24"/>
          <w:szCs w:val="24"/>
        </w:rPr>
        <w:t>ZP.271.1</w:t>
      </w:r>
      <w:r w:rsidR="005C33C0" w:rsidRPr="0022360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23602">
        <w:rPr>
          <w:rFonts w:ascii="Times New Roman" w:hAnsi="Times New Roman" w:cs="Times New Roman"/>
          <w:b/>
          <w:bCs/>
          <w:sz w:val="24"/>
          <w:szCs w:val="24"/>
        </w:rPr>
        <w:t>.2021 </w:t>
      </w:r>
    </w:p>
    <w:p w14:paraId="624E40A5" w14:textId="23E4A5B8" w:rsidR="00B54155" w:rsidRPr="00223602" w:rsidRDefault="00B54155" w:rsidP="000D3198">
      <w:pPr>
        <w:spacing w:after="0" w:line="276" w:lineRule="auto"/>
        <w:jc w:val="both"/>
        <w:rPr>
          <w:rFonts w:ascii="Times New Roman" w:eastAsia="Arial Narrow" w:hAnsi="Times New Roman" w:cs="Times New Roman"/>
          <w:sz w:val="24"/>
          <w:szCs w:val="24"/>
          <w:lang w:eastAsia="pl-PL"/>
        </w:rPr>
      </w:pPr>
    </w:p>
    <w:p w14:paraId="407E8F63" w14:textId="77777777" w:rsidR="00B54155" w:rsidRPr="00223602" w:rsidRDefault="00B54155" w:rsidP="000D3198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524FB157" w14:textId="77777777" w:rsidR="00B54155" w:rsidRPr="00223602" w:rsidRDefault="00B54155" w:rsidP="000D3198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3E418093" w14:textId="563CBCC9" w:rsidR="00D4279C" w:rsidRPr="00223602" w:rsidRDefault="00FE1163" w:rsidP="000D3198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223602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M</w:t>
      </w:r>
      <w:r w:rsidR="00B54155" w:rsidRPr="00223602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odyfikacja Specyfikacji Warunków Zamówienia </w:t>
      </w:r>
    </w:p>
    <w:p w14:paraId="61D030CA" w14:textId="77777777" w:rsidR="00D4279C" w:rsidRPr="00223602" w:rsidRDefault="00D4279C" w:rsidP="000D3198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5653316B" w14:textId="71EE661C" w:rsidR="00B54155" w:rsidRPr="00223602" w:rsidRDefault="00B54155" w:rsidP="000D3198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223602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dla zadania pn.:</w:t>
      </w:r>
    </w:p>
    <w:p w14:paraId="2D93A0E3" w14:textId="2A042D40" w:rsidR="00FE1163" w:rsidRPr="00223602" w:rsidRDefault="00FE1163" w:rsidP="000D3198">
      <w:pPr>
        <w:autoSpaceDE w:val="0"/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3602">
        <w:rPr>
          <w:rFonts w:ascii="Times New Roman" w:hAnsi="Times New Roman" w:cs="Times New Roman"/>
          <w:color w:val="2E74B5"/>
          <w:sz w:val="24"/>
          <w:szCs w:val="24"/>
        </w:rPr>
        <w:br/>
      </w:r>
      <w:bookmarkStart w:id="1" w:name="_Hlk72921449"/>
      <w:r w:rsidR="00B96812" w:rsidRPr="00223602">
        <w:rPr>
          <w:rFonts w:ascii="Times New Roman" w:hAnsi="Times New Roman" w:cs="Times New Roman"/>
          <w:b/>
          <w:bCs/>
          <w:sz w:val="24"/>
          <w:szCs w:val="24"/>
        </w:rPr>
        <w:t>"Budowa wielofunkcyjnego boiska we wsi Jastrzębsko Stare w formule zaprojektuj i wybuduj"</w:t>
      </w:r>
    </w:p>
    <w:bookmarkEnd w:id="1"/>
    <w:p w14:paraId="7CA70CC6" w14:textId="2FA1FFBE" w:rsidR="00D4279C" w:rsidRPr="00223602" w:rsidRDefault="00D4279C" w:rsidP="000D3198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7003FD02" w14:textId="77777777" w:rsidR="000D3198" w:rsidRPr="00223602" w:rsidRDefault="000D3198" w:rsidP="000D3198">
      <w:pPr>
        <w:pStyle w:val="Normalny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3DE3B5" w14:textId="77777777" w:rsidR="00B96812" w:rsidRPr="00223602" w:rsidRDefault="00FE1163" w:rsidP="000D3198">
      <w:pPr>
        <w:pStyle w:val="NormalnyWeb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602">
        <w:rPr>
          <w:rFonts w:ascii="Times New Roman" w:hAnsi="Times New Roman" w:cs="Times New Roman"/>
          <w:sz w:val="24"/>
          <w:szCs w:val="24"/>
        </w:rPr>
        <w:t>Zamawiający</w:t>
      </w:r>
      <w:r w:rsidR="000D3198" w:rsidRPr="00223602">
        <w:rPr>
          <w:rFonts w:ascii="Times New Roman" w:hAnsi="Times New Roman" w:cs="Times New Roman"/>
          <w:sz w:val="24"/>
          <w:szCs w:val="24"/>
        </w:rPr>
        <w:t>,</w:t>
      </w:r>
      <w:r w:rsidR="00D4279C" w:rsidRPr="00223602">
        <w:rPr>
          <w:rFonts w:ascii="Times New Roman" w:hAnsi="Times New Roman" w:cs="Times New Roman"/>
          <w:sz w:val="24"/>
          <w:szCs w:val="24"/>
        </w:rPr>
        <w:t xml:space="preserve"> na podstawi</w:t>
      </w:r>
      <w:r w:rsidRPr="00223602">
        <w:rPr>
          <w:rFonts w:ascii="Times New Roman" w:hAnsi="Times New Roman" w:cs="Times New Roman"/>
          <w:sz w:val="24"/>
          <w:szCs w:val="24"/>
        </w:rPr>
        <w:t>e</w:t>
      </w:r>
      <w:r w:rsidR="00D4279C" w:rsidRPr="00223602">
        <w:rPr>
          <w:rFonts w:ascii="Times New Roman" w:hAnsi="Times New Roman" w:cs="Times New Roman"/>
          <w:sz w:val="24"/>
          <w:szCs w:val="24"/>
        </w:rPr>
        <w:t xml:space="preserve"> art. 28</w:t>
      </w:r>
      <w:r w:rsidRPr="00223602">
        <w:rPr>
          <w:rFonts w:ascii="Times New Roman" w:hAnsi="Times New Roman" w:cs="Times New Roman"/>
          <w:sz w:val="24"/>
          <w:szCs w:val="24"/>
        </w:rPr>
        <w:t>6</w:t>
      </w:r>
      <w:r w:rsidR="00D4279C" w:rsidRPr="00223602">
        <w:rPr>
          <w:rFonts w:ascii="Times New Roman" w:hAnsi="Times New Roman" w:cs="Times New Roman"/>
          <w:sz w:val="24"/>
          <w:szCs w:val="24"/>
        </w:rPr>
        <w:t xml:space="preserve">  ust. </w:t>
      </w:r>
      <w:r w:rsidRPr="00223602">
        <w:rPr>
          <w:rFonts w:ascii="Times New Roman" w:hAnsi="Times New Roman" w:cs="Times New Roman"/>
          <w:sz w:val="24"/>
          <w:szCs w:val="24"/>
        </w:rPr>
        <w:t>1</w:t>
      </w:r>
      <w:r w:rsidR="00D4279C" w:rsidRPr="00223602">
        <w:rPr>
          <w:rFonts w:ascii="Times New Roman" w:hAnsi="Times New Roman" w:cs="Times New Roman"/>
          <w:sz w:val="24"/>
          <w:szCs w:val="24"/>
        </w:rPr>
        <w:t xml:space="preserve"> ustawy z dnia 11 września 2019r. - Pr</w:t>
      </w:r>
      <w:r w:rsidR="00B96812" w:rsidRPr="00223602">
        <w:rPr>
          <w:rFonts w:ascii="Times New Roman" w:hAnsi="Times New Roman" w:cs="Times New Roman"/>
          <w:sz w:val="24"/>
          <w:szCs w:val="24"/>
        </w:rPr>
        <w:t>awo zamówień publicznych. (</w:t>
      </w:r>
      <w:r w:rsidR="00D4279C" w:rsidRPr="00223602">
        <w:rPr>
          <w:rFonts w:ascii="Times New Roman" w:hAnsi="Times New Roman" w:cs="Times New Roman"/>
          <w:sz w:val="24"/>
          <w:szCs w:val="24"/>
        </w:rPr>
        <w:t>Dz. U. z 20</w:t>
      </w:r>
      <w:r w:rsidR="00B96812" w:rsidRPr="00223602">
        <w:rPr>
          <w:rFonts w:ascii="Times New Roman" w:hAnsi="Times New Roman" w:cs="Times New Roman"/>
          <w:sz w:val="24"/>
          <w:szCs w:val="24"/>
        </w:rPr>
        <w:t>21</w:t>
      </w:r>
      <w:r w:rsidR="00D4279C" w:rsidRPr="00223602">
        <w:rPr>
          <w:rFonts w:ascii="Times New Roman" w:hAnsi="Times New Roman" w:cs="Times New Roman"/>
          <w:sz w:val="24"/>
          <w:szCs w:val="24"/>
        </w:rPr>
        <w:t xml:space="preserve"> r. poz.</w:t>
      </w:r>
      <w:r w:rsidR="00B96812" w:rsidRPr="00223602">
        <w:rPr>
          <w:rFonts w:ascii="Times New Roman" w:hAnsi="Times New Roman" w:cs="Times New Roman"/>
          <w:sz w:val="24"/>
          <w:szCs w:val="24"/>
        </w:rPr>
        <w:t xml:space="preserve"> 1129</w:t>
      </w:r>
      <w:r w:rsidR="00D4279C" w:rsidRPr="00223602">
        <w:rPr>
          <w:rFonts w:ascii="Times New Roman" w:hAnsi="Times New Roman" w:cs="Times New Roman"/>
          <w:sz w:val="24"/>
          <w:szCs w:val="24"/>
        </w:rPr>
        <w:t>)</w:t>
      </w:r>
      <w:r w:rsidR="000D3198" w:rsidRPr="00223602">
        <w:rPr>
          <w:rFonts w:ascii="Times New Roman" w:hAnsi="Times New Roman" w:cs="Times New Roman"/>
          <w:sz w:val="24"/>
          <w:szCs w:val="24"/>
        </w:rPr>
        <w:t>,</w:t>
      </w:r>
      <w:r w:rsidR="00D4279C" w:rsidRPr="00223602">
        <w:rPr>
          <w:rFonts w:ascii="Times New Roman" w:hAnsi="Times New Roman" w:cs="Times New Roman"/>
          <w:sz w:val="24"/>
          <w:szCs w:val="24"/>
        </w:rPr>
        <w:t xml:space="preserve"> </w:t>
      </w:r>
      <w:r w:rsidRPr="00223602">
        <w:rPr>
          <w:rFonts w:ascii="Times New Roman" w:eastAsia="Times New Roman" w:hAnsi="Times New Roman" w:cs="Times New Roman"/>
          <w:sz w:val="24"/>
          <w:szCs w:val="24"/>
        </w:rPr>
        <w:t xml:space="preserve">dokonuje modyfikacji treści SWZ w </w:t>
      </w:r>
      <w:r w:rsidR="00B96812" w:rsidRPr="00223602">
        <w:rPr>
          <w:rFonts w:ascii="Times New Roman" w:eastAsia="Times New Roman" w:hAnsi="Times New Roman" w:cs="Times New Roman"/>
          <w:sz w:val="24"/>
          <w:szCs w:val="24"/>
        </w:rPr>
        <w:t>następującym zakresie:</w:t>
      </w:r>
    </w:p>
    <w:p w14:paraId="751D6E3F" w14:textId="77777777" w:rsidR="00B96812" w:rsidRPr="00223602" w:rsidRDefault="00B96812" w:rsidP="000D3198">
      <w:pPr>
        <w:pStyle w:val="NormalnyWeb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1B61B3" w14:textId="00B457D0" w:rsidR="00B96812" w:rsidRPr="00223602" w:rsidRDefault="00B96812" w:rsidP="00B96812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602">
        <w:rPr>
          <w:rFonts w:ascii="Times New Roman" w:eastAsia="Times New Roman" w:hAnsi="Times New Roman" w:cs="Times New Roman"/>
          <w:sz w:val="24"/>
          <w:szCs w:val="24"/>
        </w:rPr>
        <w:t xml:space="preserve">Rozdział XI Termin związania ofertą pkt. 1: </w:t>
      </w:r>
    </w:p>
    <w:p w14:paraId="386B1FEB" w14:textId="77777777" w:rsidR="00B96812" w:rsidRPr="00223602" w:rsidRDefault="00B96812" w:rsidP="00B96812">
      <w:pPr>
        <w:pStyle w:val="NormalnyWeb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996715" w14:textId="4A4E25E4" w:rsidR="00B96812" w:rsidRPr="00223602" w:rsidRDefault="00B96812" w:rsidP="00223602">
      <w:pPr>
        <w:pStyle w:val="NormalnyWeb"/>
        <w:spacing w:before="0" w:beforeAutospacing="0" w:after="0" w:afterAutospacing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3602">
        <w:rPr>
          <w:rFonts w:ascii="Times New Roman" w:eastAsia="Times New Roman" w:hAnsi="Times New Roman" w:cs="Times New Roman"/>
          <w:b/>
          <w:sz w:val="24"/>
          <w:szCs w:val="24"/>
        </w:rPr>
        <w:t>Było:</w:t>
      </w:r>
    </w:p>
    <w:p w14:paraId="173E9CC3" w14:textId="77777777" w:rsidR="00B96812" w:rsidRPr="00223602" w:rsidRDefault="00B96812" w:rsidP="00B96812">
      <w:pPr>
        <w:pStyle w:val="Tekstpodstawowy"/>
        <w:widowControl/>
        <w:numPr>
          <w:ilvl w:val="0"/>
          <w:numId w:val="11"/>
        </w:numPr>
        <w:tabs>
          <w:tab w:val="left" w:pos="709"/>
        </w:tabs>
        <w:suppressAutoHyphens/>
        <w:kinsoku w:val="0"/>
        <w:overflowPunct w:val="0"/>
        <w:autoSpaceDE/>
        <w:autoSpaceDN/>
        <w:adjustRightInd/>
        <w:spacing w:before="0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223602">
        <w:rPr>
          <w:rFonts w:ascii="Times New Roman" w:hAnsi="Times New Roman" w:cs="Times New Roman"/>
          <w:sz w:val="24"/>
          <w:szCs w:val="24"/>
        </w:rPr>
        <w:t xml:space="preserve">Wykonawca jest </w:t>
      </w:r>
      <w:r w:rsidRPr="00223602">
        <w:rPr>
          <w:rFonts w:ascii="Times New Roman" w:hAnsi="Times New Roman" w:cs="Times New Roman"/>
          <w:spacing w:val="-1"/>
          <w:sz w:val="24"/>
          <w:szCs w:val="24"/>
        </w:rPr>
        <w:t>związany</w:t>
      </w:r>
      <w:r w:rsidRPr="00223602">
        <w:rPr>
          <w:rFonts w:ascii="Times New Roman" w:hAnsi="Times New Roman" w:cs="Times New Roman"/>
          <w:sz w:val="24"/>
          <w:szCs w:val="24"/>
        </w:rPr>
        <w:t xml:space="preserve"> ofertą od dnia upływu terminu składania ofert do dnia</w:t>
      </w:r>
      <w:r w:rsidRPr="00223602">
        <w:rPr>
          <w:rFonts w:ascii="Times New Roman" w:hAnsi="Times New Roman" w:cs="Times New Roman"/>
          <w:b/>
          <w:sz w:val="24"/>
          <w:szCs w:val="24"/>
        </w:rPr>
        <w:t xml:space="preserve"> 3 sierpnia 2021 </w:t>
      </w:r>
      <w:r w:rsidRPr="00223602">
        <w:rPr>
          <w:rFonts w:ascii="Times New Roman" w:hAnsi="Times New Roman" w:cs="Times New Roman"/>
          <w:b/>
          <w:bCs/>
          <w:sz w:val="24"/>
          <w:szCs w:val="24"/>
        </w:rPr>
        <w:t xml:space="preserve">r., tj. przez 30 dni, </w:t>
      </w:r>
      <w:r w:rsidRPr="00223602">
        <w:rPr>
          <w:rFonts w:ascii="Times New Roman" w:hAnsi="Times New Roman" w:cs="Times New Roman"/>
          <w:sz w:val="24"/>
          <w:szCs w:val="24"/>
        </w:rPr>
        <w:t>przy czym pierwszym dniem terminu związania ofertą jest dzień, w którym upływa termin składania ofert.</w:t>
      </w:r>
    </w:p>
    <w:p w14:paraId="133C843C" w14:textId="77777777" w:rsidR="00B96812" w:rsidRPr="00223602" w:rsidRDefault="00B96812" w:rsidP="00B96812">
      <w:pPr>
        <w:pStyle w:val="Tekstpodstawowy"/>
        <w:widowControl/>
        <w:tabs>
          <w:tab w:val="left" w:pos="709"/>
        </w:tabs>
        <w:suppressAutoHyphens/>
        <w:kinsoku w:val="0"/>
        <w:overflowPunct w:val="0"/>
        <w:autoSpaceDE/>
        <w:autoSpaceDN/>
        <w:adjustRightInd/>
        <w:spacing w:before="0"/>
        <w:ind w:left="720" w:right="119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146407" w14:textId="5810AFFE" w:rsidR="00B96812" w:rsidRPr="00223602" w:rsidRDefault="00B96812" w:rsidP="00223602">
      <w:pPr>
        <w:pStyle w:val="NormalnyWeb"/>
        <w:spacing w:before="0" w:beforeAutospacing="0" w:after="0" w:afterAutospacing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GoBack"/>
      <w:bookmarkEnd w:id="2"/>
      <w:r w:rsidRPr="00223602">
        <w:rPr>
          <w:rFonts w:ascii="Times New Roman" w:eastAsia="Times New Roman" w:hAnsi="Times New Roman" w:cs="Times New Roman"/>
          <w:b/>
          <w:sz w:val="24"/>
          <w:szCs w:val="24"/>
        </w:rPr>
        <w:t>Jest:</w:t>
      </w:r>
    </w:p>
    <w:p w14:paraId="6E757D41" w14:textId="23D509D4" w:rsidR="00B96812" w:rsidRPr="00223602" w:rsidRDefault="00B96812" w:rsidP="00B96812">
      <w:pPr>
        <w:pStyle w:val="Tekstpodstawowy"/>
        <w:widowControl/>
        <w:numPr>
          <w:ilvl w:val="0"/>
          <w:numId w:val="12"/>
        </w:numPr>
        <w:tabs>
          <w:tab w:val="left" w:pos="709"/>
        </w:tabs>
        <w:suppressAutoHyphens/>
        <w:kinsoku w:val="0"/>
        <w:overflowPunct w:val="0"/>
        <w:autoSpaceDE/>
        <w:autoSpaceDN/>
        <w:adjustRightInd/>
        <w:spacing w:before="0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223602">
        <w:rPr>
          <w:rFonts w:ascii="Times New Roman" w:hAnsi="Times New Roman" w:cs="Times New Roman"/>
          <w:sz w:val="24"/>
          <w:szCs w:val="24"/>
        </w:rPr>
        <w:t xml:space="preserve">Wykonawca jest </w:t>
      </w:r>
      <w:r w:rsidRPr="00223602">
        <w:rPr>
          <w:rFonts w:ascii="Times New Roman" w:hAnsi="Times New Roman" w:cs="Times New Roman"/>
          <w:spacing w:val="-1"/>
          <w:sz w:val="24"/>
          <w:szCs w:val="24"/>
        </w:rPr>
        <w:t>związany</w:t>
      </w:r>
      <w:r w:rsidRPr="00223602">
        <w:rPr>
          <w:rFonts w:ascii="Times New Roman" w:hAnsi="Times New Roman" w:cs="Times New Roman"/>
          <w:sz w:val="24"/>
          <w:szCs w:val="24"/>
        </w:rPr>
        <w:t xml:space="preserve"> ofertą od dnia upływu terminu składania ofert do dnia</w:t>
      </w:r>
      <w:r w:rsidRPr="00223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3602">
        <w:rPr>
          <w:rFonts w:ascii="Times New Roman" w:hAnsi="Times New Roman" w:cs="Times New Roman"/>
          <w:b/>
          <w:sz w:val="24"/>
          <w:szCs w:val="24"/>
        </w:rPr>
        <w:t>7</w:t>
      </w:r>
      <w:r w:rsidRPr="00223602">
        <w:rPr>
          <w:rFonts w:ascii="Times New Roman" w:hAnsi="Times New Roman" w:cs="Times New Roman"/>
          <w:b/>
          <w:sz w:val="24"/>
          <w:szCs w:val="24"/>
        </w:rPr>
        <w:t xml:space="preserve"> sierpnia 2021 </w:t>
      </w:r>
      <w:r w:rsidRPr="00223602">
        <w:rPr>
          <w:rFonts w:ascii="Times New Roman" w:hAnsi="Times New Roman" w:cs="Times New Roman"/>
          <w:b/>
          <w:bCs/>
          <w:sz w:val="24"/>
          <w:szCs w:val="24"/>
        </w:rPr>
        <w:t xml:space="preserve">r., tj. przez 30 dni, </w:t>
      </w:r>
      <w:r w:rsidRPr="00223602">
        <w:rPr>
          <w:rFonts w:ascii="Times New Roman" w:hAnsi="Times New Roman" w:cs="Times New Roman"/>
          <w:sz w:val="24"/>
          <w:szCs w:val="24"/>
        </w:rPr>
        <w:t>przy czym pierwszym dniem terminu związania ofertą jest dzień, w którym upływa termin składania ofert.</w:t>
      </w:r>
    </w:p>
    <w:p w14:paraId="067FB86B" w14:textId="77777777" w:rsidR="00B96812" w:rsidRPr="00223602" w:rsidRDefault="00B96812" w:rsidP="000D3198">
      <w:pPr>
        <w:pStyle w:val="NormalnyWeb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86A312" w14:textId="1E3FCA63" w:rsidR="00223602" w:rsidRPr="00223602" w:rsidRDefault="00223602" w:rsidP="00223602">
      <w:pPr>
        <w:numPr>
          <w:ilvl w:val="0"/>
          <w:numId w:val="13"/>
        </w:numPr>
        <w:suppressAutoHyphens/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223602">
        <w:rPr>
          <w:rFonts w:ascii="Times New Roman" w:eastAsia="Times New Roman" w:hAnsi="Times New Roman" w:cs="Times New Roman"/>
          <w:sz w:val="24"/>
          <w:szCs w:val="24"/>
        </w:rPr>
        <w:t xml:space="preserve">Rozdział XIII </w:t>
      </w:r>
      <w:r w:rsidRPr="00223602">
        <w:rPr>
          <w:rFonts w:ascii="Times New Roman" w:hAnsi="Times New Roman" w:cs="Times New Roman"/>
          <w:b/>
          <w:sz w:val="24"/>
          <w:szCs w:val="24"/>
        </w:rPr>
        <w:t>Miejsce oraz termin składania ofert i otwarcia ofert</w:t>
      </w:r>
      <w:r w:rsidRPr="00223602">
        <w:rPr>
          <w:rFonts w:ascii="Times New Roman" w:hAnsi="Times New Roman" w:cs="Times New Roman"/>
          <w:b/>
          <w:sz w:val="24"/>
          <w:szCs w:val="24"/>
        </w:rPr>
        <w:t xml:space="preserve"> pkt 2 i 6</w:t>
      </w:r>
    </w:p>
    <w:p w14:paraId="0A2AB020" w14:textId="77777777" w:rsidR="00223602" w:rsidRPr="00223602" w:rsidRDefault="00223602" w:rsidP="00223602">
      <w:pPr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440CDD" w14:textId="1DAE260C" w:rsidR="00223602" w:rsidRPr="00223602" w:rsidRDefault="00223602" w:rsidP="00223602">
      <w:pPr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602">
        <w:rPr>
          <w:rFonts w:ascii="Times New Roman" w:hAnsi="Times New Roman" w:cs="Times New Roman"/>
          <w:b/>
          <w:sz w:val="24"/>
          <w:szCs w:val="24"/>
        </w:rPr>
        <w:t>Było:</w:t>
      </w:r>
    </w:p>
    <w:p w14:paraId="22B37326" w14:textId="77777777" w:rsidR="00223602" w:rsidRPr="00223602" w:rsidRDefault="00223602" w:rsidP="00223602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602">
        <w:rPr>
          <w:rFonts w:ascii="Times New Roman" w:hAnsi="Times New Roman" w:cs="Times New Roman"/>
          <w:sz w:val="24"/>
          <w:szCs w:val="24"/>
        </w:rPr>
        <w:t xml:space="preserve">Ofertę wraz z załącznikami należy przygotować i złożyć zgodnie z wytycznymi opisanymi w rozdziale IX SWZ. </w:t>
      </w:r>
    </w:p>
    <w:p w14:paraId="59554322" w14:textId="77777777" w:rsidR="00223602" w:rsidRPr="00223602" w:rsidRDefault="00223602" w:rsidP="00223602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602">
        <w:rPr>
          <w:rFonts w:ascii="Times New Roman" w:hAnsi="Times New Roman" w:cs="Times New Roman"/>
          <w:sz w:val="24"/>
          <w:szCs w:val="24"/>
        </w:rPr>
        <w:t xml:space="preserve">Ofertę należy złożyć w terminie do dnia </w:t>
      </w:r>
      <w:r w:rsidRPr="00223602">
        <w:rPr>
          <w:rFonts w:ascii="Times New Roman" w:hAnsi="Times New Roman" w:cs="Times New Roman"/>
          <w:b/>
          <w:sz w:val="24"/>
          <w:szCs w:val="24"/>
        </w:rPr>
        <w:t>5 lipca 2021 r. do godziny 9.30</w:t>
      </w:r>
      <w:r w:rsidRPr="00223602">
        <w:rPr>
          <w:rFonts w:ascii="Times New Roman" w:hAnsi="Times New Roman" w:cs="Times New Roman"/>
          <w:sz w:val="24"/>
          <w:szCs w:val="24"/>
        </w:rPr>
        <w:t xml:space="preserve"> dokonując przesłania zaszyfrowanej oferty za pośrednictwem www.platformazakupowa.pl. </w:t>
      </w:r>
    </w:p>
    <w:p w14:paraId="36FD5062" w14:textId="77777777" w:rsidR="00223602" w:rsidRPr="00223602" w:rsidRDefault="00223602" w:rsidP="00223602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602">
        <w:rPr>
          <w:rFonts w:ascii="Times New Roman" w:hAnsi="Times New Roman" w:cs="Times New Roman"/>
          <w:sz w:val="24"/>
          <w:szCs w:val="24"/>
        </w:rPr>
        <w:t xml:space="preserve">Do upływu terminu składania ofert wykonawca może wycofać ofertę. </w:t>
      </w:r>
    </w:p>
    <w:p w14:paraId="2F01A20F" w14:textId="77777777" w:rsidR="00223602" w:rsidRPr="00223602" w:rsidRDefault="00223602" w:rsidP="00223602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602">
        <w:rPr>
          <w:rFonts w:ascii="Times New Roman" w:hAnsi="Times New Roman" w:cs="Times New Roman"/>
          <w:sz w:val="24"/>
          <w:szCs w:val="24"/>
        </w:rPr>
        <w:lastRenderedPageBreak/>
        <w:t xml:space="preserve">Zamawiający odrzuca ofertę jeżeli została złożona po terminie składania ofert. </w:t>
      </w:r>
    </w:p>
    <w:p w14:paraId="6CB2E6D9" w14:textId="77777777" w:rsidR="00223602" w:rsidRPr="00223602" w:rsidRDefault="00223602" w:rsidP="00223602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602">
        <w:rPr>
          <w:rFonts w:ascii="Times New Roman" w:hAnsi="Times New Roman" w:cs="Times New Roman"/>
          <w:sz w:val="24"/>
          <w:szCs w:val="24"/>
        </w:rPr>
        <w:t xml:space="preserve">Wykonawca nie może skutecznie wycofać oferty ani wprowadzić zmian w treści oferty po upływie terminu składania ofert. </w:t>
      </w:r>
    </w:p>
    <w:p w14:paraId="264F0506" w14:textId="77777777" w:rsidR="00223602" w:rsidRPr="00223602" w:rsidRDefault="00223602" w:rsidP="00223602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602">
        <w:rPr>
          <w:rFonts w:ascii="Times New Roman" w:hAnsi="Times New Roman" w:cs="Times New Roman"/>
          <w:sz w:val="24"/>
          <w:szCs w:val="24"/>
        </w:rPr>
        <w:t xml:space="preserve">Otwarcie ofert nastąpi w dniu </w:t>
      </w:r>
      <w:r w:rsidRPr="00223602">
        <w:rPr>
          <w:rFonts w:ascii="Times New Roman" w:hAnsi="Times New Roman" w:cs="Times New Roman"/>
          <w:b/>
          <w:sz w:val="24"/>
          <w:szCs w:val="24"/>
        </w:rPr>
        <w:t>5 lipca 2021 r. o godzinie 10.30.</w:t>
      </w:r>
    </w:p>
    <w:p w14:paraId="48FF575F" w14:textId="1BE13A4F" w:rsidR="000D3198" w:rsidRPr="00223602" w:rsidRDefault="000D3198" w:rsidP="00223602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07A4DB" w14:textId="77777777" w:rsidR="00223602" w:rsidRPr="00223602" w:rsidRDefault="00223602" w:rsidP="000D3198">
      <w:pPr>
        <w:pStyle w:val="NormalnyWeb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4C3EA6" w14:textId="5087D73E" w:rsidR="00223602" w:rsidRPr="00223602" w:rsidRDefault="00223602" w:rsidP="00223602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602">
        <w:rPr>
          <w:rFonts w:ascii="Times New Roman" w:hAnsi="Times New Roman" w:cs="Times New Roman"/>
          <w:b/>
          <w:sz w:val="24"/>
          <w:szCs w:val="24"/>
        </w:rPr>
        <w:t>Jest:</w:t>
      </w:r>
    </w:p>
    <w:p w14:paraId="29A35930" w14:textId="77777777" w:rsidR="00223602" w:rsidRPr="00223602" w:rsidRDefault="00223602" w:rsidP="00223602">
      <w:pPr>
        <w:numPr>
          <w:ilvl w:val="0"/>
          <w:numId w:val="15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602">
        <w:rPr>
          <w:rFonts w:ascii="Times New Roman" w:hAnsi="Times New Roman" w:cs="Times New Roman"/>
          <w:sz w:val="24"/>
          <w:szCs w:val="24"/>
        </w:rPr>
        <w:t xml:space="preserve">Ofertę wraz z załącznikami należy przygotować i złożyć zgodnie z wytycznymi opisanymi w rozdziale IX SWZ. </w:t>
      </w:r>
    </w:p>
    <w:p w14:paraId="7AA141DA" w14:textId="251EC729" w:rsidR="00223602" w:rsidRPr="00223602" w:rsidRDefault="00223602" w:rsidP="00223602">
      <w:pPr>
        <w:numPr>
          <w:ilvl w:val="0"/>
          <w:numId w:val="15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602">
        <w:rPr>
          <w:rFonts w:ascii="Times New Roman" w:hAnsi="Times New Roman" w:cs="Times New Roman"/>
          <w:sz w:val="24"/>
          <w:szCs w:val="24"/>
        </w:rPr>
        <w:t xml:space="preserve">Ofertę należy złożyć w terminie do dnia </w:t>
      </w:r>
      <w:r w:rsidRPr="00223602">
        <w:rPr>
          <w:rFonts w:ascii="Times New Roman" w:hAnsi="Times New Roman" w:cs="Times New Roman"/>
          <w:b/>
          <w:sz w:val="24"/>
          <w:szCs w:val="24"/>
        </w:rPr>
        <w:t>9</w:t>
      </w:r>
      <w:r w:rsidRPr="00223602">
        <w:rPr>
          <w:rFonts w:ascii="Times New Roman" w:hAnsi="Times New Roman" w:cs="Times New Roman"/>
          <w:b/>
          <w:sz w:val="24"/>
          <w:szCs w:val="24"/>
        </w:rPr>
        <w:t xml:space="preserve"> lipca 2021 r. do godziny 9.30</w:t>
      </w:r>
      <w:r w:rsidRPr="00223602">
        <w:rPr>
          <w:rFonts w:ascii="Times New Roman" w:hAnsi="Times New Roman" w:cs="Times New Roman"/>
          <w:sz w:val="24"/>
          <w:szCs w:val="24"/>
        </w:rPr>
        <w:t xml:space="preserve"> dokonując przesłania zaszyfrowanej oferty za pośrednictwem www.platformazakupowa.pl. </w:t>
      </w:r>
    </w:p>
    <w:p w14:paraId="176849F9" w14:textId="77777777" w:rsidR="00223602" w:rsidRPr="00223602" w:rsidRDefault="00223602" w:rsidP="00223602">
      <w:pPr>
        <w:numPr>
          <w:ilvl w:val="0"/>
          <w:numId w:val="15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602">
        <w:rPr>
          <w:rFonts w:ascii="Times New Roman" w:hAnsi="Times New Roman" w:cs="Times New Roman"/>
          <w:sz w:val="24"/>
          <w:szCs w:val="24"/>
        </w:rPr>
        <w:t xml:space="preserve">Do upływu terminu składania ofert wykonawca może wycofać ofertę. </w:t>
      </w:r>
    </w:p>
    <w:p w14:paraId="16EAA003" w14:textId="77777777" w:rsidR="00223602" w:rsidRPr="00223602" w:rsidRDefault="00223602" w:rsidP="00223602">
      <w:pPr>
        <w:numPr>
          <w:ilvl w:val="0"/>
          <w:numId w:val="15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602">
        <w:rPr>
          <w:rFonts w:ascii="Times New Roman" w:hAnsi="Times New Roman" w:cs="Times New Roman"/>
          <w:sz w:val="24"/>
          <w:szCs w:val="24"/>
        </w:rPr>
        <w:t xml:space="preserve">Zamawiający odrzuca ofertę jeżeli została złożona po terminie składania ofert. </w:t>
      </w:r>
    </w:p>
    <w:p w14:paraId="420962AA" w14:textId="77777777" w:rsidR="00223602" w:rsidRPr="00223602" w:rsidRDefault="00223602" w:rsidP="00223602">
      <w:pPr>
        <w:numPr>
          <w:ilvl w:val="0"/>
          <w:numId w:val="15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602">
        <w:rPr>
          <w:rFonts w:ascii="Times New Roman" w:hAnsi="Times New Roman" w:cs="Times New Roman"/>
          <w:sz w:val="24"/>
          <w:szCs w:val="24"/>
        </w:rPr>
        <w:t xml:space="preserve">Wykonawca nie może skutecznie wycofać oferty ani wprowadzić zmian w treści oferty po upływie terminu składania ofert. </w:t>
      </w:r>
    </w:p>
    <w:p w14:paraId="7D1AE9D9" w14:textId="16F00478" w:rsidR="00223602" w:rsidRPr="00223602" w:rsidRDefault="00223602" w:rsidP="00223602">
      <w:pPr>
        <w:numPr>
          <w:ilvl w:val="0"/>
          <w:numId w:val="15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602">
        <w:rPr>
          <w:rFonts w:ascii="Times New Roman" w:hAnsi="Times New Roman" w:cs="Times New Roman"/>
          <w:sz w:val="24"/>
          <w:szCs w:val="24"/>
        </w:rPr>
        <w:t xml:space="preserve">Otwarcie ofert nastąpi w dniu </w:t>
      </w:r>
      <w:r w:rsidRPr="00223602">
        <w:rPr>
          <w:rFonts w:ascii="Times New Roman" w:hAnsi="Times New Roman" w:cs="Times New Roman"/>
          <w:b/>
          <w:sz w:val="24"/>
          <w:szCs w:val="24"/>
        </w:rPr>
        <w:t>9</w:t>
      </w:r>
      <w:r w:rsidRPr="00223602">
        <w:rPr>
          <w:rFonts w:ascii="Times New Roman" w:hAnsi="Times New Roman" w:cs="Times New Roman"/>
          <w:b/>
          <w:sz w:val="24"/>
          <w:szCs w:val="24"/>
        </w:rPr>
        <w:t xml:space="preserve"> lipca 2021 r. o godzinie 10.30.</w:t>
      </w:r>
    </w:p>
    <w:p w14:paraId="3CF650D5" w14:textId="77777777" w:rsidR="00223602" w:rsidRPr="00223602" w:rsidRDefault="00223602" w:rsidP="000D3198">
      <w:pPr>
        <w:pStyle w:val="Normalny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93387" w14:textId="77777777" w:rsidR="00223602" w:rsidRPr="00223602" w:rsidRDefault="00223602" w:rsidP="000D3198">
      <w:pPr>
        <w:pStyle w:val="Normalny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90E40" w14:textId="27F98074" w:rsidR="00B54155" w:rsidRPr="00223602" w:rsidRDefault="00B54155" w:rsidP="000D31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602">
        <w:rPr>
          <w:rFonts w:ascii="Times New Roman" w:hAnsi="Times New Roman" w:cs="Times New Roman"/>
          <w:sz w:val="24"/>
          <w:szCs w:val="24"/>
        </w:rPr>
        <w:t xml:space="preserve">W pozostałym zakresie postanowienia SWZ i załączników pozostają bez zmian. </w:t>
      </w:r>
    </w:p>
    <w:p w14:paraId="06C7BD0B" w14:textId="77777777" w:rsidR="000D3198" w:rsidRPr="00223602" w:rsidRDefault="000D3198" w:rsidP="000D31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CC57B" w14:textId="3322099D" w:rsidR="000D3198" w:rsidRPr="00223602" w:rsidRDefault="000D3198" w:rsidP="000D31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D3198" w:rsidRPr="00223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2"/>
      <w:numFmt w:val="decimal"/>
      <w:lvlText w:val="%1"/>
      <w:lvlJc w:val="left"/>
      <w:pPr>
        <w:tabs>
          <w:tab w:val="num" w:pos="0"/>
        </w:tabs>
        <w:ind w:left="866" w:hanging="709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66" w:hanging="709"/>
      </w:pPr>
      <w:rPr>
        <w:rFonts w:ascii="Arial Narrow" w:eastAsia="Times New Roman" w:hAnsi="Arial Narrow" w:cs="Times New Roman" w:hint="default"/>
        <w:b w:val="0"/>
        <w:bCs w:val="0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66" w:hanging="709"/>
      </w:pPr>
      <w:rPr>
        <w:rFonts w:ascii="Arial Narrow" w:eastAsia="Times New Roman" w:hAnsi="Arial Narrow" w:cs="Times New Roman" w:hint="default"/>
        <w:b w:val="0"/>
        <w:bCs w:val="0"/>
      </w:rPr>
    </w:lvl>
    <w:lvl w:ilvl="3">
      <w:numFmt w:val="bullet"/>
      <w:lvlText w:val="•"/>
      <w:lvlJc w:val="left"/>
      <w:pPr>
        <w:tabs>
          <w:tab w:val="num" w:pos="0"/>
        </w:tabs>
        <w:ind w:left="3415" w:hanging="709"/>
      </w:pPr>
      <w:rPr>
        <w:rFonts w:ascii="Liberation Serif" w:hAnsi="Liberation Serif"/>
      </w:rPr>
    </w:lvl>
    <w:lvl w:ilvl="4">
      <w:numFmt w:val="bullet"/>
      <w:lvlText w:val="•"/>
      <w:lvlJc w:val="left"/>
      <w:pPr>
        <w:tabs>
          <w:tab w:val="num" w:pos="0"/>
        </w:tabs>
        <w:ind w:left="4265" w:hanging="709"/>
      </w:pPr>
      <w:rPr>
        <w:rFonts w:ascii="Liberation Serif" w:hAnsi="Liberation Serif"/>
      </w:rPr>
    </w:lvl>
    <w:lvl w:ilvl="5">
      <w:numFmt w:val="bullet"/>
      <w:lvlText w:val="•"/>
      <w:lvlJc w:val="left"/>
      <w:pPr>
        <w:tabs>
          <w:tab w:val="num" w:pos="0"/>
        </w:tabs>
        <w:ind w:left="5115" w:hanging="709"/>
      </w:pPr>
      <w:rPr>
        <w:rFonts w:ascii="Liberation Serif" w:hAnsi="Liberation Serif"/>
      </w:rPr>
    </w:lvl>
    <w:lvl w:ilvl="6">
      <w:numFmt w:val="bullet"/>
      <w:lvlText w:val="•"/>
      <w:lvlJc w:val="left"/>
      <w:pPr>
        <w:tabs>
          <w:tab w:val="num" w:pos="0"/>
        </w:tabs>
        <w:ind w:left="5965" w:hanging="709"/>
      </w:pPr>
      <w:rPr>
        <w:rFonts w:ascii="Liberation Serif" w:hAnsi="Liberation Serif"/>
      </w:rPr>
    </w:lvl>
    <w:lvl w:ilvl="7">
      <w:numFmt w:val="bullet"/>
      <w:lvlText w:val="•"/>
      <w:lvlJc w:val="left"/>
      <w:pPr>
        <w:tabs>
          <w:tab w:val="num" w:pos="0"/>
        </w:tabs>
        <w:ind w:left="6815" w:hanging="709"/>
      </w:pPr>
      <w:rPr>
        <w:rFonts w:ascii="Liberation Serif" w:hAnsi="Liberation Serif"/>
      </w:rPr>
    </w:lvl>
    <w:lvl w:ilvl="8">
      <w:numFmt w:val="bullet"/>
      <w:lvlText w:val="•"/>
      <w:lvlJc w:val="left"/>
      <w:pPr>
        <w:tabs>
          <w:tab w:val="num" w:pos="0"/>
        </w:tabs>
        <w:ind w:left="7664" w:hanging="709"/>
      </w:pPr>
      <w:rPr>
        <w:rFonts w:ascii="Liberation Serif" w:hAnsi="Liberation Serif"/>
      </w:rPr>
    </w:lvl>
  </w:abstractNum>
  <w:abstractNum w:abstractNumId="1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12"/>
    <w:multiLevelType w:val="multilevel"/>
    <w:tmpl w:val="00000012"/>
    <w:name w:val="WW8Num19"/>
    <w:lvl w:ilvl="0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int="default"/>
        <w:b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">
    <w:nsid w:val="00000019"/>
    <w:multiLevelType w:val="singleLevel"/>
    <w:tmpl w:val="00000019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  <w:b w:val="0"/>
        <w:color w:val="auto"/>
        <w:u w:val="none"/>
      </w:rPr>
    </w:lvl>
  </w:abstractNum>
  <w:abstractNum w:abstractNumId="4">
    <w:nsid w:val="049E4690"/>
    <w:multiLevelType w:val="hybridMultilevel"/>
    <w:tmpl w:val="2946E3BA"/>
    <w:lvl w:ilvl="0" w:tplc="497C7990">
      <w:start w:val="2"/>
      <w:numFmt w:val="lowerLetter"/>
      <w:lvlText w:val="%1)"/>
      <w:lvlJc w:val="left"/>
      <w:pPr>
        <w:ind w:left="22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937" w:hanging="360"/>
      </w:pPr>
    </w:lvl>
    <w:lvl w:ilvl="2" w:tplc="0415001B" w:tentative="1">
      <w:start w:val="1"/>
      <w:numFmt w:val="lowerRoman"/>
      <w:lvlText w:val="%3."/>
      <w:lvlJc w:val="right"/>
      <w:pPr>
        <w:ind w:left="3657" w:hanging="180"/>
      </w:pPr>
    </w:lvl>
    <w:lvl w:ilvl="3" w:tplc="0415000F" w:tentative="1">
      <w:start w:val="1"/>
      <w:numFmt w:val="decimal"/>
      <w:lvlText w:val="%4."/>
      <w:lvlJc w:val="left"/>
      <w:pPr>
        <w:ind w:left="4377" w:hanging="360"/>
      </w:pPr>
    </w:lvl>
    <w:lvl w:ilvl="4" w:tplc="04150019" w:tentative="1">
      <w:start w:val="1"/>
      <w:numFmt w:val="lowerLetter"/>
      <w:lvlText w:val="%5."/>
      <w:lvlJc w:val="left"/>
      <w:pPr>
        <w:ind w:left="5097" w:hanging="360"/>
      </w:pPr>
    </w:lvl>
    <w:lvl w:ilvl="5" w:tplc="0415001B" w:tentative="1">
      <w:start w:val="1"/>
      <w:numFmt w:val="lowerRoman"/>
      <w:lvlText w:val="%6."/>
      <w:lvlJc w:val="right"/>
      <w:pPr>
        <w:ind w:left="5817" w:hanging="180"/>
      </w:pPr>
    </w:lvl>
    <w:lvl w:ilvl="6" w:tplc="0415000F" w:tentative="1">
      <w:start w:val="1"/>
      <w:numFmt w:val="decimal"/>
      <w:lvlText w:val="%7."/>
      <w:lvlJc w:val="left"/>
      <w:pPr>
        <w:ind w:left="6537" w:hanging="360"/>
      </w:pPr>
    </w:lvl>
    <w:lvl w:ilvl="7" w:tplc="04150019" w:tentative="1">
      <w:start w:val="1"/>
      <w:numFmt w:val="lowerLetter"/>
      <w:lvlText w:val="%8."/>
      <w:lvlJc w:val="left"/>
      <w:pPr>
        <w:ind w:left="7257" w:hanging="360"/>
      </w:pPr>
    </w:lvl>
    <w:lvl w:ilvl="8" w:tplc="0415001B" w:tentative="1">
      <w:start w:val="1"/>
      <w:numFmt w:val="lowerRoman"/>
      <w:lvlText w:val="%9."/>
      <w:lvlJc w:val="right"/>
      <w:pPr>
        <w:ind w:left="7977" w:hanging="180"/>
      </w:pPr>
    </w:lvl>
  </w:abstractNum>
  <w:abstractNum w:abstractNumId="5">
    <w:nsid w:val="0C8A29C9"/>
    <w:multiLevelType w:val="singleLevel"/>
    <w:tmpl w:val="00000019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  <w:b w:val="0"/>
        <w:color w:val="auto"/>
        <w:u w:val="none"/>
      </w:rPr>
    </w:lvl>
  </w:abstractNum>
  <w:abstractNum w:abstractNumId="6">
    <w:nsid w:val="0F2C4478"/>
    <w:multiLevelType w:val="hybridMultilevel"/>
    <w:tmpl w:val="FD9AA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038E6"/>
    <w:multiLevelType w:val="hybridMultilevel"/>
    <w:tmpl w:val="3794A9A6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36BB1"/>
    <w:multiLevelType w:val="hybridMultilevel"/>
    <w:tmpl w:val="D1FC4EFE"/>
    <w:lvl w:ilvl="0" w:tplc="06E6204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294321FE"/>
    <w:multiLevelType w:val="hybridMultilevel"/>
    <w:tmpl w:val="20A01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C61C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96B36"/>
    <w:multiLevelType w:val="hybridMultilevel"/>
    <w:tmpl w:val="4B3EDA0E"/>
    <w:lvl w:ilvl="0" w:tplc="4AC6F512">
      <w:start w:val="2"/>
      <w:numFmt w:val="lowerLetter"/>
      <w:lvlText w:val="%1)"/>
      <w:lvlJc w:val="left"/>
      <w:pPr>
        <w:ind w:left="22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937" w:hanging="360"/>
      </w:pPr>
    </w:lvl>
    <w:lvl w:ilvl="2" w:tplc="0415001B" w:tentative="1">
      <w:start w:val="1"/>
      <w:numFmt w:val="lowerRoman"/>
      <w:lvlText w:val="%3."/>
      <w:lvlJc w:val="right"/>
      <w:pPr>
        <w:ind w:left="3657" w:hanging="180"/>
      </w:pPr>
    </w:lvl>
    <w:lvl w:ilvl="3" w:tplc="0415000F" w:tentative="1">
      <w:start w:val="1"/>
      <w:numFmt w:val="decimal"/>
      <w:lvlText w:val="%4."/>
      <w:lvlJc w:val="left"/>
      <w:pPr>
        <w:ind w:left="4377" w:hanging="360"/>
      </w:pPr>
    </w:lvl>
    <w:lvl w:ilvl="4" w:tplc="04150019" w:tentative="1">
      <w:start w:val="1"/>
      <w:numFmt w:val="lowerLetter"/>
      <w:lvlText w:val="%5."/>
      <w:lvlJc w:val="left"/>
      <w:pPr>
        <w:ind w:left="5097" w:hanging="360"/>
      </w:pPr>
    </w:lvl>
    <w:lvl w:ilvl="5" w:tplc="0415001B" w:tentative="1">
      <w:start w:val="1"/>
      <w:numFmt w:val="lowerRoman"/>
      <w:lvlText w:val="%6."/>
      <w:lvlJc w:val="right"/>
      <w:pPr>
        <w:ind w:left="5817" w:hanging="180"/>
      </w:pPr>
    </w:lvl>
    <w:lvl w:ilvl="6" w:tplc="0415000F" w:tentative="1">
      <w:start w:val="1"/>
      <w:numFmt w:val="decimal"/>
      <w:lvlText w:val="%7."/>
      <w:lvlJc w:val="left"/>
      <w:pPr>
        <w:ind w:left="6537" w:hanging="360"/>
      </w:pPr>
    </w:lvl>
    <w:lvl w:ilvl="7" w:tplc="04150019" w:tentative="1">
      <w:start w:val="1"/>
      <w:numFmt w:val="lowerLetter"/>
      <w:lvlText w:val="%8."/>
      <w:lvlJc w:val="left"/>
      <w:pPr>
        <w:ind w:left="7257" w:hanging="360"/>
      </w:pPr>
    </w:lvl>
    <w:lvl w:ilvl="8" w:tplc="0415001B" w:tentative="1">
      <w:start w:val="1"/>
      <w:numFmt w:val="lowerRoman"/>
      <w:lvlText w:val="%9."/>
      <w:lvlJc w:val="right"/>
      <w:pPr>
        <w:ind w:left="7977" w:hanging="180"/>
      </w:pPr>
    </w:lvl>
  </w:abstractNum>
  <w:abstractNum w:abstractNumId="11">
    <w:nsid w:val="56775AD0"/>
    <w:multiLevelType w:val="hybridMultilevel"/>
    <w:tmpl w:val="825C7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E8696C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3">
    <w:nsid w:val="63631FD5"/>
    <w:multiLevelType w:val="hybridMultilevel"/>
    <w:tmpl w:val="20A01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C61C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1C0D9A"/>
    <w:multiLevelType w:val="multilevel"/>
    <w:tmpl w:val="E6749694"/>
    <w:lvl w:ilvl="0">
      <w:start w:val="1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7" w:hanging="720"/>
      </w:pPr>
      <w:rPr>
        <w:rFonts w:ascii="Arial Narrow" w:eastAsiaTheme="minorEastAsia" w:hAnsi="Arial Narrow" w:cs="Times New Roman"/>
        <w:color w:val="auto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96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4"/>
  </w:num>
  <w:num w:numId="4">
    <w:abstractNumId w:val="6"/>
  </w:num>
  <w:num w:numId="5">
    <w:abstractNumId w:val="9"/>
  </w:num>
  <w:num w:numId="6">
    <w:abstractNumId w:val="13"/>
  </w:num>
  <w:num w:numId="7">
    <w:abstractNumId w:val="0"/>
  </w:num>
  <w:num w:numId="8">
    <w:abstractNumId w:val="4"/>
  </w:num>
  <w:num w:numId="9">
    <w:abstractNumId w:val="10"/>
  </w:num>
  <w:num w:numId="10">
    <w:abstractNumId w:val="11"/>
  </w:num>
  <w:num w:numId="11">
    <w:abstractNumId w:val="1"/>
  </w:num>
  <w:num w:numId="12">
    <w:abstractNumId w:val="12"/>
  </w:num>
  <w:num w:numId="13">
    <w:abstractNumId w:val="2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55"/>
    <w:rsid w:val="000D3198"/>
    <w:rsid w:val="00154E51"/>
    <w:rsid w:val="001926D6"/>
    <w:rsid w:val="00223602"/>
    <w:rsid w:val="002F68C3"/>
    <w:rsid w:val="004107A5"/>
    <w:rsid w:val="005C33C0"/>
    <w:rsid w:val="005D4E0E"/>
    <w:rsid w:val="005F3A54"/>
    <w:rsid w:val="00640CAC"/>
    <w:rsid w:val="00983A86"/>
    <w:rsid w:val="00B54155"/>
    <w:rsid w:val="00B96812"/>
    <w:rsid w:val="00BD5694"/>
    <w:rsid w:val="00CF1D3C"/>
    <w:rsid w:val="00D4279C"/>
    <w:rsid w:val="00E936C7"/>
    <w:rsid w:val="00F568E2"/>
    <w:rsid w:val="00FE1163"/>
    <w:rsid w:val="00FF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B7D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sw tekst,L1,Numerowanie,List Paragraph,Akapit z listą BS,normalny tekst,Akapit z listą5,Nagł. 4 SW,Nagłowek 3,Preambuła,Kolorowa lista — akcent 11,Dot pt,F5 List Paragraph,Recommendation,List Paragraph11,lp1,maz_wyliczenie"/>
    <w:basedOn w:val="Normalny"/>
    <w:link w:val="AkapitzlistZnak"/>
    <w:uiPriority w:val="34"/>
    <w:qFormat/>
    <w:rsid w:val="00B541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sw tekst Znak,L1 Znak,Numerowanie Znak,List Paragraph Znak,Akapit z listą BS Znak,normalny tekst Znak,Akapit z listą5 Znak,Nagł. 4 SW Znak,Nagłowek 3 Znak,Preambuła Znak,Kolorowa lista — akcent 11 Znak,Dot pt Znak"/>
    <w:link w:val="Akapitzlist"/>
    <w:uiPriority w:val="34"/>
    <w:qFormat/>
    <w:rsid w:val="00B54155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B54155"/>
    <w:pPr>
      <w:widowControl w:val="0"/>
      <w:autoSpaceDE w:val="0"/>
      <w:autoSpaceDN w:val="0"/>
      <w:adjustRightInd w:val="0"/>
      <w:spacing w:before="120" w:after="0" w:line="240" w:lineRule="auto"/>
      <w:ind w:left="846" w:hanging="709"/>
    </w:pPr>
    <w:rPr>
      <w:rFonts w:ascii="Cambria" w:eastAsiaTheme="minorEastAsia" w:hAnsi="Cambria" w:cs="Cambri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54155"/>
    <w:rPr>
      <w:rFonts w:ascii="Cambria" w:eastAsiaTheme="minorEastAsia" w:hAnsi="Cambria" w:cs="Cambria"/>
      <w:lang w:eastAsia="pl-PL"/>
    </w:rPr>
  </w:style>
  <w:style w:type="paragraph" w:styleId="NormalnyWeb">
    <w:name w:val="Normal (Web)"/>
    <w:basedOn w:val="Normalny"/>
    <w:uiPriority w:val="99"/>
    <w:unhideWhenUsed/>
    <w:rsid w:val="00D4279C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p">
    <w:name w:val="p"/>
    <w:rsid w:val="00D4279C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D4279C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Tekstpodstawowy21">
    <w:name w:val="Tekst podstawowy 21"/>
    <w:basedOn w:val="Normalny"/>
    <w:rsid w:val="00FE1163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3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sw tekst,L1,Numerowanie,List Paragraph,Akapit z listą BS,normalny tekst,Akapit z listą5,Nagł. 4 SW,Nagłowek 3,Preambuła,Kolorowa lista — akcent 11,Dot pt,F5 List Paragraph,Recommendation,List Paragraph11,lp1,maz_wyliczenie"/>
    <w:basedOn w:val="Normalny"/>
    <w:link w:val="AkapitzlistZnak"/>
    <w:uiPriority w:val="34"/>
    <w:qFormat/>
    <w:rsid w:val="00B541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sw tekst Znak,L1 Znak,Numerowanie Znak,List Paragraph Znak,Akapit z listą BS Znak,normalny tekst Znak,Akapit z listą5 Znak,Nagł. 4 SW Znak,Nagłowek 3 Znak,Preambuła Znak,Kolorowa lista — akcent 11 Znak,Dot pt Znak"/>
    <w:link w:val="Akapitzlist"/>
    <w:uiPriority w:val="34"/>
    <w:qFormat/>
    <w:rsid w:val="00B54155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B54155"/>
    <w:pPr>
      <w:widowControl w:val="0"/>
      <w:autoSpaceDE w:val="0"/>
      <w:autoSpaceDN w:val="0"/>
      <w:adjustRightInd w:val="0"/>
      <w:spacing w:before="120" w:after="0" w:line="240" w:lineRule="auto"/>
      <w:ind w:left="846" w:hanging="709"/>
    </w:pPr>
    <w:rPr>
      <w:rFonts w:ascii="Cambria" w:eastAsiaTheme="minorEastAsia" w:hAnsi="Cambria" w:cs="Cambri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54155"/>
    <w:rPr>
      <w:rFonts w:ascii="Cambria" w:eastAsiaTheme="minorEastAsia" w:hAnsi="Cambria" w:cs="Cambria"/>
      <w:lang w:eastAsia="pl-PL"/>
    </w:rPr>
  </w:style>
  <w:style w:type="paragraph" w:styleId="NormalnyWeb">
    <w:name w:val="Normal (Web)"/>
    <w:basedOn w:val="Normalny"/>
    <w:uiPriority w:val="99"/>
    <w:unhideWhenUsed/>
    <w:rsid w:val="00D4279C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p">
    <w:name w:val="p"/>
    <w:rsid w:val="00D4279C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D4279C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Tekstpodstawowy21">
    <w:name w:val="Tekst podstawowy 21"/>
    <w:basedOn w:val="Normalny"/>
    <w:rsid w:val="00FE1163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3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</dc:creator>
  <cp:keywords/>
  <dc:description/>
  <cp:lastModifiedBy>Marta Klimacka</cp:lastModifiedBy>
  <cp:revision>11</cp:revision>
  <dcterms:created xsi:type="dcterms:W3CDTF">2021-05-25T14:05:00Z</dcterms:created>
  <dcterms:modified xsi:type="dcterms:W3CDTF">2021-07-05T08:15:00Z</dcterms:modified>
</cp:coreProperties>
</file>