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77777777" w:rsidR="00511309" w:rsidRDefault="009206A1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</w:t>
      </w:r>
      <w:r w:rsidR="00511309">
        <w:fldChar w:fldCharType="begin"/>
      </w:r>
      <w:r w:rsidR="00511309">
        <w:instrText xml:space="preserve"> INCLUDEPICTURE  "cid:image001.png@01DA5F35.E83258D0" \* MERGEFORMATINET </w:instrText>
      </w:r>
      <w:r w:rsidR="00511309"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>
        <w:fldChar w:fldCharType="begin"/>
      </w:r>
      <w:r>
        <w:instrText xml:space="preserve"> INCLUDEPICTURE  "cid:image001.png@01DA5F35.E83258D0"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"cid:image001.png@01DA5F35.E83258D0" \* MERGEFORMATINET </w:instrText>
      </w:r>
      <w:r w:rsidR="00000000">
        <w:fldChar w:fldCharType="separate"/>
      </w:r>
      <w:r w:rsidR="00000000">
        <w:pict w14:anchorId="5A8815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90.9pt;height:61.1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511309">
        <w:fldChar w:fldCharType="end"/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</w:t>
      </w:r>
    </w:p>
    <w:p w14:paraId="4D4F7219" w14:textId="2D703DD2" w:rsidR="009206A1" w:rsidRPr="00197849" w:rsidRDefault="00511309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FB5AFA" w:rsidRPr="00197849">
        <w:rPr>
          <w:rFonts w:cstheme="minorHAnsi"/>
          <w:b/>
          <w:bCs/>
          <w:sz w:val="24"/>
          <w:szCs w:val="24"/>
        </w:rPr>
        <w:t xml:space="preserve">   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Mikołajki </w:t>
      </w:r>
      <w:r w:rsidRPr="00197849">
        <w:rPr>
          <w:rFonts w:cstheme="minorHAnsi"/>
          <w:b/>
          <w:bCs/>
          <w:sz w:val="24"/>
          <w:szCs w:val="24"/>
        </w:rPr>
        <w:t>Pomorskie, 2024-0</w:t>
      </w:r>
      <w:r w:rsidR="00197849" w:rsidRPr="00197849">
        <w:rPr>
          <w:rFonts w:cstheme="minorHAnsi"/>
          <w:b/>
          <w:bCs/>
          <w:sz w:val="24"/>
          <w:szCs w:val="24"/>
        </w:rPr>
        <w:t>6-06</w:t>
      </w: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10" w:history="1">
        <w:r w:rsidR="009206A1"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6FD91815" w14:textId="77777777" w:rsidR="000D12CE" w:rsidRPr="00197849" w:rsidRDefault="000D12CE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52BC147B" w14:textId="77777777" w:rsidR="00197849" w:rsidRPr="00197849" w:rsidRDefault="00197849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57B115F8" w14:textId="688F1E44" w:rsidR="009206A1" w:rsidRPr="00197849" w:rsidRDefault="000D12CE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color w:val="0000FF"/>
          <w:sz w:val="24"/>
          <w:szCs w:val="24"/>
        </w:rPr>
        <w:t xml:space="preserve">                                                         </w:t>
      </w:r>
      <w:r w:rsidR="009206A1" w:rsidRPr="00197849">
        <w:rPr>
          <w:rFonts w:cstheme="minorHAnsi"/>
          <w:b/>
          <w:bCs/>
          <w:sz w:val="24"/>
          <w:szCs w:val="24"/>
        </w:rPr>
        <w:t>Informacja o złożonych ofertach</w:t>
      </w:r>
    </w:p>
    <w:p w14:paraId="3FA4B4D1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14:paraId="5F84EE84" w14:textId="3A0B5AF1" w:rsidR="00972666" w:rsidRPr="00197849" w:rsidRDefault="009206A1" w:rsidP="00972666">
      <w:pPr>
        <w:autoSpaceDE w:val="0"/>
        <w:autoSpaceDN w:val="0"/>
        <w:adjustRightInd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7849">
        <w:rPr>
          <w:rFonts w:cstheme="minorHAnsi"/>
          <w:sz w:val="24"/>
          <w:szCs w:val="24"/>
        </w:rPr>
        <w:t>Dot. postepowania prowadzonego w  trybie podstawowym  przewidzianym  art. 275 pkt 1ustawy z dnia 11 września 2019r. Prawo zamówień publicznych ( Dz.U. z 2023r. poz</w:t>
      </w:r>
      <w:r w:rsidR="00972666" w:rsidRPr="00197849">
        <w:rPr>
          <w:rFonts w:cstheme="minorHAnsi"/>
          <w:sz w:val="24"/>
          <w:szCs w:val="24"/>
        </w:rPr>
        <w:t xml:space="preserve">.    </w:t>
      </w:r>
      <w:r w:rsidRPr="00197849">
        <w:rPr>
          <w:rFonts w:cstheme="minorHAnsi"/>
          <w:sz w:val="24"/>
          <w:szCs w:val="24"/>
        </w:rPr>
        <w:t>1605),</w:t>
      </w:r>
      <w:r w:rsidR="00972666" w:rsidRPr="00197849">
        <w:rPr>
          <w:rFonts w:cstheme="minorHAnsi"/>
          <w:sz w:val="24"/>
          <w:szCs w:val="24"/>
        </w:rPr>
        <w:t xml:space="preserve">   </w:t>
      </w:r>
      <w:proofErr w:type="spellStart"/>
      <w:r w:rsidR="000D12CE" w:rsidRPr="00197849">
        <w:rPr>
          <w:rFonts w:cstheme="minorHAnsi"/>
          <w:sz w:val="24"/>
          <w:szCs w:val="24"/>
        </w:rPr>
        <w:t>pn</w:t>
      </w:r>
      <w:proofErr w:type="spellEnd"/>
      <w:r w:rsidR="000D12CE" w:rsidRPr="00197849">
        <w:rPr>
          <w:rFonts w:cstheme="minorHAnsi"/>
          <w:sz w:val="24"/>
          <w:szCs w:val="24"/>
        </w:rPr>
        <w:t xml:space="preserve"> :</w:t>
      </w:r>
      <w:r w:rsidRPr="00197849">
        <w:rPr>
          <w:rFonts w:cstheme="minorHAnsi"/>
          <w:b/>
          <w:bCs/>
          <w:sz w:val="24"/>
          <w:szCs w:val="24"/>
        </w:rPr>
        <w:t xml:space="preserve"> 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>, Znak sprawy: ZP.271.</w:t>
      </w:r>
      <w:r w:rsidR="00197849" w:rsidRPr="00197849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>.2024.BP</w:t>
      </w:r>
    </w:p>
    <w:p w14:paraId="295DE8D6" w14:textId="6B9DFEF5" w:rsidR="00972666" w:rsidRPr="00197849" w:rsidRDefault="009206A1" w:rsidP="0097266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630AB" w:rsidRPr="00197849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="00197849" w:rsidRPr="00197849">
        <w:rPr>
          <w:rFonts w:cstheme="minorHAnsi"/>
          <w:b/>
          <w:bCs/>
          <w:sz w:val="24"/>
          <w:szCs w:val="24"/>
        </w:rPr>
        <w:t>Budowa kompleksu sportowo-rekreacyjnego w Mikołajkach Pomorskich</w:t>
      </w:r>
      <w:r w:rsidR="008630AB" w:rsidRPr="00197849">
        <w:rPr>
          <w:rFonts w:cstheme="minorHAnsi"/>
          <w:b/>
          <w:bCs/>
          <w:sz w:val="24"/>
          <w:szCs w:val="24"/>
        </w:rPr>
        <w:t>”</w:t>
      </w:r>
      <w:r w:rsidR="00972666"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7009926E" w14:textId="23F5BF9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Na podstawie art. 222 ust. 5 ustawy z dnia 11 września 2019r.  Prawo zamówień publicznych ( Dz.U.  z 2023r. poz. 1605) zamawiający zamieszcza informacje o Wykonawcach, których oferty zostały otwarte wraz z informacją o cenach zawartych w ofertach:</w:t>
      </w:r>
    </w:p>
    <w:p w14:paraId="3A437455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380"/>
        <w:gridCol w:w="1816"/>
        <w:gridCol w:w="1155"/>
      </w:tblGrid>
      <w:tr w:rsidR="00A55662" w:rsidRPr="00197849" w14:paraId="7680A585" w14:textId="77777777" w:rsidTr="009726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9C9" w14:textId="77777777" w:rsidR="009206A1" w:rsidRPr="00197849" w:rsidRDefault="009206A1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Nr oferty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BE" w14:textId="77777777" w:rsidR="009206A1" w:rsidRPr="00197849" w:rsidRDefault="009206A1" w:rsidP="00A5566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highlight w:val="yellow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840E" w14:textId="15789F6D" w:rsidR="009206A1" w:rsidRPr="00197849" w:rsidRDefault="009206A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Cena oferty brutto</w:t>
            </w:r>
            <w:r w:rsidR="006B3CBB" w:rsidRPr="00197849">
              <w:rPr>
                <w:rFonts w:eastAsia="Calibri" w:cstheme="minorHAnsi"/>
                <w:sz w:val="24"/>
                <w:szCs w:val="24"/>
              </w:rPr>
              <w:t xml:space="preserve"> zł.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D35F" w14:textId="77777777" w:rsidR="009206A1" w:rsidRPr="00197849" w:rsidRDefault="009206A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Okres gwarancji</w:t>
            </w:r>
          </w:p>
        </w:tc>
      </w:tr>
      <w:tr w:rsidR="00A55662" w:rsidRPr="00197849" w14:paraId="067261B9" w14:textId="77777777" w:rsidTr="00D42D3E">
        <w:trPr>
          <w:trHeight w:val="6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9A4" w14:textId="77777777" w:rsidR="008630AB" w:rsidRPr="00197849" w:rsidRDefault="008630AB" w:rsidP="009206A1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710" w14:textId="77777777" w:rsidR="000D12CE" w:rsidRP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 xml:space="preserve">PHU Dawid </w:t>
            </w:r>
            <w:proofErr w:type="spellStart"/>
            <w:r w:rsidRPr="00197849">
              <w:rPr>
                <w:rFonts w:eastAsia="Calibri" w:cstheme="minorHAnsi"/>
                <w:sz w:val="24"/>
                <w:szCs w:val="24"/>
              </w:rPr>
              <w:t>Szeluga</w:t>
            </w:r>
            <w:proofErr w:type="spellEnd"/>
          </w:p>
          <w:p w14:paraId="373DE32B" w14:textId="651A4B1E" w:rsidR="00197849" w:rsidRP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14-240 Jakubowo Kisielickie 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3F2" w14:textId="77777777" w:rsid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14:paraId="5C40B340" w14:textId="2947922C" w:rsidR="000D12CE" w:rsidRP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 xml:space="preserve">1 728 829,50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24D" w14:textId="77777777" w:rsidR="008630AB" w:rsidRPr="00197849" w:rsidRDefault="008630AB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92974CB" w14:textId="6EB85FBD" w:rsidR="000D12CE" w:rsidRPr="00197849" w:rsidRDefault="00197849" w:rsidP="006B3CBB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60 m-</w:t>
            </w:r>
            <w:proofErr w:type="spellStart"/>
            <w:r w:rsidRPr="00197849">
              <w:rPr>
                <w:rFonts w:eastAsia="Calibri" w:cstheme="minorHAnsi"/>
                <w:sz w:val="24"/>
                <w:szCs w:val="24"/>
              </w:rPr>
              <w:t>cy</w:t>
            </w:r>
            <w:proofErr w:type="spellEnd"/>
          </w:p>
        </w:tc>
      </w:tr>
      <w:tr w:rsidR="00D42D3E" w:rsidRPr="00197849" w14:paraId="745F728C" w14:textId="77777777" w:rsidTr="00972666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4DF" w14:textId="77777777" w:rsidR="00D42D3E" w:rsidRPr="00197849" w:rsidRDefault="00D42D3E" w:rsidP="009206A1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AFD" w14:textId="77777777" w:rsidR="00D42D3E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PT M. Ignaciuk Spółka Komandytowa </w:t>
            </w:r>
          </w:p>
          <w:p w14:paraId="0084950A" w14:textId="068BB245" w:rsidR="00197849" w:rsidRPr="00197849" w:rsidRDefault="00197849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Ul. Hutnicza 47, 81-061 Gdynia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2AF" w14:textId="576F4AAC" w:rsidR="00D42D3E" w:rsidRPr="00197849" w:rsidRDefault="00197849" w:rsidP="00D42D3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1 629 750,00</w:t>
            </w:r>
            <w:r w:rsidR="000D12CE" w:rsidRPr="0019784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A4C" w14:textId="708186D5" w:rsidR="00D42D3E" w:rsidRPr="00197849" w:rsidRDefault="000D12CE" w:rsidP="006B3CBB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60 m-</w:t>
            </w:r>
            <w:proofErr w:type="spellStart"/>
            <w:r w:rsidRPr="00197849">
              <w:rPr>
                <w:rFonts w:eastAsia="Calibri" w:cstheme="minorHAnsi"/>
                <w:sz w:val="24"/>
                <w:szCs w:val="24"/>
              </w:rPr>
              <w:t>cy</w:t>
            </w:r>
            <w:proofErr w:type="spellEnd"/>
          </w:p>
        </w:tc>
      </w:tr>
      <w:tr w:rsidR="00D42D3E" w:rsidRPr="00197849" w14:paraId="0D720EA3" w14:textId="77777777" w:rsidTr="00D42D3E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91F" w14:textId="77777777" w:rsidR="00D42D3E" w:rsidRPr="00197849" w:rsidRDefault="00D42D3E" w:rsidP="009206A1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5AF" w14:textId="77777777" w:rsidR="00D42D3E" w:rsidRDefault="00197849" w:rsidP="00D42D3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Firma Handlowo-Usługowa Radosław Król</w:t>
            </w:r>
          </w:p>
          <w:p w14:paraId="0DDD4B2F" w14:textId="783DDFEC" w:rsidR="00197849" w:rsidRPr="00197849" w:rsidRDefault="00197849" w:rsidP="00D42D3E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Ul. Dzierzgońska 3a, 82-433 Mikołajki Pomorskie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F348" w14:textId="22AAF592" w:rsidR="00D42D3E" w:rsidRPr="00197849" w:rsidRDefault="004D17C6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1 760 888,24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D9D" w14:textId="1F6A3543" w:rsidR="00D42D3E" w:rsidRPr="00197849" w:rsidRDefault="000D12CE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60 m-</w:t>
            </w:r>
            <w:proofErr w:type="spellStart"/>
            <w:r w:rsidRPr="00197849">
              <w:rPr>
                <w:rFonts w:eastAsia="Calibri" w:cstheme="minorHAnsi"/>
                <w:sz w:val="24"/>
                <w:szCs w:val="24"/>
              </w:rPr>
              <w:t>cy</w:t>
            </w:r>
            <w:proofErr w:type="spellEnd"/>
          </w:p>
        </w:tc>
      </w:tr>
    </w:tbl>
    <w:p w14:paraId="348F35BD" w14:textId="77777777" w:rsidR="00560EFA" w:rsidRPr="00197849" w:rsidRDefault="00560EFA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F037B1D" w14:textId="77777777" w:rsidR="00560EFA" w:rsidRPr="00197849" w:rsidRDefault="00560EFA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2C068BEE" w14:textId="77777777" w:rsidR="00560EFA" w:rsidRPr="00197849" w:rsidRDefault="00560EFA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14:paraId="46A45712" w14:textId="65EFE84B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Mikołajki Pomorskie, 2024-0</w:t>
      </w:r>
      <w:r w:rsidR="004D17C6">
        <w:rPr>
          <w:rFonts w:cstheme="minorHAnsi"/>
          <w:sz w:val="24"/>
          <w:szCs w:val="24"/>
        </w:rPr>
        <w:t>6-06</w:t>
      </w:r>
    </w:p>
    <w:p w14:paraId="29AD1F4A" w14:textId="7777777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Zatwierdził: Wójt Gminy Mikołajki Pomorskie</w:t>
      </w:r>
    </w:p>
    <w:p w14:paraId="0A23B6B1" w14:textId="0DE31121" w:rsidR="009D5240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197849">
        <w:rPr>
          <w:rFonts w:cstheme="minorHAnsi"/>
          <w:sz w:val="24"/>
          <w:szCs w:val="24"/>
        </w:rPr>
        <w:t>Pałkowska</w:t>
      </w:r>
      <w:proofErr w:type="spellEnd"/>
      <w:r w:rsidRPr="00197849">
        <w:rPr>
          <w:rFonts w:cstheme="minorHAnsi"/>
          <w:sz w:val="24"/>
          <w:szCs w:val="24"/>
        </w:rPr>
        <w:t>-Rybicka</w:t>
      </w:r>
    </w:p>
    <w:sectPr w:rsidR="009D5240" w:rsidRPr="00197849" w:rsidSect="00D479FE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3254" w14:textId="77777777" w:rsidR="007132E8" w:rsidRDefault="007132E8" w:rsidP="003F1027">
      <w:pPr>
        <w:spacing w:after="0" w:line="240" w:lineRule="auto"/>
      </w:pPr>
      <w:r>
        <w:separator/>
      </w:r>
    </w:p>
  </w:endnote>
  <w:endnote w:type="continuationSeparator" w:id="0">
    <w:p w14:paraId="5FB89A92" w14:textId="77777777" w:rsidR="007132E8" w:rsidRDefault="007132E8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34573" w14:textId="7D3CC33C" w:rsidR="003A305C" w:rsidRPr="00D3733F" w:rsidRDefault="003A305C" w:rsidP="003A305C">
    <w:pPr>
      <w:pStyle w:val="Stopka"/>
      <w:rPr>
        <w:i/>
        <w:iCs/>
        <w:caps/>
        <w:color w:val="002060"/>
        <w:sz w:val="18"/>
        <w:szCs w:val="18"/>
      </w:rPr>
    </w:pPr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Dofinansowanie z  Programu Rządowy Fundusz Polski  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Ład:Program</w:t>
    </w:r>
    <w:proofErr w:type="spellEnd"/>
    <w:r w:rsidRPr="00D3733F">
      <w:rPr>
        <w:rFonts w:ascii="Tahoma" w:hAnsi="Tahoma" w:cs="Tahoma"/>
        <w:i/>
        <w:iCs/>
        <w:color w:val="002060"/>
        <w:sz w:val="18"/>
        <w:szCs w:val="18"/>
      </w:rPr>
      <w:t xml:space="preserve"> Inwestycji Strategicznych  z dnia </w:t>
    </w:r>
    <w:r w:rsidR="009D29DF">
      <w:rPr>
        <w:rFonts w:ascii="Tahoma" w:hAnsi="Tahoma" w:cs="Tahoma"/>
        <w:i/>
        <w:iCs/>
        <w:color w:val="002060"/>
        <w:sz w:val="18"/>
        <w:szCs w:val="18"/>
      </w:rPr>
      <w:t>12.10.</w:t>
    </w:r>
    <w:r w:rsidRPr="00D3733F">
      <w:rPr>
        <w:rFonts w:ascii="Tahoma" w:hAnsi="Tahoma" w:cs="Tahoma"/>
        <w:i/>
        <w:iCs/>
        <w:color w:val="002060"/>
        <w:sz w:val="18"/>
        <w:szCs w:val="18"/>
      </w:rPr>
      <w:t>202</w:t>
    </w:r>
    <w:r w:rsidR="009D29DF">
      <w:rPr>
        <w:rFonts w:ascii="Tahoma" w:hAnsi="Tahoma" w:cs="Tahoma"/>
        <w:i/>
        <w:iCs/>
        <w:color w:val="002060"/>
        <w:sz w:val="18"/>
        <w:szCs w:val="18"/>
      </w:rPr>
      <w:t xml:space="preserve">3 </w:t>
    </w:r>
    <w:r w:rsidRPr="00D3733F">
      <w:rPr>
        <w:rFonts w:ascii="Tahoma" w:hAnsi="Tahoma" w:cs="Tahoma"/>
        <w:i/>
        <w:iCs/>
        <w:color w:val="002060"/>
        <w:sz w:val="18"/>
        <w:szCs w:val="18"/>
      </w:rPr>
      <w:t>nr Edycja8/2023/5624/</w:t>
    </w:r>
    <w:proofErr w:type="spellStart"/>
    <w:r w:rsidRPr="00D3733F">
      <w:rPr>
        <w:rFonts w:ascii="Tahoma" w:hAnsi="Tahoma" w:cs="Tahoma"/>
        <w:i/>
        <w:iCs/>
        <w:color w:val="002060"/>
        <w:sz w:val="18"/>
        <w:szCs w:val="18"/>
      </w:rPr>
      <w:t>PolskiLad</w:t>
    </w:r>
    <w:proofErr w:type="spellEnd"/>
  </w:p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4419" w14:textId="77777777" w:rsidR="007132E8" w:rsidRDefault="007132E8" w:rsidP="003F1027">
      <w:pPr>
        <w:spacing w:after="0" w:line="240" w:lineRule="auto"/>
      </w:pPr>
      <w:r>
        <w:separator/>
      </w:r>
    </w:p>
  </w:footnote>
  <w:footnote w:type="continuationSeparator" w:id="0">
    <w:p w14:paraId="4E95BBD4" w14:textId="77777777" w:rsidR="007132E8" w:rsidRDefault="007132E8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12CE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23EF"/>
    <w:rsid w:val="003462DE"/>
    <w:rsid w:val="00350F03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E1BD7"/>
    <w:rsid w:val="003E3B4B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C0246"/>
    <w:rsid w:val="004D17C6"/>
    <w:rsid w:val="004D26D2"/>
    <w:rsid w:val="004D594F"/>
    <w:rsid w:val="004F274C"/>
    <w:rsid w:val="00501463"/>
    <w:rsid w:val="00502B5E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D3052"/>
    <w:rsid w:val="006D6243"/>
    <w:rsid w:val="006E3073"/>
    <w:rsid w:val="006E5B4B"/>
    <w:rsid w:val="00703371"/>
    <w:rsid w:val="007132E8"/>
    <w:rsid w:val="00717F7E"/>
    <w:rsid w:val="00722B50"/>
    <w:rsid w:val="0073308D"/>
    <w:rsid w:val="007346DA"/>
    <w:rsid w:val="00736285"/>
    <w:rsid w:val="0074389D"/>
    <w:rsid w:val="00747BB5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32A8"/>
    <w:rsid w:val="008272B0"/>
    <w:rsid w:val="008317EB"/>
    <w:rsid w:val="00832FB1"/>
    <w:rsid w:val="00834F4F"/>
    <w:rsid w:val="008420F9"/>
    <w:rsid w:val="008548A0"/>
    <w:rsid w:val="00857BB8"/>
    <w:rsid w:val="008630AB"/>
    <w:rsid w:val="00865A45"/>
    <w:rsid w:val="00877AEA"/>
    <w:rsid w:val="008868FE"/>
    <w:rsid w:val="00887C03"/>
    <w:rsid w:val="00891283"/>
    <w:rsid w:val="008A42F5"/>
    <w:rsid w:val="008A5887"/>
    <w:rsid w:val="008A67A5"/>
    <w:rsid w:val="008B2874"/>
    <w:rsid w:val="008C52DD"/>
    <w:rsid w:val="008C6BC3"/>
    <w:rsid w:val="008C73F3"/>
    <w:rsid w:val="008D185D"/>
    <w:rsid w:val="008D4BBE"/>
    <w:rsid w:val="008D5E27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F67"/>
    <w:rsid w:val="009C5E45"/>
    <w:rsid w:val="009C7036"/>
    <w:rsid w:val="009D29DF"/>
    <w:rsid w:val="009D36DD"/>
    <w:rsid w:val="009D471A"/>
    <w:rsid w:val="009D5240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27A3"/>
    <w:rsid w:val="00A90449"/>
    <w:rsid w:val="00A90886"/>
    <w:rsid w:val="00A9446D"/>
    <w:rsid w:val="00AA6167"/>
    <w:rsid w:val="00AA61F3"/>
    <w:rsid w:val="00AB19C0"/>
    <w:rsid w:val="00AB6B93"/>
    <w:rsid w:val="00AB7548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2D3E"/>
    <w:rsid w:val="00D43DB7"/>
    <w:rsid w:val="00D479FE"/>
    <w:rsid w:val="00D50A0E"/>
    <w:rsid w:val="00D522F0"/>
    <w:rsid w:val="00D52EE2"/>
    <w:rsid w:val="00D5601B"/>
    <w:rsid w:val="00D56B5E"/>
    <w:rsid w:val="00D609DA"/>
    <w:rsid w:val="00D64C95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728"/>
    <w:rsid w:val="00E95DEB"/>
    <w:rsid w:val="00EA0206"/>
    <w:rsid w:val="00EA33E5"/>
    <w:rsid w:val="00EA3DEA"/>
    <w:rsid w:val="00EA50B1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ikolajkipomorski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5F35.E83258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2</cp:revision>
  <cp:lastPrinted>2024-06-06T11:10:00Z</cp:lastPrinted>
  <dcterms:created xsi:type="dcterms:W3CDTF">2024-06-06T11:11:00Z</dcterms:created>
  <dcterms:modified xsi:type="dcterms:W3CDTF">2024-06-06T11:11:00Z</dcterms:modified>
</cp:coreProperties>
</file>