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36C0A" w14:textId="79F2B97B" w:rsidR="00067B69" w:rsidRPr="00B4573F" w:rsidRDefault="00067B69" w:rsidP="00D344F3">
      <w:pPr>
        <w:widowControl w:val="0"/>
        <w:numPr>
          <w:ilvl w:val="0"/>
          <w:numId w:val="92"/>
        </w:numPr>
        <w:ind w:left="431" w:hanging="431"/>
        <w:contextualSpacing/>
        <w:jc w:val="right"/>
        <w:rPr>
          <w:rFonts w:ascii="Fira Sans Condensed" w:hAnsi="Fira Sans Condensed" w:cs="Tahoma"/>
          <w:sz w:val="22"/>
          <w:szCs w:val="22"/>
        </w:rPr>
      </w:pPr>
      <w:r w:rsidRPr="00B4573F">
        <w:rPr>
          <w:rFonts w:ascii="Fira Sans Condensed" w:hAnsi="Fira Sans Condensed" w:cstheme="minorHAnsi"/>
          <w:i/>
          <w:snapToGrid w:val="0"/>
          <w:sz w:val="22"/>
          <w:szCs w:val="22"/>
        </w:rPr>
        <w:t xml:space="preserve">Załącznik nr </w:t>
      </w:r>
      <w:r w:rsidR="00503AD6" w:rsidRPr="00B4573F">
        <w:rPr>
          <w:rFonts w:ascii="Fira Sans Condensed" w:hAnsi="Fira Sans Condensed" w:cstheme="minorHAnsi"/>
          <w:i/>
          <w:snapToGrid w:val="0"/>
          <w:sz w:val="22"/>
          <w:szCs w:val="22"/>
        </w:rPr>
        <w:t>5</w:t>
      </w:r>
      <w:r w:rsidRPr="00B4573F">
        <w:rPr>
          <w:rFonts w:ascii="Fira Sans Condensed" w:hAnsi="Fira Sans Condensed" w:cstheme="minorHAnsi"/>
          <w:i/>
          <w:snapToGrid w:val="0"/>
          <w:sz w:val="22"/>
          <w:szCs w:val="22"/>
        </w:rPr>
        <w:t xml:space="preserve"> do SWZ</w:t>
      </w:r>
      <w:r w:rsidRPr="00B4573F">
        <w:rPr>
          <w:rFonts w:ascii="Fira Sans Condensed" w:hAnsi="Fira Sans Condensed" w:cs="Tahoma"/>
          <w:sz w:val="22"/>
          <w:szCs w:val="22"/>
        </w:rPr>
        <w:t xml:space="preserve"> – wykaz osób</w:t>
      </w:r>
    </w:p>
    <w:p w14:paraId="626DDD8A" w14:textId="77777777" w:rsidR="009D3FC6" w:rsidRPr="00B4573F" w:rsidRDefault="009D3FC6" w:rsidP="00D344F3">
      <w:pPr>
        <w:pStyle w:val="Akapitzlist"/>
        <w:numPr>
          <w:ilvl w:val="0"/>
          <w:numId w:val="92"/>
        </w:numPr>
        <w:rPr>
          <w:rFonts w:ascii="Fira Sans Condensed" w:eastAsiaTheme="majorEastAsia" w:hAnsi="Fira Sans Condensed" w:cstheme="minorHAnsi"/>
          <w:sz w:val="22"/>
          <w:szCs w:val="22"/>
          <w:lang w:eastAsia="en-US"/>
        </w:rPr>
      </w:pPr>
    </w:p>
    <w:p w14:paraId="2D2825F2" w14:textId="44B92493" w:rsidR="009D3FC6" w:rsidRPr="00B4573F" w:rsidRDefault="009D3FC6" w:rsidP="00D344F3">
      <w:pPr>
        <w:pStyle w:val="Akapitzlist"/>
        <w:numPr>
          <w:ilvl w:val="0"/>
          <w:numId w:val="92"/>
        </w:numPr>
        <w:rPr>
          <w:rFonts w:ascii="Fira Sans Condensed" w:eastAsiaTheme="majorEastAsia" w:hAnsi="Fira Sans Condensed" w:cstheme="minorHAnsi"/>
          <w:sz w:val="22"/>
          <w:szCs w:val="22"/>
          <w:lang w:eastAsia="en-US"/>
        </w:rPr>
      </w:pPr>
      <w:r w:rsidRPr="00B4573F">
        <w:rPr>
          <w:rFonts w:ascii="Fira Sans Condensed" w:eastAsiaTheme="majorEastAsia" w:hAnsi="Fira Sans Condensed" w:cstheme="minorHAnsi"/>
          <w:sz w:val="22"/>
          <w:szCs w:val="22"/>
          <w:lang w:eastAsia="en-US"/>
        </w:rPr>
        <w:t xml:space="preserve">Nr postępowania </w:t>
      </w:r>
      <w:r w:rsidR="008A56DB" w:rsidRPr="00B4573F">
        <w:rPr>
          <w:rFonts w:ascii="Fira Sans Condensed" w:hAnsi="Fira Sans Condensed" w:cs="Tahoma"/>
          <w:iCs/>
          <w:sz w:val="20"/>
          <w:szCs w:val="20"/>
        </w:rPr>
        <w:t>ODN.ZP.321.</w:t>
      </w:r>
      <w:r w:rsidR="00C167EA">
        <w:rPr>
          <w:rFonts w:ascii="Fira Sans Condensed" w:hAnsi="Fira Sans Condensed" w:cs="Tahoma"/>
          <w:iCs/>
          <w:sz w:val="20"/>
          <w:szCs w:val="20"/>
        </w:rPr>
        <w:t>10</w:t>
      </w:r>
      <w:r w:rsidR="00B4573F">
        <w:rPr>
          <w:rFonts w:ascii="Fira Sans Condensed" w:hAnsi="Fira Sans Condensed" w:cs="Tahoma"/>
          <w:iCs/>
          <w:sz w:val="20"/>
          <w:szCs w:val="20"/>
        </w:rPr>
        <w:t>.2023</w:t>
      </w:r>
    </w:p>
    <w:p w14:paraId="49696BF8" w14:textId="41EBE70B" w:rsidR="00067B69" w:rsidRPr="00B4573F" w:rsidRDefault="00067B69" w:rsidP="009D3FC6">
      <w:pPr>
        <w:widowControl w:val="0"/>
        <w:contextualSpacing/>
        <w:jc w:val="center"/>
        <w:rPr>
          <w:rFonts w:ascii="Fira Sans Condensed" w:hAnsi="Fira Sans Condensed" w:cs="Tahoma"/>
          <w:b/>
        </w:rPr>
      </w:pPr>
    </w:p>
    <w:p w14:paraId="120B6512" w14:textId="15486AD9" w:rsidR="008A56DB" w:rsidRPr="00B4573F" w:rsidRDefault="008A56DB" w:rsidP="009D3FC6">
      <w:pPr>
        <w:widowControl w:val="0"/>
        <w:contextualSpacing/>
        <w:jc w:val="center"/>
        <w:rPr>
          <w:rFonts w:ascii="Fira Sans Condensed" w:hAnsi="Fira Sans Condensed" w:cs="Tahoma"/>
          <w:b/>
        </w:rPr>
      </w:pPr>
    </w:p>
    <w:p w14:paraId="76CD2E02" w14:textId="77777777" w:rsidR="008A56DB" w:rsidRPr="00B4573F" w:rsidRDefault="008A56DB" w:rsidP="008A56DB">
      <w:pPr>
        <w:widowControl w:val="0"/>
        <w:numPr>
          <w:ilvl w:val="0"/>
          <w:numId w:val="92"/>
        </w:numPr>
        <w:ind w:left="431" w:hanging="431"/>
        <w:contextualSpacing/>
        <w:jc w:val="center"/>
        <w:rPr>
          <w:rFonts w:ascii="Fira Sans Condensed" w:hAnsi="Fira Sans Condensed" w:cs="Tahoma"/>
          <w:b/>
        </w:rPr>
      </w:pPr>
      <w:r w:rsidRPr="00B4573F">
        <w:rPr>
          <w:rFonts w:ascii="Fira Sans Condensed" w:hAnsi="Fira Sans Condensed" w:cs="Tahoma"/>
          <w:b/>
        </w:rPr>
        <w:t>PRZEPROWADZENIE DOSKONALENIA ZAWODOWEGO:</w:t>
      </w:r>
    </w:p>
    <w:p w14:paraId="1637D403" w14:textId="7D2E0CB0" w:rsidR="008A56DB" w:rsidRPr="00B4573F" w:rsidRDefault="008A56DB" w:rsidP="009D3FC6">
      <w:pPr>
        <w:widowControl w:val="0"/>
        <w:contextualSpacing/>
        <w:jc w:val="center"/>
        <w:rPr>
          <w:rFonts w:ascii="Fira Sans Condensed" w:hAnsi="Fira Sans Condensed" w:cs="Tahoma"/>
          <w:b/>
        </w:rPr>
      </w:pPr>
    </w:p>
    <w:p w14:paraId="0DD8793D" w14:textId="77777777" w:rsidR="008A56DB" w:rsidRPr="00B4573F" w:rsidRDefault="008A56DB" w:rsidP="009D3FC6">
      <w:pPr>
        <w:widowControl w:val="0"/>
        <w:contextualSpacing/>
        <w:jc w:val="center"/>
        <w:rPr>
          <w:rFonts w:ascii="Fira Sans Condensed" w:hAnsi="Fira Sans Condensed" w:cstheme="minorHAnsi"/>
          <w:b/>
          <w:sz w:val="22"/>
          <w:szCs w:val="22"/>
        </w:rPr>
      </w:pPr>
      <w:r w:rsidRPr="00B4573F">
        <w:rPr>
          <w:rFonts w:ascii="Fira Sans Condensed" w:hAnsi="Fira Sans Condensed" w:cstheme="minorHAnsi"/>
          <w:b/>
          <w:sz w:val="22"/>
          <w:szCs w:val="22"/>
        </w:rPr>
        <w:t xml:space="preserve">„Organizacja konferencji wraz z noclegiem oraz usługą szkoleniową z zakresu doskonalenia kompetencji i umiejętności nauczycieli w zakresie wdrażania Edukacji Morskiej </w:t>
      </w:r>
    </w:p>
    <w:p w14:paraId="6AA9C1C2" w14:textId="73B1F5E8" w:rsidR="008A56DB" w:rsidRPr="00B4573F" w:rsidRDefault="008A56DB" w:rsidP="009D3FC6">
      <w:pPr>
        <w:widowControl w:val="0"/>
        <w:contextualSpacing/>
        <w:jc w:val="center"/>
        <w:rPr>
          <w:rFonts w:ascii="Fira Sans Condensed" w:hAnsi="Fira Sans Condensed" w:cstheme="minorHAnsi"/>
          <w:b/>
          <w:sz w:val="22"/>
          <w:szCs w:val="22"/>
        </w:rPr>
      </w:pPr>
      <w:r w:rsidRPr="00B4573F">
        <w:rPr>
          <w:rFonts w:ascii="Fira Sans Condensed" w:hAnsi="Fira Sans Condensed" w:cstheme="minorHAnsi"/>
          <w:b/>
          <w:sz w:val="22"/>
          <w:szCs w:val="22"/>
        </w:rPr>
        <w:t xml:space="preserve">w </w:t>
      </w:r>
      <w:r w:rsidR="00E82232">
        <w:rPr>
          <w:rFonts w:ascii="Fira Sans Condensed" w:hAnsi="Fira Sans Condensed" w:cstheme="minorHAnsi"/>
          <w:b/>
          <w:sz w:val="22"/>
          <w:szCs w:val="22"/>
        </w:rPr>
        <w:t xml:space="preserve">szkołach i </w:t>
      </w:r>
      <w:bookmarkStart w:id="0" w:name="_GoBack"/>
      <w:bookmarkEnd w:id="0"/>
      <w:r w:rsidRPr="00B4573F">
        <w:rPr>
          <w:rFonts w:ascii="Fira Sans Condensed" w:hAnsi="Fira Sans Condensed" w:cstheme="minorHAnsi"/>
          <w:b/>
          <w:sz w:val="22"/>
          <w:szCs w:val="22"/>
        </w:rPr>
        <w:t>placówkach oświatowych województwa pomorskiego”</w:t>
      </w:r>
    </w:p>
    <w:p w14:paraId="1C0E5B4B" w14:textId="77777777" w:rsidR="008A56DB" w:rsidRPr="00B4573F" w:rsidRDefault="008A56DB" w:rsidP="009D3FC6">
      <w:pPr>
        <w:widowControl w:val="0"/>
        <w:contextualSpacing/>
        <w:jc w:val="center"/>
        <w:rPr>
          <w:rFonts w:ascii="Fira Sans Condensed" w:hAnsi="Fira Sans Condensed" w:cs="Tahoma"/>
        </w:rPr>
      </w:pPr>
    </w:p>
    <w:p w14:paraId="5D4EB55D" w14:textId="25A98DA4" w:rsidR="008A56DB" w:rsidRPr="00B4573F" w:rsidRDefault="008A56DB" w:rsidP="008A56DB">
      <w:pPr>
        <w:tabs>
          <w:tab w:val="left" w:pos="9000"/>
        </w:tabs>
        <w:spacing w:after="60"/>
        <w:jc w:val="center"/>
        <w:rPr>
          <w:rFonts w:ascii="Fira Sans Condensed" w:hAnsi="Fira Sans Condensed"/>
          <w:b/>
          <w:bCs/>
          <w:sz w:val="32"/>
        </w:rPr>
      </w:pPr>
      <w:r w:rsidRPr="00B4573F">
        <w:rPr>
          <w:rFonts w:ascii="Fira Sans Condensed" w:hAnsi="Fira Sans Condensed"/>
          <w:b/>
          <w:bCs/>
        </w:rPr>
        <w:t>WYKAZ OSÓB</w:t>
      </w:r>
    </w:p>
    <w:p w14:paraId="2F90A167" w14:textId="77777777" w:rsidR="008A56DB" w:rsidRPr="00B4573F" w:rsidRDefault="008A56DB" w:rsidP="008A56DB">
      <w:pPr>
        <w:tabs>
          <w:tab w:val="left" w:pos="9000"/>
        </w:tabs>
        <w:spacing w:after="60"/>
        <w:jc w:val="center"/>
        <w:rPr>
          <w:rFonts w:ascii="Fira Sans Condensed" w:hAnsi="Fira Sans Condensed"/>
          <w:b/>
          <w:bCs/>
          <w:sz w:val="28"/>
        </w:rPr>
      </w:pPr>
    </w:p>
    <w:p w14:paraId="5A8CC67B" w14:textId="1907ADF0" w:rsidR="008A56DB" w:rsidRPr="00B4573F" w:rsidRDefault="008A56DB" w:rsidP="008A56DB">
      <w:pPr>
        <w:spacing w:after="60"/>
        <w:jc w:val="both"/>
        <w:rPr>
          <w:rFonts w:ascii="Fira Sans Condensed" w:hAnsi="Fira Sans Condensed"/>
          <w:bCs/>
          <w:sz w:val="20"/>
          <w:szCs w:val="20"/>
        </w:rPr>
      </w:pPr>
      <w:r w:rsidRPr="00B4573F">
        <w:rPr>
          <w:rFonts w:ascii="Fira Sans Condensed" w:hAnsi="Fira Sans Condensed"/>
          <w:bCs/>
          <w:sz w:val="20"/>
          <w:szCs w:val="20"/>
        </w:rPr>
        <w:t>Oświadczam (y), że niżej wymienione osoby, które będą uczestniczyć w wykonaniu zamówienia</w:t>
      </w:r>
      <w:r w:rsidRPr="00B4573F">
        <w:rPr>
          <w:rFonts w:ascii="Fira Sans Condensed" w:hAnsi="Fira Sans Condensed"/>
          <w:bCs/>
          <w:sz w:val="20"/>
          <w:szCs w:val="20"/>
        </w:rPr>
        <w:br/>
        <w:t>posiadają wymagane kwalifikacje i doświadczenie zawodowe:</w:t>
      </w:r>
    </w:p>
    <w:p w14:paraId="56A87F77" w14:textId="77777777" w:rsidR="008A56DB" w:rsidRPr="00B4573F" w:rsidRDefault="008A56DB" w:rsidP="008A56DB">
      <w:pPr>
        <w:spacing w:after="60"/>
        <w:jc w:val="both"/>
        <w:rPr>
          <w:rFonts w:ascii="Fira Sans Condensed" w:hAnsi="Fira Sans Condensed"/>
          <w:bCs/>
          <w:i/>
          <w:sz w:val="20"/>
          <w:szCs w:val="20"/>
        </w:rPr>
      </w:pPr>
    </w:p>
    <w:tbl>
      <w:tblPr>
        <w:tblW w:w="5081" w:type="pct"/>
        <w:tblInd w:w="-5" w:type="dxa"/>
        <w:tblLayout w:type="fixed"/>
        <w:tblLook w:val="0000" w:firstRow="0" w:lastRow="0" w:firstColumn="0" w:lastColumn="0" w:noHBand="0" w:noVBand="0"/>
      </w:tblPr>
      <w:tblGrid>
        <w:gridCol w:w="457"/>
        <w:gridCol w:w="1103"/>
        <w:gridCol w:w="1411"/>
        <w:gridCol w:w="1426"/>
        <w:gridCol w:w="1146"/>
        <w:gridCol w:w="974"/>
        <w:gridCol w:w="1429"/>
        <w:gridCol w:w="1263"/>
      </w:tblGrid>
      <w:tr w:rsidR="008A56DB" w:rsidRPr="00B4573F" w14:paraId="6E304527" w14:textId="77777777" w:rsidTr="00B4573F"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A74342" w14:textId="77777777" w:rsidR="008A56DB" w:rsidRPr="00B4573F" w:rsidRDefault="008A56DB" w:rsidP="008A56DB">
            <w:pPr>
              <w:tabs>
                <w:tab w:val="left" w:pos="8505"/>
                <w:tab w:val="left" w:pos="9000"/>
              </w:tabs>
              <w:snapToGrid w:val="0"/>
              <w:spacing w:after="60"/>
              <w:jc w:val="center"/>
              <w:rPr>
                <w:rFonts w:ascii="Fira Sans Condensed" w:hAnsi="Fira Sans Condensed"/>
                <w:bCs/>
                <w:sz w:val="20"/>
                <w:szCs w:val="20"/>
              </w:rPr>
            </w:pPr>
            <w:r w:rsidRPr="00B4573F">
              <w:rPr>
                <w:rFonts w:ascii="Fira Sans Condensed" w:hAnsi="Fira Sans Condensed"/>
                <w:bCs/>
                <w:sz w:val="20"/>
                <w:szCs w:val="20"/>
              </w:rPr>
              <w:t>Lp.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CC2E5D" w14:textId="72C11290" w:rsidR="008A56DB" w:rsidRPr="00B4573F" w:rsidRDefault="008A56DB" w:rsidP="008A56DB">
            <w:pPr>
              <w:tabs>
                <w:tab w:val="left" w:pos="8505"/>
                <w:tab w:val="left" w:pos="9000"/>
              </w:tabs>
              <w:snapToGrid w:val="0"/>
              <w:spacing w:after="60"/>
              <w:jc w:val="center"/>
              <w:rPr>
                <w:rFonts w:ascii="Fira Sans Condensed" w:hAnsi="Fira Sans Condensed"/>
                <w:bCs/>
                <w:sz w:val="20"/>
                <w:szCs w:val="20"/>
              </w:rPr>
            </w:pPr>
            <w:r w:rsidRPr="00B4573F">
              <w:rPr>
                <w:rFonts w:ascii="Fira Sans Condensed" w:hAnsi="Fira Sans Condensed"/>
                <w:bCs/>
                <w:sz w:val="20"/>
                <w:szCs w:val="20"/>
              </w:rPr>
              <w:t xml:space="preserve">Imię </w:t>
            </w:r>
            <w:r w:rsidRPr="00B4573F">
              <w:rPr>
                <w:rFonts w:ascii="Fira Sans Condensed" w:hAnsi="Fira Sans Condensed"/>
                <w:bCs/>
                <w:sz w:val="20"/>
                <w:szCs w:val="20"/>
              </w:rPr>
              <w:br/>
              <w:t>i nazwisko</w:t>
            </w:r>
          </w:p>
        </w:tc>
        <w:tc>
          <w:tcPr>
            <w:tcW w:w="346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B9B80" w14:textId="77777777" w:rsidR="008A56DB" w:rsidRPr="00B4573F" w:rsidRDefault="008A56DB" w:rsidP="008A56DB">
            <w:pPr>
              <w:tabs>
                <w:tab w:val="left" w:pos="8505"/>
                <w:tab w:val="left" w:pos="9000"/>
              </w:tabs>
              <w:snapToGrid w:val="0"/>
              <w:spacing w:after="60"/>
              <w:jc w:val="center"/>
              <w:rPr>
                <w:rFonts w:ascii="Fira Sans Condensed" w:hAnsi="Fira Sans Condensed"/>
                <w:b/>
                <w:bCs/>
                <w:sz w:val="20"/>
                <w:szCs w:val="20"/>
              </w:rPr>
            </w:pPr>
            <w:r w:rsidRPr="00B4573F">
              <w:rPr>
                <w:rFonts w:ascii="Fira Sans Condensed" w:hAnsi="Fira Sans Condensed"/>
                <w:b/>
                <w:bCs/>
                <w:sz w:val="20"/>
                <w:szCs w:val="20"/>
              </w:rPr>
              <w:t xml:space="preserve">Informacja na temat kwalifikacji zawodowych, doświadczenia zawodowego </w:t>
            </w:r>
          </w:p>
          <w:p w14:paraId="5E293EB0" w14:textId="37C74579" w:rsidR="008A56DB" w:rsidRPr="00B4573F" w:rsidRDefault="008A56DB" w:rsidP="008A56DB">
            <w:pPr>
              <w:tabs>
                <w:tab w:val="left" w:pos="8505"/>
                <w:tab w:val="left" w:pos="9000"/>
              </w:tabs>
              <w:snapToGrid w:val="0"/>
              <w:spacing w:after="60"/>
              <w:jc w:val="center"/>
              <w:rPr>
                <w:rFonts w:ascii="Fira Sans Condensed" w:hAnsi="Fira Sans Condensed"/>
                <w:bCs/>
                <w:sz w:val="20"/>
                <w:szCs w:val="20"/>
              </w:rPr>
            </w:pPr>
            <w:r w:rsidRPr="00B4573F">
              <w:rPr>
                <w:rFonts w:ascii="Fira Sans Condensed" w:hAnsi="Fira Sans Condensed"/>
                <w:bCs/>
                <w:sz w:val="18"/>
                <w:szCs w:val="18"/>
              </w:rPr>
              <w:t xml:space="preserve">(opis musi potwierdzać warunek udziału w niniejszym postępowaniu wskazany </w:t>
            </w:r>
            <w:r w:rsidRPr="00B4573F">
              <w:rPr>
                <w:rFonts w:ascii="Fira Sans Condensed" w:hAnsi="Fira Sans Condensed"/>
                <w:bCs/>
                <w:sz w:val="18"/>
                <w:szCs w:val="18"/>
              </w:rPr>
              <w:br/>
              <w:t xml:space="preserve">w rozdziale V IDW Ogłoszenia o zamówieniu – odpowiednio </w:t>
            </w:r>
            <w:r w:rsidRPr="00B4573F">
              <w:rPr>
                <w:rFonts w:ascii="Fira Sans Condensed" w:hAnsi="Fira Sans Condensed"/>
                <w:bCs/>
                <w:sz w:val="18"/>
                <w:szCs w:val="18"/>
              </w:rPr>
              <w:br/>
              <w:t>dla danej Części  zamówienia)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56C0D3" w14:textId="73F215D2" w:rsidR="008A56DB" w:rsidRPr="00B4573F" w:rsidRDefault="008A56DB" w:rsidP="008A56DB">
            <w:pPr>
              <w:tabs>
                <w:tab w:val="left" w:pos="8505"/>
                <w:tab w:val="left" w:pos="9000"/>
              </w:tabs>
              <w:snapToGrid w:val="0"/>
              <w:spacing w:after="60"/>
              <w:ind w:right="79"/>
              <w:jc w:val="center"/>
              <w:rPr>
                <w:rFonts w:ascii="Fira Sans Condensed" w:hAnsi="Fira Sans Condensed"/>
                <w:bCs/>
                <w:sz w:val="20"/>
                <w:szCs w:val="20"/>
              </w:rPr>
            </w:pPr>
            <w:r w:rsidRPr="00B4573F">
              <w:rPr>
                <w:rFonts w:ascii="Fira Sans Condensed" w:hAnsi="Fira Sans Condensed"/>
                <w:bCs/>
                <w:sz w:val="16"/>
                <w:szCs w:val="20"/>
              </w:rPr>
              <w:t xml:space="preserve">Informacja </w:t>
            </w:r>
            <w:r w:rsidRPr="00B4573F">
              <w:rPr>
                <w:rFonts w:ascii="Fira Sans Condensed" w:hAnsi="Fira Sans Condensed"/>
                <w:bCs/>
                <w:sz w:val="16"/>
                <w:szCs w:val="20"/>
              </w:rPr>
              <w:br/>
              <w:t>o podstawie do dysponowania tymi osobami</w:t>
            </w:r>
          </w:p>
        </w:tc>
      </w:tr>
      <w:tr w:rsidR="008A56DB" w:rsidRPr="00B4573F" w14:paraId="717A0A06" w14:textId="77777777" w:rsidTr="00B4573F">
        <w:trPr>
          <w:trHeight w:val="1523"/>
        </w:trPr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D597" w14:textId="77777777" w:rsidR="008A56DB" w:rsidRPr="00B4573F" w:rsidRDefault="008A56DB" w:rsidP="008A56DB">
            <w:pPr>
              <w:tabs>
                <w:tab w:val="left" w:pos="8505"/>
                <w:tab w:val="left" w:pos="9000"/>
              </w:tabs>
              <w:snapToGrid w:val="0"/>
              <w:spacing w:after="60"/>
              <w:jc w:val="right"/>
              <w:rPr>
                <w:rFonts w:ascii="Fira Sans Condensed" w:hAnsi="Fira Sans Condensed"/>
                <w:bCs/>
                <w:i/>
                <w:sz w:val="20"/>
                <w:szCs w:val="20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D566" w14:textId="77777777" w:rsidR="008A56DB" w:rsidRPr="00B4573F" w:rsidRDefault="008A56DB" w:rsidP="008A56DB">
            <w:pPr>
              <w:tabs>
                <w:tab w:val="left" w:pos="8505"/>
                <w:tab w:val="left" w:pos="9000"/>
              </w:tabs>
              <w:snapToGrid w:val="0"/>
              <w:spacing w:after="60"/>
              <w:jc w:val="right"/>
              <w:rPr>
                <w:rFonts w:ascii="Fira Sans Condensed" w:hAnsi="Fira Sans Condensed"/>
                <w:bCs/>
                <w:i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9833" w14:textId="77777777" w:rsidR="008A56DB" w:rsidRPr="00B4573F" w:rsidRDefault="008A56DB" w:rsidP="008A56DB">
            <w:pPr>
              <w:tabs>
                <w:tab w:val="left" w:pos="8505"/>
                <w:tab w:val="left" w:pos="9000"/>
              </w:tabs>
              <w:snapToGrid w:val="0"/>
              <w:spacing w:after="60"/>
              <w:jc w:val="center"/>
              <w:rPr>
                <w:rFonts w:ascii="Fira Sans Condensed" w:hAnsi="Fira Sans Condensed"/>
                <w:b/>
                <w:bCs/>
                <w:i/>
                <w:sz w:val="20"/>
                <w:szCs w:val="20"/>
              </w:rPr>
            </w:pPr>
            <w:r w:rsidRPr="00B4573F">
              <w:rPr>
                <w:rFonts w:ascii="Fira Sans Condensed" w:hAnsi="Fira Sans Condensed"/>
                <w:b/>
                <w:bCs/>
                <w:i/>
                <w:sz w:val="20"/>
                <w:szCs w:val="20"/>
              </w:rPr>
              <w:t xml:space="preserve">Wykształcenie </w:t>
            </w:r>
            <w:r w:rsidRPr="00B4573F">
              <w:rPr>
                <w:rFonts w:ascii="Fira Sans Condensed" w:hAnsi="Fira Sans Condensed"/>
                <w:bCs/>
                <w:sz w:val="16"/>
                <w:szCs w:val="16"/>
              </w:rPr>
              <w:t>(wyższe magisterskie)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B6D0" w14:textId="77777777" w:rsidR="008A56DB" w:rsidRPr="00B4573F" w:rsidRDefault="008A56DB" w:rsidP="008A56DB">
            <w:pPr>
              <w:tabs>
                <w:tab w:val="left" w:pos="8505"/>
                <w:tab w:val="left" w:pos="9000"/>
              </w:tabs>
              <w:snapToGrid w:val="0"/>
              <w:spacing w:after="60"/>
              <w:jc w:val="center"/>
              <w:rPr>
                <w:rFonts w:ascii="Fira Sans Condensed" w:hAnsi="Fira Sans Condensed"/>
                <w:b/>
                <w:bCs/>
                <w:i/>
                <w:sz w:val="20"/>
                <w:szCs w:val="20"/>
              </w:rPr>
            </w:pPr>
            <w:r w:rsidRPr="00B4573F">
              <w:rPr>
                <w:rFonts w:ascii="Fira Sans Condensed" w:hAnsi="Fira Sans Condensed"/>
                <w:b/>
                <w:bCs/>
                <w:i/>
                <w:sz w:val="20"/>
                <w:szCs w:val="20"/>
              </w:rPr>
              <w:t xml:space="preserve">Temat </w:t>
            </w:r>
          </w:p>
          <w:p w14:paraId="7BEF450A" w14:textId="77777777" w:rsidR="008A56DB" w:rsidRPr="00B4573F" w:rsidRDefault="008A56DB" w:rsidP="008A56DB">
            <w:pPr>
              <w:tabs>
                <w:tab w:val="left" w:pos="8505"/>
                <w:tab w:val="left" w:pos="9000"/>
              </w:tabs>
              <w:snapToGrid w:val="0"/>
              <w:spacing w:after="60"/>
              <w:jc w:val="center"/>
              <w:rPr>
                <w:rFonts w:ascii="Fira Sans Condensed" w:hAnsi="Fira Sans Condensed"/>
                <w:b/>
                <w:bCs/>
                <w:i/>
                <w:sz w:val="20"/>
                <w:szCs w:val="20"/>
              </w:rPr>
            </w:pPr>
            <w:r w:rsidRPr="00B4573F">
              <w:rPr>
                <w:rFonts w:ascii="Fira Sans Condensed" w:hAnsi="Fira Sans Condensed"/>
                <w:b/>
                <w:bCs/>
                <w:i/>
                <w:sz w:val="20"/>
                <w:szCs w:val="20"/>
              </w:rPr>
              <w:t>szkolenia</w:t>
            </w:r>
          </w:p>
          <w:p w14:paraId="25389E06" w14:textId="77777777" w:rsidR="008A56DB" w:rsidRPr="00B4573F" w:rsidRDefault="008A56DB" w:rsidP="008A56DB">
            <w:pPr>
              <w:tabs>
                <w:tab w:val="left" w:pos="8505"/>
                <w:tab w:val="left" w:pos="9000"/>
              </w:tabs>
              <w:snapToGrid w:val="0"/>
              <w:spacing w:after="60"/>
              <w:jc w:val="center"/>
              <w:rPr>
                <w:rFonts w:ascii="Fira Sans Condensed" w:hAnsi="Fira Sans Condensed"/>
                <w:b/>
                <w:bCs/>
                <w:i/>
                <w:sz w:val="20"/>
                <w:szCs w:val="20"/>
              </w:rPr>
            </w:pPr>
            <w:r w:rsidRPr="00B4573F">
              <w:rPr>
                <w:rFonts w:ascii="Fira Sans Condensed" w:hAnsi="Fira Sans Condensed"/>
                <w:bCs/>
                <w:sz w:val="16"/>
                <w:szCs w:val="16"/>
              </w:rPr>
              <w:t>(związany z tematyką zamówienia – praktyczne zajęcia na wodzie)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1CBB" w14:textId="77777777" w:rsidR="008A56DB" w:rsidRPr="00B4573F" w:rsidRDefault="008A56DB" w:rsidP="008A56DB">
            <w:pPr>
              <w:tabs>
                <w:tab w:val="left" w:pos="8505"/>
                <w:tab w:val="left" w:pos="9000"/>
              </w:tabs>
              <w:snapToGrid w:val="0"/>
              <w:spacing w:after="60"/>
              <w:jc w:val="center"/>
              <w:rPr>
                <w:rFonts w:ascii="Fira Sans Condensed" w:hAnsi="Fira Sans Condensed"/>
                <w:b/>
                <w:bCs/>
                <w:i/>
                <w:sz w:val="20"/>
                <w:szCs w:val="20"/>
              </w:rPr>
            </w:pPr>
            <w:r w:rsidRPr="00B4573F">
              <w:rPr>
                <w:rFonts w:ascii="Fira Sans Condensed" w:hAnsi="Fira Sans Condensed"/>
                <w:b/>
                <w:bCs/>
                <w:i/>
                <w:sz w:val="20"/>
                <w:szCs w:val="20"/>
              </w:rPr>
              <w:t xml:space="preserve">Termin             </w:t>
            </w:r>
            <w:r w:rsidRPr="00B4573F">
              <w:rPr>
                <w:rFonts w:ascii="Fira Sans Condensed" w:hAnsi="Fira Sans Condensed"/>
                <w:bCs/>
                <w:sz w:val="16"/>
                <w:szCs w:val="16"/>
              </w:rPr>
              <w:t>(w okresie ostatnich 3 lat przed dniem składania ofert)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EF86" w14:textId="77777777" w:rsidR="008A56DB" w:rsidRPr="00B4573F" w:rsidRDefault="008A56DB" w:rsidP="008A56DB">
            <w:pPr>
              <w:tabs>
                <w:tab w:val="left" w:pos="8505"/>
                <w:tab w:val="left" w:pos="9000"/>
              </w:tabs>
              <w:snapToGrid w:val="0"/>
              <w:spacing w:after="60"/>
              <w:jc w:val="center"/>
              <w:rPr>
                <w:rFonts w:ascii="Fira Sans Condensed" w:hAnsi="Fira Sans Condensed"/>
                <w:b/>
                <w:bCs/>
                <w:i/>
                <w:sz w:val="20"/>
                <w:szCs w:val="20"/>
              </w:rPr>
            </w:pPr>
            <w:r w:rsidRPr="00B4573F">
              <w:rPr>
                <w:rFonts w:ascii="Fira Sans Condensed" w:hAnsi="Fira Sans Condensed"/>
                <w:b/>
                <w:bCs/>
                <w:i/>
                <w:sz w:val="20"/>
                <w:szCs w:val="20"/>
              </w:rPr>
              <w:t xml:space="preserve">Odbiorca </w:t>
            </w:r>
            <w:r w:rsidRPr="00B4573F">
              <w:rPr>
                <w:rFonts w:ascii="Fira Sans Condensed" w:hAnsi="Fira Sans Condensed"/>
                <w:bCs/>
                <w:sz w:val="16"/>
                <w:szCs w:val="16"/>
              </w:rPr>
              <w:t>(osoby dorosłe, grupa min. 15 osób)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CD5B" w14:textId="77777777" w:rsidR="008A56DB" w:rsidRPr="00B4573F" w:rsidRDefault="008A56DB" w:rsidP="008A56DB">
            <w:pPr>
              <w:tabs>
                <w:tab w:val="left" w:pos="8505"/>
                <w:tab w:val="left" w:pos="9000"/>
              </w:tabs>
              <w:snapToGrid w:val="0"/>
              <w:spacing w:after="60"/>
              <w:jc w:val="center"/>
              <w:rPr>
                <w:rFonts w:ascii="Fira Sans Condensed" w:hAnsi="Fira Sans Condensed"/>
                <w:b/>
                <w:bCs/>
                <w:i/>
                <w:sz w:val="20"/>
                <w:szCs w:val="20"/>
              </w:rPr>
            </w:pPr>
            <w:r w:rsidRPr="00B4573F">
              <w:rPr>
                <w:rFonts w:ascii="Fira Sans Condensed" w:hAnsi="Fira Sans Condensed"/>
                <w:b/>
                <w:bCs/>
                <w:i/>
                <w:sz w:val="20"/>
                <w:szCs w:val="20"/>
              </w:rPr>
              <w:t>Organizator</w:t>
            </w:r>
          </w:p>
        </w:tc>
        <w:tc>
          <w:tcPr>
            <w:tcW w:w="6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088D" w14:textId="77777777" w:rsidR="008A56DB" w:rsidRPr="00B4573F" w:rsidRDefault="008A56DB" w:rsidP="008A56DB">
            <w:pPr>
              <w:tabs>
                <w:tab w:val="left" w:pos="8505"/>
                <w:tab w:val="left" w:pos="9000"/>
              </w:tabs>
              <w:snapToGrid w:val="0"/>
              <w:spacing w:after="60"/>
              <w:ind w:right="-596"/>
              <w:jc w:val="right"/>
              <w:rPr>
                <w:rFonts w:ascii="Fira Sans Condensed" w:hAnsi="Fira Sans Condensed"/>
                <w:bCs/>
                <w:i/>
                <w:sz w:val="20"/>
                <w:szCs w:val="20"/>
              </w:rPr>
            </w:pPr>
          </w:p>
        </w:tc>
      </w:tr>
      <w:tr w:rsidR="008A56DB" w:rsidRPr="00B4573F" w14:paraId="1A5D0CED" w14:textId="77777777" w:rsidTr="00B4573F">
        <w:trPr>
          <w:trHeight w:val="781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6B4F" w14:textId="77777777" w:rsidR="008A56DB" w:rsidRPr="00B4573F" w:rsidRDefault="008A56DB" w:rsidP="008A56DB">
            <w:pPr>
              <w:tabs>
                <w:tab w:val="left" w:pos="8505"/>
                <w:tab w:val="left" w:pos="9000"/>
              </w:tabs>
              <w:snapToGrid w:val="0"/>
              <w:spacing w:after="60"/>
              <w:jc w:val="right"/>
              <w:rPr>
                <w:rFonts w:ascii="Fira Sans Condensed" w:hAnsi="Fira Sans Condensed"/>
                <w:bCs/>
                <w:i/>
                <w:sz w:val="20"/>
                <w:szCs w:val="20"/>
              </w:rPr>
            </w:pPr>
            <w:r w:rsidRPr="00B4573F">
              <w:rPr>
                <w:rFonts w:ascii="Fira Sans Condensed" w:hAnsi="Fira Sans Condensed"/>
                <w:bCs/>
                <w:i/>
                <w:sz w:val="20"/>
                <w:szCs w:val="20"/>
              </w:rPr>
              <w:t>1.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9B87" w14:textId="77777777" w:rsidR="008A56DB" w:rsidRPr="00B4573F" w:rsidRDefault="008A56DB" w:rsidP="008A56DB">
            <w:pPr>
              <w:tabs>
                <w:tab w:val="left" w:pos="8505"/>
                <w:tab w:val="left" w:pos="9000"/>
              </w:tabs>
              <w:snapToGrid w:val="0"/>
              <w:spacing w:after="60"/>
              <w:jc w:val="right"/>
              <w:rPr>
                <w:rFonts w:ascii="Fira Sans Condensed" w:hAnsi="Fira Sans Condensed"/>
                <w:bCs/>
                <w:i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5E30" w14:textId="77777777" w:rsidR="008A56DB" w:rsidRPr="00B4573F" w:rsidRDefault="008A56DB" w:rsidP="008A56DB">
            <w:pPr>
              <w:tabs>
                <w:tab w:val="left" w:pos="8505"/>
                <w:tab w:val="left" w:pos="9000"/>
              </w:tabs>
              <w:snapToGrid w:val="0"/>
              <w:spacing w:after="60"/>
              <w:jc w:val="right"/>
              <w:rPr>
                <w:rFonts w:ascii="Fira Sans Condensed" w:hAnsi="Fira Sans Condensed"/>
                <w:bCs/>
                <w:i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309B" w14:textId="77777777" w:rsidR="008A56DB" w:rsidRPr="00B4573F" w:rsidRDefault="008A56DB" w:rsidP="008A56DB">
            <w:pPr>
              <w:tabs>
                <w:tab w:val="left" w:pos="8505"/>
                <w:tab w:val="left" w:pos="9000"/>
              </w:tabs>
              <w:spacing w:after="60"/>
              <w:jc w:val="both"/>
              <w:rPr>
                <w:rFonts w:ascii="Fira Sans Condensed" w:hAnsi="Fira Sans Condensed"/>
                <w:bCs/>
                <w:i/>
                <w:sz w:val="20"/>
                <w:szCs w:val="20"/>
              </w:rPr>
            </w:pPr>
            <w:r w:rsidRPr="00B4573F">
              <w:rPr>
                <w:rFonts w:ascii="Fira Sans Condensed" w:hAnsi="Fira Sans Condensed"/>
                <w:bCs/>
                <w:i/>
                <w:sz w:val="20"/>
                <w:szCs w:val="20"/>
              </w:rPr>
              <w:t>1</w:t>
            </w:r>
          </w:p>
          <w:p w14:paraId="5ABE63A1" w14:textId="77777777" w:rsidR="008A56DB" w:rsidRPr="00B4573F" w:rsidRDefault="008A56DB" w:rsidP="008A56DB">
            <w:pPr>
              <w:tabs>
                <w:tab w:val="left" w:pos="8505"/>
                <w:tab w:val="left" w:pos="9000"/>
              </w:tabs>
              <w:spacing w:after="60"/>
              <w:jc w:val="both"/>
              <w:rPr>
                <w:rFonts w:ascii="Fira Sans Condensed" w:hAnsi="Fira Sans Condensed"/>
                <w:bCs/>
                <w:i/>
                <w:sz w:val="20"/>
                <w:szCs w:val="20"/>
              </w:rPr>
            </w:pPr>
            <w:r w:rsidRPr="00B4573F">
              <w:rPr>
                <w:rFonts w:ascii="Fira Sans Condensed" w:hAnsi="Fira Sans Condensed"/>
                <w:bCs/>
                <w:i/>
                <w:sz w:val="20"/>
                <w:szCs w:val="20"/>
              </w:rPr>
              <w:t>2.</w:t>
            </w:r>
          </w:p>
          <w:p w14:paraId="5500EF9A" w14:textId="77777777" w:rsidR="008A56DB" w:rsidRPr="00B4573F" w:rsidRDefault="008A56DB" w:rsidP="008A56DB">
            <w:pPr>
              <w:tabs>
                <w:tab w:val="left" w:pos="8505"/>
                <w:tab w:val="left" w:pos="9000"/>
              </w:tabs>
              <w:spacing w:after="60"/>
              <w:jc w:val="both"/>
              <w:rPr>
                <w:rFonts w:ascii="Fira Sans Condensed" w:hAnsi="Fira Sans Condensed"/>
                <w:bCs/>
                <w:i/>
                <w:sz w:val="20"/>
                <w:szCs w:val="20"/>
              </w:rPr>
            </w:pPr>
            <w:r w:rsidRPr="00B4573F">
              <w:rPr>
                <w:rFonts w:ascii="Fira Sans Condensed" w:hAnsi="Fira Sans Condensed"/>
                <w:bCs/>
                <w:i/>
                <w:sz w:val="20"/>
                <w:szCs w:val="20"/>
              </w:rPr>
              <w:t>3.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D82A" w14:textId="77777777" w:rsidR="008A56DB" w:rsidRPr="00B4573F" w:rsidRDefault="008A56DB" w:rsidP="008A56DB">
            <w:pPr>
              <w:tabs>
                <w:tab w:val="left" w:pos="8505"/>
                <w:tab w:val="left" w:pos="9000"/>
              </w:tabs>
              <w:snapToGrid w:val="0"/>
              <w:spacing w:after="60"/>
              <w:jc w:val="center"/>
              <w:rPr>
                <w:rFonts w:ascii="Fira Sans Condensed" w:hAnsi="Fira Sans Condensed"/>
                <w:bCs/>
                <w:i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8858" w14:textId="77777777" w:rsidR="008A56DB" w:rsidRPr="00B4573F" w:rsidRDefault="008A56DB" w:rsidP="008A56DB">
            <w:pPr>
              <w:tabs>
                <w:tab w:val="left" w:pos="8505"/>
                <w:tab w:val="left" w:pos="9000"/>
              </w:tabs>
              <w:spacing w:after="60"/>
              <w:jc w:val="both"/>
              <w:rPr>
                <w:rFonts w:ascii="Fira Sans Condensed" w:hAnsi="Fira Sans Condensed"/>
                <w:bCs/>
                <w:i/>
                <w:sz w:val="20"/>
                <w:szCs w:val="20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5D94" w14:textId="77777777" w:rsidR="008A56DB" w:rsidRPr="00B4573F" w:rsidRDefault="008A56DB" w:rsidP="008A56DB">
            <w:pPr>
              <w:tabs>
                <w:tab w:val="left" w:pos="8505"/>
                <w:tab w:val="left" w:pos="9000"/>
              </w:tabs>
              <w:spacing w:after="60"/>
              <w:jc w:val="both"/>
              <w:rPr>
                <w:rFonts w:ascii="Fira Sans Condensed" w:hAnsi="Fira Sans Condensed"/>
                <w:bCs/>
                <w:i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C6CB" w14:textId="77777777" w:rsidR="008A56DB" w:rsidRPr="00B4573F" w:rsidRDefault="008A56DB" w:rsidP="008A56DB">
            <w:pPr>
              <w:tabs>
                <w:tab w:val="left" w:pos="8505"/>
                <w:tab w:val="left" w:pos="9000"/>
              </w:tabs>
              <w:snapToGrid w:val="0"/>
              <w:spacing w:after="60"/>
              <w:ind w:right="-596"/>
              <w:jc w:val="right"/>
              <w:rPr>
                <w:rFonts w:ascii="Fira Sans Condensed" w:hAnsi="Fira Sans Condensed"/>
                <w:bCs/>
                <w:i/>
                <w:sz w:val="20"/>
                <w:szCs w:val="20"/>
              </w:rPr>
            </w:pPr>
          </w:p>
        </w:tc>
      </w:tr>
      <w:tr w:rsidR="008A56DB" w:rsidRPr="00B4573F" w14:paraId="25E70532" w14:textId="77777777" w:rsidTr="00B4573F">
        <w:trPr>
          <w:trHeight w:val="781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95E5" w14:textId="77777777" w:rsidR="008A56DB" w:rsidRPr="00B4573F" w:rsidRDefault="008A56DB" w:rsidP="008A56DB">
            <w:pPr>
              <w:tabs>
                <w:tab w:val="left" w:pos="8505"/>
                <w:tab w:val="left" w:pos="9000"/>
              </w:tabs>
              <w:snapToGrid w:val="0"/>
              <w:spacing w:after="60"/>
              <w:jc w:val="right"/>
              <w:rPr>
                <w:rFonts w:ascii="Fira Sans Condensed" w:hAnsi="Fira Sans Condensed"/>
                <w:bCs/>
                <w:i/>
                <w:sz w:val="20"/>
                <w:szCs w:val="20"/>
              </w:rPr>
            </w:pPr>
            <w:r w:rsidRPr="00B4573F">
              <w:rPr>
                <w:rFonts w:ascii="Fira Sans Condensed" w:hAnsi="Fira Sans Condensed"/>
                <w:bCs/>
                <w:i/>
                <w:sz w:val="20"/>
                <w:szCs w:val="20"/>
              </w:rPr>
              <w:t>2.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7311" w14:textId="77777777" w:rsidR="008A56DB" w:rsidRPr="00B4573F" w:rsidRDefault="008A56DB" w:rsidP="008A56DB">
            <w:pPr>
              <w:tabs>
                <w:tab w:val="left" w:pos="8505"/>
                <w:tab w:val="left" w:pos="9000"/>
              </w:tabs>
              <w:snapToGrid w:val="0"/>
              <w:spacing w:after="60"/>
              <w:jc w:val="right"/>
              <w:rPr>
                <w:rFonts w:ascii="Fira Sans Condensed" w:hAnsi="Fira Sans Condensed"/>
                <w:bCs/>
                <w:i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3D34" w14:textId="77777777" w:rsidR="008A56DB" w:rsidRPr="00B4573F" w:rsidRDefault="008A56DB" w:rsidP="008A56DB">
            <w:pPr>
              <w:tabs>
                <w:tab w:val="left" w:pos="8505"/>
                <w:tab w:val="left" w:pos="9000"/>
              </w:tabs>
              <w:snapToGrid w:val="0"/>
              <w:spacing w:after="60"/>
              <w:jc w:val="right"/>
              <w:rPr>
                <w:rFonts w:ascii="Fira Sans Condensed" w:hAnsi="Fira Sans Condensed"/>
                <w:bCs/>
                <w:i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A844" w14:textId="77777777" w:rsidR="008A56DB" w:rsidRPr="00B4573F" w:rsidRDefault="008A56DB" w:rsidP="008A56DB">
            <w:pPr>
              <w:tabs>
                <w:tab w:val="left" w:pos="8505"/>
                <w:tab w:val="left" w:pos="9000"/>
              </w:tabs>
              <w:spacing w:after="60"/>
              <w:jc w:val="both"/>
              <w:rPr>
                <w:rFonts w:ascii="Fira Sans Condensed" w:hAnsi="Fira Sans Condensed"/>
                <w:bCs/>
                <w:i/>
                <w:sz w:val="20"/>
                <w:szCs w:val="20"/>
              </w:rPr>
            </w:pPr>
            <w:r w:rsidRPr="00B4573F">
              <w:rPr>
                <w:rFonts w:ascii="Fira Sans Condensed" w:hAnsi="Fira Sans Condensed"/>
                <w:bCs/>
                <w:i/>
                <w:sz w:val="20"/>
                <w:szCs w:val="20"/>
              </w:rPr>
              <w:t>1</w:t>
            </w:r>
          </w:p>
          <w:p w14:paraId="63E31144" w14:textId="77777777" w:rsidR="008A56DB" w:rsidRPr="00B4573F" w:rsidRDefault="008A56DB" w:rsidP="008A56DB">
            <w:pPr>
              <w:tabs>
                <w:tab w:val="left" w:pos="8505"/>
                <w:tab w:val="left" w:pos="9000"/>
              </w:tabs>
              <w:spacing w:after="60"/>
              <w:jc w:val="both"/>
              <w:rPr>
                <w:rFonts w:ascii="Fira Sans Condensed" w:hAnsi="Fira Sans Condensed"/>
                <w:bCs/>
                <w:i/>
                <w:sz w:val="20"/>
                <w:szCs w:val="20"/>
              </w:rPr>
            </w:pPr>
            <w:r w:rsidRPr="00B4573F">
              <w:rPr>
                <w:rFonts w:ascii="Fira Sans Condensed" w:hAnsi="Fira Sans Condensed"/>
                <w:bCs/>
                <w:i/>
                <w:sz w:val="20"/>
                <w:szCs w:val="20"/>
              </w:rPr>
              <w:t>2.</w:t>
            </w:r>
          </w:p>
          <w:p w14:paraId="191A525F" w14:textId="77777777" w:rsidR="008A56DB" w:rsidRPr="00B4573F" w:rsidDel="000F63D9" w:rsidRDefault="008A56DB" w:rsidP="008A56DB">
            <w:pPr>
              <w:tabs>
                <w:tab w:val="left" w:pos="8505"/>
                <w:tab w:val="left" w:pos="9000"/>
              </w:tabs>
              <w:spacing w:after="60"/>
              <w:jc w:val="both"/>
              <w:rPr>
                <w:rFonts w:ascii="Fira Sans Condensed" w:hAnsi="Fira Sans Condensed"/>
                <w:bCs/>
                <w:i/>
                <w:sz w:val="20"/>
                <w:szCs w:val="20"/>
              </w:rPr>
            </w:pPr>
            <w:r w:rsidRPr="00B4573F">
              <w:rPr>
                <w:rFonts w:ascii="Fira Sans Condensed" w:hAnsi="Fira Sans Condensed"/>
                <w:bCs/>
                <w:i/>
                <w:sz w:val="20"/>
                <w:szCs w:val="20"/>
              </w:rPr>
              <w:t>3.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B2DF" w14:textId="77777777" w:rsidR="008A56DB" w:rsidRPr="00B4573F" w:rsidRDefault="008A56DB" w:rsidP="008A56DB">
            <w:pPr>
              <w:tabs>
                <w:tab w:val="left" w:pos="8505"/>
                <w:tab w:val="left" w:pos="9000"/>
              </w:tabs>
              <w:snapToGrid w:val="0"/>
              <w:spacing w:after="60"/>
              <w:jc w:val="center"/>
              <w:rPr>
                <w:rFonts w:ascii="Fira Sans Condensed" w:hAnsi="Fira Sans Condensed"/>
                <w:bCs/>
                <w:i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DCDE" w14:textId="77777777" w:rsidR="008A56DB" w:rsidRPr="00B4573F" w:rsidRDefault="008A56DB" w:rsidP="008A56DB">
            <w:pPr>
              <w:tabs>
                <w:tab w:val="left" w:pos="8505"/>
                <w:tab w:val="left" w:pos="9000"/>
              </w:tabs>
              <w:spacing w:after="60"/>
              <w:jc w:val="both"/>
              <w:rPr>
                <w:rFonts w:ascii="Fira Sans Condensed" w:hAnsi="Fira Sans Condensed"/>
                <w:bCs/>
                <w:i/>
                <w:sz w:val="20"/>
                <w:szCs w:val="20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11E8" w14:textId="77777777" w:rsidR="008A56DB" w:rsidRPr="00B4573F" w:rsidDel="000F63D9" w:rsidRDefault="008A56DB" w:rsidP="008A56DB">
            <w:pPr>
              <w:tabs>
                <w:tab w:val="left" w:pos="8505"/>
                <w:tab w:val="left" w:pos="9000"/>
              </w:tabs>
              <w:spacing w:after="60"/>
              <w:jc w:val="both"/>
              <w:rPr>
                <w:rFonts w:ascii="Fira Sans Condensed" w:hAnsi="Fira Sans Condensed"/>
                <w:bCs/>
                <w:i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C248" w14:textId="77777777" w:rsidR="008A56DB" w:rsidRPr="00B4573F" w:rsidRDefault="008A56DB" w:rsidP="008A56DB">
            <w:pPr>
              <w:tabs>
                <w:tab w:val="left" w:pos="8505"/>
                <w:tab w:val="left" w:pos="9000"/>
              </w:tabs>
              <w:snapToGrid w:val="0"/>
              <w:spacing w:after="60"/>
              <w:ind w:right="-596"/>
              <w:jc w:val="right"/>
              <w:rPr>
                <w:rFonts w:ascii="Fira Sans Condensed" w:hAnsi="Fira Sans Condensed"/>
                <w:bCs/>
                <w:i/>
                <w:sz w:val="20"/>
                <w:szCs w:val="20"/>
              </w:rPr>
            </w:pPr>
          </w:p>
        </w:tc>
      </w:tr>
      <w:tr w:rsidR="008A56DB" w:rsidRPr="00B4573F" w14:paraId="20A6A201" w14:textId="77777777" w:rsidTr="00B4573F">
        <w:trPr>
          <w:trHeight w:val="781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1C1E" w14:textId="77777777" w:rsidR="008A56DB" w:rsidRPr="00B4573F" w:rsidRDefault="008A56DB" w:rsidP="008A56DB">
            <w:pPr>
              <w:tabs>
                <w:tab w:val="left" w:pos="8505"/>
                <w:tab w:val="left" w:pos="9000"/>
              </w:tabs>
              <w:snapToGrid w:val="0"/>
              <w:spacing w:after="60"/>
              <w:jc w:val="right"/>
              <w:rPr>
                <w:rFonts w:ascii="Fira Sans Condensed" w:hAnsi="Fira Sans Condensed"/>
                <w:bCs/>
                <w:i/>
                <w:sz w:val="20"/>
                <w:szCs w:val="20"/>
              </w:rPr>
            </w:pPr>
            <w:r w:rsidRPr="00B4573F">
              <w:rPr>
                <w:rFonts w:ascii="Fira Sans Condensed" w:hAnsi="Fira Sans Condensed"/>
                <w:bCs/>
                <w:i/>
                <w:sz w:val="20"/>
                <w:szCs w:val="20"/>
              </w:rPr>
              <w:t>3.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7349" w14:textId="77777777" w:rsidR="008A56DB" w:rsidRPr="00B4573F" w:rsidRDefault="008A56DB" w:rsidP="008A56DB">
            <w:pPr>
              <w:tabs>
                <w:tab w:val="left" w:pos="8505"/>
                <w:tab w:val="left" w:pos="9000"/>
              </w:tabs>
              <w:snapToGrid w:val="0"/>
              <w:spacing w:after="60"/>
              <w:jc w:val="right"/>
              <w:rPr>
                <w:rFonts w:ascii="Fira Sans Condensed" w:hAnsi="Fira Sans Condensed"/>
                <w:bCs/>
                <w:i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5678" w14:textId="77777777" w:rsidR="008A56DB" w:rsidRPr="00B4573F" w:rsidRDefault="008A56DB" w:rsidP="008A56DB">
            <w:pPr>
              <w:tabs>
                <w:tab w:val="left" w:pos="8505"/>
                <w:tab w:val="left" w:pos="9000"/>
              </w:tabs>
              <w:snapToGrid w:val="0"/>
              <w:spacing w:after="60"/>
              <w:jc w:val="right"/>
              <w:rPr>
                <w:rFonts w:ascii="Fira Sans Condensed" w:hAnsi="Fira Sans Condensed"/>
                <w:bCs/>
                <w:i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EDBF" w14:textId="77777777" w:rsidR="008A56DB" w:rsidRPr="00B4573F" w:rsidRDefault="008A56DB" w:rsidP="008A56DB">
            <w:pPr>
              <w:tabs>
                <w:tab w:val="left" w:pos="8505"/>
                <w:tab w:val="left" w:pos="9000"/>
              </w:tabs>
              <w:spacing w:after="60"/>
              <w:jc w:val="both"/>
              <w:rPr>
                <w:rFonts w:ascii="Fira Sans Condensed" w:hAnsi="Fira Sans Condensed"/>
                <w:bCs/>
                <w:i/>
                <w:sz w:val="20"/>
                <w:szCs w:val="20"/>
              </w:rPr>
            </w:pPr>
            <w:r w:rsidRPr="00B4573F">
              <w:rPr>
                <w:rFonts w:ascii="Fira Sans Condensed" w:hAnsi="Fira Sans Condensed"/>
                <w:bCs/>
                <w:i/>
                <w:sz w:val="20"/>
                <w:szCs w:val="20"/>
              </w:rPr>
              <w:t>1.</w:t>
            </w:r>
          </w:p>
          <w:p w14:paraId="3473878D" w14:textId="77777777" w:rsidR="008A56DB" w:rsidRPr="00B4573F" w:rsidRDefault="008A56DB" w:rsidP="008A56DB">
            <w:pPr>
              <w:tabs>
                <w:tab w:val="left" w:pos="8505"/>
                <w:tab w:val="left" w:pos="9000"/>
              </w:tabs>
              <w:spacing w:after="60"/>
              <w:jc w:val="both"/>
              <w:rPr>
                <w:rFonts w:ascii="Fira Sans Condensed" w:hAnsi="Fira Sans Condensed"/>
                <w:bCs/>
                <w:i/>
                <w:sz w:val="20"/>
                <w:szCs w:val="20"/>
              </w:rPr>
            </w:pPr>
            <w:r w:rsidRPr="00B4573F">
              <w:rPr>
                <w:rFonts w:ascii="Fira Sans Condensed" w:hAnsi="Fira Sans Condensed"/>
                <w:bCs/>
                <w:i/>
                <w:sz w:val="20"/>
                <w:szCs w:val="20"/>
              </w:rPr>
              <w:t>2.</w:t>
            </w:r>
          </w:p>
          <w:p w14:paraId="4F23EF2C" w14:textId="77777777" w:rsidR="008A56DB" w:rsidRPr="00B4573F" w:rsidDel="000F63D9" w:rsidRDefault="008A56DB" w:rsidP="008A56DB">
            <w:pPr>
              <w:tabs>
                <w:tab w:val="left" w:pos="8505"/>
                <w:tab w:val="left" w:pos="9000"/>
              </w:tabs>
              <w:spacing w:after="60"/>
              <w:jc w:val="both"/>
              <w:rPr>
                <w:rFonts w:ascii="Fira Sans Condensed" w:hAnsi="Fira Sans Condensed"/>
                <w:bCs/>
                <w:i/>
                <w:sz w:val="20"/>
                <w:szCs w:val="20"/>
              </w:rPr>
            </w:pPr>
            <w:r w:rsidRPr="00B4573F">
              <w:rPr>
                <w:rFonts w:ascii="Fira Sans Condensed" w:hAnsi="Fira Sans Condensed"/>
                <w:bCs/>
                <w:i/>
                <w:sz w:val="20"/>
                <w:szCs w:val="20"/>
              </w:rPr>
              <w:t>3.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3CFF" w14:textId="77777777" w:rsidR="008A56DB" w:rsidRPr="00B4573F" w:rsidRDefault="008A56DB" w:rsidP="008A56DB">
            <w:pPr>
              <w:tabs>
                <w:tab w:val="left" w:pos="8505"/>
                <w:tab w:val="left" w:pos="9000"/>
              </w:tabs>
              <w:snapToGrid w:val="0"/>
              <w:spacing w:after="60"/>
              <w:jc w:val="center"/>
              <w:rPr>
                <w:rFonts w:ascii="Fira Sans Condensed" w:hAnsi="Fira Sans Condensed"/>
                <w:bCs/>
                <w:i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C1E0" w14:textId="77777777" w:rsidR="008A56DB" w:rsidRPr="00B4573F" w:rsidRDefault="008A56DB" w:rsidP="008A56DB">
            <w:pPr>
              <w:tabs>
                <w:tab w:val="left" w:pos="8505"/>
                <w:tab w:val="left" w:pos="9000"/>
              </w:tabs>
              <w:spacing w:after="60"/>
              <w:jc w:val="both"/>
              <w:rPr>
                <w:rFonts w:ascii="Fira Sans Condensed" w:hAnsi="Fira Sans Condensed"/>
                <w:bCs/>
                <w:i/>
                <w:sz w:val="20"/>
                <w:szCs w:val="20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93E8" w14:textId="77777777" w:rsidR="008A56DB" w:rsidRPr="00B4573F" w:rsidDel="000F63D9" w:rsidRDefault="008A56DB" w:rsidP="008A56DB">
            <w:pPr>
              <w:tabs>
                <w:tab w:val="left" w:pos="8505"/>
                <w:tab w:val="left" w:pos="9000"/>
              </w:tabs>
              <w:spacing w:after="60"/>
              <w:jc w:val="both"/>
              <w:rPr>
                <w:rFonts w:ascii="Fira Sans Condensed" w:hAnsi="Fira Sans Condensed"/>
                <w:bCs/>
                <w:i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E37A" w14:textId="77777777" w:rsidR="008A56DB" w:rsidRPr="00B4573F" w:rsidRDefault="008A56DB" w:rsidP="008A56DB">
            <w:pPr>
              <w:tabs>
                <w:tab w:val="left" w:pos="8505"/>
                <w:tab w:val="left" w:pos="9000"/>
              </w:tabs>
              <w:snapToGrid w:val="0"/>
              <w:spacing w:after="60"/>
              <w:ind w:right="-596"/>
              <w:jc w:val="right"/>
              <w:rPr>
                <w:rFonts w:ascii="Fira Sans Condensed" w:hAnsi="Fira Sans Condensed"/>
                <w:bCs/>
                <w:i/>
                <w:sz w:val="20"/>
                <w:szCs w:val="20"/>
              </w:rPr>
            </w:pPr>
          </w:p>
        </w:tc>
      </w:tr>
      <w:tr w:rsidR="008A56DB" w:rsidRPr="00B4573F" w14:paraId="4DFD6CB7" w14:textId="77777777" w:rsidTr="00B4573F">
        <w:trPr>
          <w:trHeight w:val="781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BC4F" w14:textId="77777777" w:rsidR="008A56DB" w:rsidRPr="00B4573F" w:rsidRDefault="008A56DB" w:rsidP="008A56DB">
            <w:pPr>
              <w:tabs>
                <w:tab w:val="left" w:pos="8505"/>
                <w:tab w:val="left" w:pos="9000"/>
              </w:tabs>
              <w:snapToGrid w:val="0"/>
              <w:spacing w:after="60"/>
              <w:jc w:val="right"/>
              <w:rPr>
                <w:rFonts w:ascii="Fira Sans Condensed" w:hAnsi="Fira Sans Condensed"/>
                <w:bCs/>
                <w:i/>
                <w:sz w:val="20"/>
                <w:szCs w:val="20"/>
              </w:rPr>
            </w:pPr>
            <w:r w:rsidRPr="00B4573F">
              <w:rPr>
                <w:rFonts w:ascii="Fira Sans Condensed" w:hAnsi="Fira Sans Condensed"/>
                <w:bCs/>
                <w:i/>
                <w:sz w:val="20"/>
                <w:szCs w:val="20"/>
              </w:rPr>
              <w:t>4.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E229" w14:textId="77777777" w:rsidR="008A56DB" w:rsidRPr="00B4573F" w:rsidRDefault="008A56DB" w:rsidP="008A56DB">
            <w:pPr>
              <w:tabs>
                <w:tab w:val="left" w:pos="8505"/>
                <w:tab w:val="left" w:pos="9000"/>
              </w:tabs>
              <w:snapToGrid w:val="0"/>
              <w:spacing w:after="60"/>
              <w:jc w:val="right"/>
              <w:rPr>
                <w:rFonts w:ascii="Fira Sans Condensed" w:hAnsi="Fira Sans Condensed"/>
                <w:bCs/>
                <w:i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3954" w14:textId="77777777" w:rsidR="008A56DB" w:rsidRPr="00B4573F" w:rsidRDefault="008A56DB" w:rsidP="008A56DB">
            <w:pPr>
              <w:tabs>
                <w:tab w:val="left" w:pos="8505"/>
                <w:tab w:val="left" w:pos="9000"/>
              </w:tabs>
              <w:snapToGrid w:val="0"/>
              <w:spacing w:after="60"/>
              <w:jc w:val="right"/>
              <w:rPr>
                <w:rFonts w:ascii="Fira Sans Condensed" w:hAnsi="Fira Sans Condensed"/>
                <w:bCs/>
                <w:i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1DB6" w14:textId="77777777" w:rsidR="008A56DB" w:rsidRPr="00B4573F" w:rsidRDefault="008A56DB" w:rsidP="008A56DB">
            <w:pPr>
              <w:tabs>
                <w:tab w:val="left" w:pos="8505"/>
                <w:tab w:val="left" w:pos="9000"/>
              </w:tabs>
              <w:spacing w:after="60"/>
              <w:jc w:val="both"/>
              <w:rPr>
                <w:rFonts w:ascii="Fira Sans Condensed" w:hAnsi="Fira Sans Condensed"/>
                <w:bCs/>
                <w:i/>
                <w:sz w:val="20"/>
                <w:szCs w:val="20"/>
              </w:rPr>
            </w:pPr>
            <w:r w:rsidRPr="00B4573F">
              <w:rPr>
                <w:rFonts w:ascii="Fira Sans Condensed" w:hAnsi="Fira Sans Condensed"/>
                <w:bCs/>
                <w:i/>
                <w:sz w:val="20"/>
                <w:szCs w:val="20"/>
              </w:rPr>
              <w:t>1.</w:t>
            </w:r>
          </w:p>
          <w:p w14:paraId="5212B2EC" w14:textId="77777777" w:rsidR="008A56DB" w:rsidRPr="00B4573F" w:rsidRDefault="008A56DB" w:rsidP="008A56DB">
            <w:pPr>
              <w:tabs>
                <w:tab w:val="left" w:pos="8505"/>
                <w:tab w:val="left" w:pos="9000"/>
              </w:tabs>
              <w:spacing w:after="60"/>
              <w:jc w:val="both"/>
              <w:rPr>
                <w:rFonts w:ascii="Fira Sans Condensed" w:hAnsi="Fira Sans Condensed"/>
                <w:bCs/>
                <w:i/>
                <w:sz w:val="20"/>
                <w:szCs w:val="20"/>
              </w:rPr>
            </w:pPr>
            <w:r w:rsidRPr="00B4573F">
              <w:rPr>
                <w:rFonts w:ascii="Fira Sans Condensed" w:hAnsi="Fira Sans Condensed"/>
                <w:bCs/>
                <w:i/>
                <w:sz w:val="20"/>
                <w:szCs w:val="20"/>
              </w:rPr>
              <w:t>2.</w:t>
            </w:r>
          </w:p>
          <w:p w14:paraId="3266DF7A" w14:textId="77777777" w:rsidR="008A56DB" w:rsidRPr="00B4573F" w:rsidDel="000F63D9" w:rsidRDefault="008A56DB" w:rsidP="008A56DB">
            <w:pPr>
              <w:tabs>
                <w:tab w:val="left" w:pos="8505"/>
                <w:tab w:val="left" w:pos="9000"/>
              </w:tabs>
              <w:spacing w:after="60"/>
              <w:jc w:val="both"/>
              <w:rPr>
                <w:rFonts w:ascii="Fira Sans Condensed" w:hAnsi="Fira Sans Condensed"/>
                <w:bCs/>
                <w:i/>
                <w:sz w:val="20"/>
                <w:szCs w:val="20"/>
              </w:rPr>
            </w:pPr>
            <w:r w:rsidRPr="00B4573F">
              <w:rPr>
                <w:rFonts w:ascii="Fira Sans Condensed" w:hAnsi="Fira Sans Condensed"/>
                <w:bCs/>
                <w:i/>
                <w:sz w:val="20"/>
                <w:szCs w:val="20"/>
              </w:rPr>
              <w:t>3.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19B2" w14:textId="77777777" w:rsidR="008A56DB" w:rsidRPr="00B4573F" w:rsidRDefault="008A56DB" w:rsidP="008A56DB">
            <w:pPr>
              <w:tabs>
                <w:tab w:val="left" w:pos="8505"/>
                <w:tab w:val="left" w:pos="9000"/>
              </w:tabs>
              <w:snapToGrid w:val="0"/>
              <w:spacing w:after="60"/>
              <w:jc w:val="center"/>
              <w:rPr>
                <w:rFonts w:ascii="Fira Sans Condensed" w:hAnsi="Fira Sans Condensed"/>
                <w:bCs/>
                <w:i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9B5A" w14:textId="77777777" w:rsidR="008A56DB" w:rsidRPr="00B4573F" w:rsidRDefault="008A56DB" w:rsidP="008A56DB">
            <w:pPr>
              <w:tabs>
                <w:tab w:val="left" w:pos="8505"/>
                <w:tab w:val="left" w:pos="9000"/>
              </w:tabs>
              <w:spacing w:after="60"/>
              <w:jc w:val="both"/>
              <w:rPr>
                <w:rFonts w:ascii="Fira Sans Condensed" w:hAnsi="Fira Sans Condensed"/>
                <w:bCs/>
                <w:i/>
                <w:sz w:val="20"/>
                <w:szCs w:val="20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B5CC" w14:textId="77777777" w:rsidR="008A56DB" w:rsidRPr="00B4573F" w:rsidDel="000F63D9" w:rsidRDefault="008A56DB" w:rsidP="008A56DB">
            <w:pPr>
              <w:tabs>
                <w:tab w:val="left" w:pos="8505"/>
                <w:tab w:val="left" w:pos="9000"/>
              </w:tabs>
              <w:spacing w:after="60"/>
              <w:jc w:val="both"/>
              <w:rPr>
                <w:rFonts w:ascii="Fira Sans Condensed" w:hAnsi="Fira Sans Condensed"/>
                <w:bCs/>
                <w:i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0E61" w14:textId="77777777" w:rsidR="008A56DB" w:rsidRPr="00B4573F" w:rsidRDefault="008A56DB" w:rsidP="008A56DB">
            <w:pPr>
              <w:tabs>
                <w:tab w:val="left" w:pos="8505"/>
                <w:tab w:val="left" w:pos="9000"/>
              </w:tabs>
              <w:snapToGrid w:val="0"/>
              <w:spacing w:after="60"/>
              <w:ind w:right="-596"/>
              <w:jc w:val="right"/>
              <w:rPr>
                <w:rFonts w:ascii="Fira Sans Condensed" w:hAnsi="Fira Sans Condensed"/>
                <w:bCs/>
                <w:i/>
                <w:sz w:val="20"/>
                <w:szCs w:val="20"/>
              </w:rPr>
            </w:pPr>
          </w:p>
        </w:tc>
      </w:tr>
      <w:tr w:rsidR="008A56DB" w:rsidRPr="00B4573F" w14:paraId="0E0D14F1" w14:textId="77777777" w:rsidTr="00B4573F">
        <w:trPr>
          <w:trHeight w:val="781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7B48" w14:textId="77777777" w:rsidR="008A56DB" w:rsidRPr="00B4573F" w:rsidRDefault="008A56DB" w:rsidP="008A56DB">
            <w:pPr>
              <w:tabs>
                <w:tab w:val="left" w:pos="8505"/>
                <w:tab w:val="left" w:pos="9000"/>
              </w:tabs>
              <w:snapToGrid w:val="0"/>
              <w:spacing w:after="60"/>
              <w:jc w:val="right"/>
              <w:rPr>
                <w:rFonts w:ascii="Fira Sans Condensed" w:hAnsi="Fira Sans Condensed"/>
                <w:bCs/>
                <w:i/>
                <w:sz w:val="20"/>
                <w:szCs w:val="20"/>
              </w:rPr>
            </w:pPr>
            <w:r w:rsidRPr="00B4573F">
              <w:rPr>
                <w:rFonts w:ascii="Fira Sans Condensed" w:hAnsi="Fira Sans Condensed"/>
                <w:bCs/>
                <w:i/>
                <w:sz w:val="20"/>
                <w:szCs w:val="20"/>
              </w:rPr>
              <w:t>5.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219E" w14:textId="77777777" w:rsidR="008A56DB" w:rsidRPr="00B4573F" w:rsidRDefault="008A56DB" w:rsidP="008A56DB">
            <w:pPr>
              <w:tabs>
                <w:tab w:val="left" w:pos="8505"/>
                <w:tab w:val="left" w:pos="9000"/>
              </w:tabs>
              <w:snapToGrid w:val="0"/>
              <w:spacing w:after="60"/>
              <w:jc w:val="right"/>
              <w:rPr>
                <w:rFonts w:ascii="Fira Sans Condensed" w:hAnsi="Fira Sans Condensed"/>
                <w:bCs/>
                <w:i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8788" w14:textId="77777777" w:rsidR="008A56DB" w:rsidRPr="00B4573F" w:rsidRDefault="008A56DB" w:rsidP="008A56DB">
            <w:pPr>
              <w:tabs>
                <w:tab w:val="left" w:pos="8505"/>
                <w:tab w:val="left" w:pos="9000"/>
              </w:tabs>
              <w:snapToGrid w:val="0"/>
              <w:spacing w:after="60"/>
              <w:jc w:val="right"/>
              <w:rPr>
                <w:rFonts w:ascii="Fira Sans Condensed" w:hAnsi="Fira Sans Condensed"/>
                <w:bCs/>
                <w:i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6425" w14:textId="77777777" w:rsidR="008A56DB" w:rsidRPr="00B4573F" w:rsidRDefault="008A56DB" w:rsidP="008A56DB">
            <w:pPr>
              <w:tabs>
                <w:tab w:val="left" w:pos="8505"/>
                <w:tab w:val="left" w:pos="9000"/>
              </w:tabs>
              <w:spacing w:after="60"/>
              <w:jc w:val="both"/>
              <w:rPr>
                <w:rFonts w:ascii="Fira Sans Condensed" w:hAnsi="Fira Sans Condensed"/>
                <w:bCs/>
                <w:i/>
                <w:sz w:val="20"/>
                <w:szCs w:val="20"/>
              </w:rPr>
            </w:pPr>
            <w:r w:rsidRPr="00B4573F">
              <w:rPr>
                <w:rFonts w:ascii="Fira Sans Condensed" w:hAnsi="Fira Sans Condensed"/>
                <w:bCs/>
                <w:i/>
                <w:sz w:val="20"/>
                <w:szCs w:val="20"/>
              </w:rPr>
              <w:t>1.</w:t>
            </w:r>
          </w:p>
          <w:p w14:paraId="6B9E9D1B" w14:textId="77777777" w:rsidR="008A56DB" w:rsidRPr="00B4573F" w:rsidRDefault="008A56DB" w:rsidP="008A56DB">
            <w:pPr>
              <w:tabs>
                <w:tab w:val="left" w:pos="8505"/>
                <w:tab w:val="left" w:pos="9000"/>
              </w:tabs>
              <w:spacing w:after="60"/>
              <w:jc w:val="both"/>
              <w:rPr>
                <w:rFonts w:ascii="Fira Sans Condensed" w:hAnsi="Fira Sans Condensed"/>
                <w:bCs/>
                <w:i/>
                <w:sz w:val="20"/>
                <w:szCs w:val="20"/>
              </w:rPr>
            </w:pPr>
            <w:r w:rsidRPr="00B4573F">
              <w:rPr>
                <w:rFonts w:ascii="Fira Sans Condensed" w:hAnsi="Fira Sans Condensed"/>
                <w:bCs/>
                <w:i/>
                <w:sz w:val="20"/>
                <w:szCs w:val="20"/>
              </w:rPr>
              <w:t>2</w:t>
            </w:r>
          </w:p>
          <w:p w14:paraId="3EFE0174" w14:textId="77777777" w:rsidR="008A56DB" w:rsidRPr="00B4573F" w:rsidDel="000F63D9" w:rsidRDefault="008A56DB" w:rsidP="008A56DB">
            <w:pPr>
              <w:tabs>
                <w:tab w:val="left" w:pos="8505"/>
                <w:tab w:val="left" w:pos="9000"/>
              </w:tabs>
              <w:spacing w:after="60"/>
              <w:jc w:val="both"/>
              <w:rPr>
                <w:rFonts w:ascii="Fira Sans Condensed" w:hAnsi="Fira Sans Condensed"/>
                <w:bCs/>
                <w:i/>
                <w:sz w:val="20"/>
                <w:szCs w:val="20"/>
              </w:rPr>
            </w:pPr>
            <w:r w:rsidRPr="00B4573F">
              <w:rPr>
                <w:rFonts w:ascii="Fira Sans Condensed" w:hAnsi="Fira Sans Condensed"/>
                <w:bCs/>
                <w:i/>
                <w:sz w:val="20"/>
                <w:szCs w:val="20"/>
              </w:rPr>
              <w:t>3.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A7AB" w14:textId="77777777" w:rsidR="008A56DB" w:rsidRPr="00B4573F" w:rsidRDefault="008A56DB" w:rsidP="008A56DB">
            <w:pPr>
              <w:tabs>
                <w:tab w:val="left" w:pos="8505"/>
                <w:tab w:val="left" w:pos="9000"/>
              </w:tabs>
              <w:snapToGrid w:val="0"/>
              <w:spacing w:after="60"/>
              <w:jc w:val="center"/>
              <w:rPr>
                <w:rFonts w:ascii="Fira Sans Condensed" w:hAnsi="Fira Sans Condensed"/>
                <w:bCs/>
                <w:i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0D82" w14:textId="77777777" w:rsidR="008A56DB" w:rsidRPr="00B4573F" w:rsidRDefault="008A56DB" w:rsidP="008A56DB">
            <w:pPr>
              <w:tabs>
                <w:tab w:val="left" w:pos="8505"/>
                <w:tab w:val="left" w:pos="9000"/>
              </w:tabs>
              <w:spacing w:after="60"/>
              <w:jc w:val="both"/>
              <w:rPr>
                <w:rFonts w:ascii="Fira Sans Condensed" w:hAnsi="Fira Sans Condensed"/>
                <w:bCs/>
                <w:i/>
                <w:sz w:val="20"/>
                <w:szCs w:val="20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0B86" w14:textId="77777777" w:rsidR="008A56DB" w:rsidRPr="00B4573F" w:rsidDel="000F63D9" w:rsidRDefault="008A56DB" w:rsidP="008A56DB">
            <w:pPr>
              <w:tabs>
                <w:tab w:val="left" w:pos="8505"/>
                <w:tab w:val="left" w:pos="9000"/>
              </w:tabs>
              <w:spacing w:after="60"/>
              <w:jc w:val="both"/>
              <w:rPr>
                <w:rFonts w:ascii="Fira Sans Condensed" w:hAnsi="Fira Sans Condensed"/>
                <w:bCs/>
                <w:i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B83E" w14:textId="77777777" w:rsidR="008A56DB" w:rsidRPr="00B4573F" w:rsidRDefault="008A56DB" w:rsidP="008A56DB">
            <w:pPr>
              <w:tabs>
                <w:tab w:val="left" w:pos="8505"/>
                <w:tab w:val="left" w:pos="9000"/>
              </w:tabs>
              <w:snapToGrid w:val="0"/>
              <w:spacing w:after="60"/>
              <w:ind w:right="-596"/>
              <w:jc w:val="right"/>
              <w:rPr>
                <w:rFonts w:ascii="Fira Sans Condensed" w:hAnsi="Fira Sans Condensed"/>
                <w:bCs/>
                <w:i/>
                <w:sz w:val="20"/>
                <w:szCs w:val="20"/>
              </w:rPr>
            </w:pPr>
          </w:p>
        </w:tc>
      </w:tr>
    </w:tbl>
    <w:p w14:paraId="26E9231D" w14:textId="77777777" w:rsidR="008A56DB" w:rsidRPr="00B4573F" w:rsidRDefault="008A56DB" w:rsidP="008A56DB">
      <w:pPr>
        <w:tabs>
          <w:tab w:val="left" w:pos="8505"/>
          <w:tab w:val="left" w:pos="9000"/>
        </w:tabs>
        <w:spacing w:after="60"/>
        <w:rPr>
          <w:rFonts w:ascii="Fira Sans Condensed" w:hAnsi="Fira Sans Condensed"/>
          <w:bCs/>
          <w:i/>
          <w:sz w:val="20"/>
          <w:szCs w:val="20"/>
        </w:rPr>
      </w:pPr>
    </w:p>
    <w:p w14:paraId="7919A121" w14:textId="77777777" w:rsidR="00C079B1" w:rsidRPr="00B4573F" w:rsidRDefault="00C079B1" w:rsidP="00C079B1">
      <w:pPr>
        <w:jc w:val="both"/>
        <w:rPr>
          <w:rFonts w:ascii="Fira Sans Condensed" w:hAnsi="Fira Sans Condensed" w:cstheme="minorHAnsi"/>
          <w:i/>
          <w:sz w:val="22"/>
          <w:szCs w:val="22"/>
        </w:rPr>
      </w:pPr>
      <w:r w:rsidRPr="00B4573F">
        <w:rPr>
          <w:rFonts w:ascii="Fira Sans Condensed" w:hAnsi="Fira Sans Condensed" w:cstheme="minorHAnsi"/>
          <w:i/>
          <w:sz w:val="22"/>
          <w:szCs w:val="22"/>
        </w:rPr>
        <w:tab/>
      </w:r>
      <w:r w:rsidRPr="00B4573F">
        <w:rPr>
          <w:rFonts w:ascii="Fira Sans Condensed" w:hAnsi="Fira Sans Condensed" w:cstheme="minorHAnsi"/>
          <w:i/>
          <w:sz w:val="22"/>
          <w:szCs w:val="22"/>
        </w:rPr>
        <w:tab/>
      </w:r>
      <w:r w:rsidRPr="00B4573F">
        <w:rPr>
          <w:rFonts w:ascii="Fira Sans Condensed" w:hAnsi="Fira Sans Condensed" w:cstheme="minorHAnsi"/>
          <w:i/>
          <w:sz w:val="22"/>
          <w:szCs w:val="22"/>
        </w:rPr>
        <w:tab/>
      </w:r>
      <w:r w:rsidRPr="00B4573F">
        <w:rPr>
          <w:rFonts w:ascii="Fira Sans Condensed" w:hAnsi="Fira Sans Condensed" w:cstheme="minorHAnsi"/>
          <w:i/>
          <w:sz w:val="22"/>
          <w:szCs w:val="22"/>
        </w:rPr>
        <w:tab/>
      </w:r>
      <w:r w:rsidRPr="00B4573F">
        <w:rPr>
          <w:rFonts w:ascii="Fira Sans Condensed" w:hAnsi="Fira Sans Condensed" w:cstheme="minorHAnsi"/>
          <w:i/>
          <w:sz w:val="22"/>
          <w:szCs w:val="22"/>
        </w:rPr>
        <w:tab/>
      </w:r>
      <w:r w:rsidRPr="00B4573F">
        <w:rPr>
          <w:rFonts w:ascii="Fira Sans Condensed" w:hAnsi="Fira Sans Condensed" w:cstheme="minorHAnsi"/>
          <w:i/>
          <w:sz w:val="22"/>
          <w:szCs w:val="22"/>
        </w:rPr>
        <w:tab/>
        <w:t xml:space="preserve">Podpisuje kwalifikowanym podpisem elektronicznym, </w:t>
      </w:r>
      <w:r w:rsidRPr="00B4573F">
        <w:rPr>
          <w:rFonts w:ascii="Fira Sans Condensed" w:hAnsi="Fira Sans Condensed" w:cstheme="minorHAnsi"/>
          <w:i/>
          <w:sz w:val="22"/>
          <w:szCs w:val="22"/>
        </w:rPr>
        <w:tab/>
      </w:r>
      <w:r w:rsidRPr="00B4573F">
        <w:rPr>
          <w:rFonts w:ascii="Fira Sans Condensed" w:hAnsi="Fira Sans Condensed" w:cstheme="minorHAnsi"/>
          <w:i/>
          <w:sz w:val="22"/>
          <w:szCs w:val="22"/>
        </w:rPr>
        <w:tab/>
      </w:r>
      <w:r w:rsidRPr="00B4573F">
        <w:rPr>
          <w:rFonts w:ascii="Fira Sans Condensed" w:hAnsi="Fira Sans Condensed" w:cstheme="minorHAnsi"/>
          <w:i/>
          <w:sz w:val="22"/>
          <w:szCs w:val="22"/>
        </w:rPr>
        <w:tab/>
      </w:r>
      <w:r w:rsidRPr="00B4573F">
        <w:rPr>
          <w:rFonts w:ascii="Fira Sans Condensed" w:hAnsi="Fira Sans Condensed" w:cstheme="minorHAnsi"/>
          <w:i/>
          <w:sz w:val="22"/>
          <w:szCs w:val="22"/>
        </w:rPr>
        <w:tab/>
      </w:r>
      <w:r w:rsidRPr="00B4573F">
        <w:rPr>
          <w:rFonts w:ascii="Fira Sans Condensed" w:hAnsi="Fira Sans Condensed" w:cstheme="minorHAnsi"/>
          <w:i/>
          <w:sz w:val="22"/>
          <w:szCs w:val="22"/>
        </w:rPr>
        <w:tab/>
      </w:r>
      <w:r w:rsidRPr="00B4573F">
        <w:rPr>
          <w:rFonts w:ascii="Fira Sans Condensed" w:hAnsi="Fira Sans Condensed" w:cstheme="minorHAnsi"/>
          <w:i/>
          <w:sz w:val="22"/>
          <w:szCs w:val="22"/>
        </w:rPr>
        <w:tab/>
        <w:t xml:space="preserve">        podpisem osobistym lub podpisem zaufanym </w:t>
      </w:r>
    </w:p>
    <w:p w14:paraId="2347722B" w14:textId="06F3A8BA" w:rsidR="006D1487" w:rsidRPr="00B4573F" w:rsidRDefault="00C079B1" w:rsidP="00C079B1">
      <w:pPr>
        <w:jc w:val="both"/>
        <w:rPr>
          <w:rFonts w:ascii="Fira Sans Condensed" w:hAnsi="Fira Sans Condensed" w:cstheme="minorHAnsi"/>
          <w:i/>
          <w:sz w:val="22"/>
          <w:szCs w:val="22"/>
        </w:rPr>
      </w:pPr>
      <w:r w:rsidRPr="00B4573F">
        <w:rPr>
          <w:rFonts w:ascii="Fira Sans Condensed" w:hAnsi="Fira Sans Condensed" w:cstheme="minorHAnsi"/>
          <w:i/>
          <w:sz w:val="22"/>
          <w:szCs w:val="22"/>
        </w:rPr>
        <w:tab/>
      </w:r>
      <w:r w:rsidRPr="00B4573F">
        <w:rPr>
          <w:rFonts w:ascii="Fira Sans Condensed" w:hAnsi="Fira Sans Condensed" w:cstheme="minorHAnsi"/>
          <w:i/>
          <w:sz w:val="22"/>
          <w:szCs w:val="22"/>
        </w:rPr>
        <w:tab/>
      </w:r>
      <w:r w:rsidRPr="00B4573F">
        <w:rPr>
          <w:rFonts w:ascii="Fira Sans Condensed" w:hAnsi="Fira Sans Condensed" w:cstheme="minorHAnsi"/>
          <w:i/>
          <w:sz w:val="22"/>
          <w:szCs w:val="22"/>
        </w:rPr>
        <w:tab/>
      </w:r>
      <w:r w:rsidRPr="00B4573F">
        <w:rPr>
          <w:rFonts w:ascii="Fira Sans Condensed" w:hAnsi="Fira Sans Condensed" w:cstheme="minorHAnsi"/>
          <w:i/>
          <w:sz w:val="22"/>
          <w:szCs w:val="22"/>
        </w:rPr>
        <w:tab/>
      </w:r>
      <w:r w:rsidRPr="00B4573F">
        <w:rPr>
          <w:rFonts w:ascii="Fira Sans Condensed" w:hAnsi="Fira Sans Condensed" w:cstheme="minorHAnsi"/>
          <w:i/>
          <w:sz w:val="22"/>
          <w:szCs w:val="22"/>
        </w:rPr>
        <w:tab/>
      </w:r>
      <w:r w:rsidRPr="00B4573F">
        <w:rPr>
          <w:rFonts w:ascii="Fira Sans Condensed" w:hAnsi="Fira Sans Condensed" w:cstheme="minorHAnsi"/>
          <w:i/>
          <w:sz w:val="22"/>
          <w:szCs w:val="22"/>
        </w:rPr>
        <w:tab/>
      </w:r>
      <w:r w:rsidRPr="00B4573F">
        <w:rPr>
          <w:rFonts w:ascii="Fira Sans Condensed" w:hAnsi="Fira Sans Condensed" w:cstheme="minorHAnsi"/>
          <w:i/>
          <w:sz w:val="22"/>
          <w:szCs w:val="22"/>
        </w:rPr>
        <w:tab/>
        <w:t>wykonawca lub osoba upoważniona</w:t>
      </w:r>
    </w:p>
    <w:sectPr w:rsidR="006D1487" w:rsidRPr="00B4573F" w:rsidSect="00866D85">
      <w:headerReference w:type="default" r:id="rId8"/>
      <w:footerReference w:type="default" r:id="rId9"/>
      <w:pgSz w:w="11906" w:h="16838"/>
      <w:pgMar w:top="1417" w:right="1417" w:bottom="1417" w:left="141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0F638" w14:textId="77777777" w:rsidR="00CD242A" w:rsidRDefault="00CD242A" w:rsidP="00F74FD7">
      <w:r>
        <w:separator/>
      </w:r>
    </w:p>
  </w:endnote>
  <w:endnote w:type="continuationSeparator" w:id="0">
    <w:p w14:paraId="27EB2219" w14:textId="77777777" w:rsidR="00CD242A" w:rsidRDefault="00CD242A" w:rsidP="00F7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0EACB" w14:textId="77777777" w:rsidR="0069732B" w:rsidRPr="008D73B5" w:rsidRDefault="0069732B" w:rsidP="002E5CE6">
    <w:pPr>
      <w:pStyle w:val="Stopka"/>
    </w:pPr>
    <w:r>
      <w:rPr>
        <w:noProof/>
      </w:rPr>
      <w:drawing>
        <wp:anchor distT="0" distB="0" distL="114300" distR="114300" simplePos="0" relativeHeight="251685888" behindDoc="0" locked="0" layoutInCell="0" allowOverlap="1" wp14:anchorId="25E329F2" wp14:editId="16CCEEC0">
          <wp:simplePos x="0" y="0"/>
          <wp:positionH relativeFrom="margin">
            <wp:align>center</wp:align>
          </wp:positionH>
          <wp:positionV relativeFrom="page">
            <wp:posOffset>10187319</wp:posOffset>
          </wp:positionV>
          <wp:extent cx="7023735" cy="194310"/>
          <wp:effectExtent l="0" t="0" r="5715" b="0"/>
          <wp:wrapNone/>
          <wp:docPr id="34" name="Obraz 34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5C3D2B" w14:textId="77777777" w:rsidR="0069732B" w:rsidRPr="00EF7576" w:rsidRDefault="0069732B" w:rsidP="002E5CE6">
    <w:pPr>
      <w:pStyle w:val="Stopka"/>
      <w:rPr>
        <w:color w:val="000000" w:themeColor="text1"/>
      </w:rPr>
    </w:pPr>
    <w:r w:rsidRPr="00EF7576">
      <w:rPr>
        <w:noProof/>
        <w:color w:val="000000" w:themeColor="text1"/>
      </w:rPr>
      <w:drawing>
        <wp:anchor distT="0" distB="0" distL="114300" distR="114300" simplePos="0" relativeHeight="251684864" behindDoc="0" locked="0" layoutInCell="0" allowOverlap="1" wp14:anchorId="4EEFFA51" wp14:editId="6762C29A">
          <wp:simplePos x="0" y="0"/>
          <wp:positionH relativeFrom="margin">
            <wp:align>center</wp:align>
          </wp:positionH>
          <wp:positionV relativeFrom="page">
            <wp:posOffset>10187319</wp:posOffset>
          </wp:positionV>
          <wp:extent cx="7023735" cy="194310"/>
          <wp:effectExtent l="0" t="0" r="5715" b="0"/>
          <wp:wrapNone/>
          <wp:docPr id="35" name="Obraz 35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A38924" w14:textId="77777777" w:rsidR="0069732B" w:rsidRPr="00EF7576" w:rsidRDefault="0069732B" w:rsidP="002E5CE6">
    <w:pPr>
      <w:pStyle w:val="Stopka"/>
      <w:rPr>
        <w:color w:val="000000" w:themeColor="text1"/>
      </w:rPr>
    </w:pPr>
    <w:r w:rsidRPr="00EF7576">
      <w:rPr>
        <w:noProof/>
        <w:color w:val="000000" w:themeColor="text1"/>
      </w:rPr>
      <w:drawing>
        <wp:anchor distT="0" distB="0" distL="114300" distR="114300" simplePos="0" relativeHeight="251683840" behindDoc="0" locked="0" layoutInCell="0" allowOverlap="1" wp14:anchorId="52D06B3B" wp14:editId="20AE95BF">
          <wp:simplePos x="0" y="0"/>
          <wp:positionH relativeFrom="margin">
            <wp:align>center</wp:align>
          </wp:positionH>
          <wp:positionV relativeFrom="page">
            <wp:posOffset>10187319</wp:posOffset>
          </wp:positionV>
          <wp:extent cx="7023735" cy="194310"/>
          <wp:effectExtent l="0" t="0" r="5715" b="0"/>
          <wp:wrapNone/>
          <wp:docPr id="36" name="Obraz 36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D100D8" w14:textId="77777777" w:rsidR="0069732B" w:rsidRPr="00EF7576" w:rsidRDefault="0069732B" w:rsidP="002E5CE6">
    <w:pPr>
      <w:pStyle w:val="Stopka"/>
      <w:rPr>
        <w:color w:val="000000" w:themeColor="text1"/>
      </w:rPr>
    </w:pPr>
    <w:r w:rsidRPr="00EF7576">
      <w:rPr>
        <w:noProof/>
        <w:color w:val="000000" w:themeColor="text1"/>
      </w:rPr>
      <w:drawing>
        <wp:anchor distT="0" distB="0" distL="114300" distR="114300" simplePos="0" relativeHeight="251682816" behindDoc="0" locked="0" layoutInCell="0" allowOverlap="1" wp14:anchorId="64B375A9" wp14:editId="53B5B3DA">
          <wp:simplePos x="0" y="0"/>
          <wp:positionH relativeFrom="margin">
            <wp:align>center</wp:align>
          </wp:positionH>
          <wp:positionV relativeFrom="page">
            <wp:posOffset>10187319</wp:posOffset>
          </wp:positionV>
          <wp:extent cx="7023735" cy="194310"/>
          <wp:effectExtent l="0" t="0" r="5715" b="0"/>
          <wp:wrapNone/>
          <wp:docPr id="37" name="Obraz 37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7576">
      <w:rPr>
        <w:noProof/>
        <w:color w:val="000000" w:themeColor="text1"/>
      </w:rPr>
      <w:drawing>
        <wp:anchor distT="0" distB="0" distL="114300" distR="114300" simplePos="0" relativeHeight="251680768" behindDoc="0" locked="0" layoutInCell="0" allowOverlap="1" wp14:anchorId="7CC19BC4" wp14:editId="2A81ABC9">
          <wp:simplePos x="0" y="0"/>
          <wp:positionH relativeFrom="margin">
            <wp:align>center</wp:align>
          </wp:positionH>
          <wp:positionV relativeFrom="page">
            <wp:posOffset>10187319</wp:posOffset>
          </wp:positionV>
          <wp:extent cx="7023735" cy="194310"/>
          <wp:effectExtent l="0" t="0" r="5715" b="0"/>
          <wp:wrapNone/>
          <wp:docPr id="38" name="Obraz 38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7576">
      <w:rPr>
        <w:noProof/>
        <w:color w:val="000000" w:themeColor="text1"/>
      </w:rPr>
      <w:drawing>
        <wp:anchor distT="0" distB="0" distL="114300" distR="114300" simplePos="0" relativeHeight="251681792" behindDoc="0" locked="0" layoutInCell="0" allowOverlap="1" wp14:anchorId="4BA801FB" wp14:editId="0760CA5C">
          <wp:simplePos x="0" y="0"/>
          <wp:positionH relativeFrom="margin">
            <wp:align>center</wp:align>
          </wp:positionH>
          <wp:positionV relativeFrom="page">
            <wp:posOffset>10187319</wp:posOffset>
          </wp:positionV>
          <wp:extent cx="7023735" cy="194310"/>
          <wp:effectExtent l="0" t="0" r="5715" b="0"/>
          <wp:wrapNone/>
          <wp:docPr id="39" name="Obraz 3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7576">
      <w:rPr>
        <w:noProof/>
        <w:color w:val="000000" w:themeColor="text1"/>
      </w:rPr>
      <w:drawing>
        <wp:anchor distT="0" distB="0" distL="114300" distR="114300" simplePos="0" relativeHeight="251679744" behindDoc="0" locked="0" layoutInCell="0" allowOverlap="1" wp14:anchorId="273FEC89" wp14:editId="5A6217B0">
          <wp:simplePos x="0" y="0"/>
          <wp:positionH relativeFrom="margin">
            <wp:align>center</wp:align>
          </wp:positionH>
          <wp:positionV relativeFrom="page">
            <wp:posOffset>10187319</wp:posOffset>
          </wp:positionV>
          <wp:extent cx="7023735" cy="194310"/>
          <wp:effectExtent l="0" t="0" r="5715" b="0"/>
          <wp:wrapNone/>
          <wp:docPr id="40" name="Obraz 40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7576">
      <w:rPr>
        <w:noProof/>
        <w:color w:val="000000" w:themeColor="text1"/>
      </w:rPr>
      <w:drawing>
        <wp:anchor distT="0" distB="0" distL="114300" distR="114300" simplePos="0" relativeHeight="251678720" behindDoc="0" locked="0" layoutInCell="0" allowOverlap="1" wp14:anchorId="0033A591" wp14:editId="58634AFF">
          <wp:simplePos x="0" y="0"/>
          <wp:positionH relativeFrom="margin">
            <wp:align>center</wp:align>
          </wp:positionH>
          <wp:positionV relativeFrom="page">
            <wp:posOffset>10187319</wp:posOffset>
          </wp:positionV>
          <wp:extent cx="7023735" cy="194310"/>
          <wp:effectExtent l="0" t="0" r="5715" b="0"/>
          <wp:wrapNone/>
          <wp:docPr id="41" name="Obraz 41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1A4558" w14:textId="77777777" w:rsidR="0069732B" w:rsidRPr="006A63B5" w:rsidRDefault="0069732B" w:rsidP="002E5CE6">
    <w:pPr>
      <w:pStyle w:val="Stopka"/>
    </w:pPr>
  </w:p>
  <w:p w14:paraId="40728680" w14:textId="77777777" w:rsidR="0069732B" w:rsidRPr="002E5CE6" w:rsidRDefault="0069732B" w:rsidP="002E5C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305C1" w14:textId="77777777" w:rsidR="00CD242A" w:rsidRDefault="00CD242A" w:rsidP="00F74FD7">
      <w:r>
        <w:separator/>
      </w:r>
    </w:p>
  </w:footnote>
  <w:footnote w:type="continuationSeparator" w:id="0">
    <w:p w14:paraId="47D942A8" w14:textId="77777777" w:rsidR="00CD242A" w:rsidRDefault="00CD242A" w:rsidP="00F74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73041" w14:textId="77777777" w:rsidR="0069732B" w:rsidRDefault="0069732B" w:rsidP="002E5CE6">
    <w:pPr>
      <w:pStyle w:val="Nagwek"/>
    </w:pPr>
    <w:r>
      <w:rPr>
        <w:noProof/>
      </w:rPr>
      <w:drawing>
        <wp:anchor distT="0" distB="0" distL="114300" distR="114300" simplePos="0" relativeHeight="251676672" behindDoc="0" locked="0" layoutInCell="0" allowOverlap="1" wp14:anchorId="0A900C1D" wp14:editId="532D6829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1" name="Obraz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82E822" w14:textId="77777777" w:rsidR="0069732B" w:rsidRPr="008D73B5" w:rsidRDefault="0069732B" w:rsidP="002E5CE6">
    <w:pPr>
      <w:pStyle w:val="Nagwek"/>
    </w:pPr>
  </w:p>
  <w:p w14:paraId="4B1034DF" w14:textId="77777777" w:rsidR="0069732B" w:rsidRPr="00EF7576" w:rsidRDefault="0069732B" w:rsidP="002E5CE6">
    <w:pPr>
      <w:pStyle w:val="Nagwek"/>
    </w:pPr>
  </w:p>
  <w:p w14:paraId="47C924A8" w14:textId="77777777" w:rsidR="0069732B" w:rsidRPr="006A63B5" w:rsidRDefault="0069732B" w:rsidP="002E5CE6">
    <w:pPr>
      <w:pStyle w:val="Nagwek"/>
    </w:pPr>
  </w:p>
  <w:p w14:paraId="1829744F" w14:textId="5BE50E1C" w:rsidR="0069732B" w:rsidRPr="002E5CE6" w:rsidRDefault="0069732B" w:rsidP="002E5C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3" w15:restartNumberingAfterBreak="0">
    <w:nsid w:val="00000013"/>
    <w:multiLevelType w:val="singleLevel"/>
    <w:tmpl w:val="2416B24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4" w15:restartNumberingAfterBreak="0">
    <w:nsid w:val="00000017"/>
    <w:multiLevelType w:val="singleLevel"/>
    <w:tmpl w:val="00000017"/>
    <w:name w:val="WW8Num26"/>
    <w:lvl w:ilvl="0">
      <w:start w:val="1"/>
      <w:numFmt w:val="bullet"/>
      <w:pStyle w:val="Listapunktowana1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cs="Calibri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</w:abstractNum>
  <w:abstractNum w:abstractNumId="5" w15:restartNumberingAfterBreak="0">
    <w:nsid w:val="0000001A"/>
    <w:multiLevelType w:val="singleLevel"/>
    <w:tmpl w:val="BB3211B8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strike w:val="0"/>
        <w:color w:val="000000"/>
      </w:rPr>
    </w:lvl>
  </w:abstractNum>
  <w:abstractNum w:abstractNumId="6" w15:restartNumberingAfterBreak="0">
    <w:nsid w:val="00000020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7" w15:restartNumberingAfterBreak="0">
    <w:nsid w:val="01E601FC"/>
    <w:multiLevelType w:val="hybridMultilevel"/>
    <w:tmpl w:val="DF985BE6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F556819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2E666A1"/>
    <w:multiLevelType w:val="hybridMultilevel"/>
    <w:tmpl w:val="BFFCAB78"/>
    <w:lvl w:ilvl="0" w:tplc="9A180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B62A14"/>
    <w:multiLevelType w:val="hybridMultilevel"/>
    <w:tmpl w:val="2032A8F4"/>
    <w:lvl w:ilvl="0" w:tplc="33548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EF571B"/>
    <w:multiLevelType w:val="hybridMultilevel"/>
    <w:tmpl w:val="7952DC02"/>
    <w:lvl w:ilvl="0" w:tplc="9CAE6C1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6E05CE"/>
    <w:multiLevelType w:val="hybridMultilevel"/>
    <w:tmpl w:val="A9328F34"/>
    <w:lvl w:ilvl="0" w:tplc="4F0837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705E51"/>
    <w:multiLevelType w:val="hybridMultilevel"/>
    <w:tmpl w:val="0C30F42C"/>
    <w:lvl w:ilvl="0" w:tplc="DD92CFB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D2B6B74"/>
    <w:multiLevelType w:val="hybridMultilevel"/>
    <w:tmpl w:val="39EA18A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8115B8"/>
    <w:multiLevelType w:val="hybridMultilevel"/>
    <w:tmpl w:val="4098867A"/>
    <w:lvl w:ilvl="0" w:tplc="09C4005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1A2014"/>
    <w:multiLevelType w:val="hybridMultilevel"/>
    <w:tmpl w:val="9196C4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42B790F"/>
    <w:multiLevelType w:val="hybridMultilevel"/>
    <w:tmpl w:val="ECB6A90E"/>
    <w:lvl w:ilvl="0" w:tplc="E9ECB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0146AD"/>
    <w:multiLevelType w:val="hybridMultilevel"/>
    <w:tmpl w:val="5CE05BCE"/>
    <w:lvl w:ilvl="0" w:tplc="E9ECB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CA67DC"/>
    <w:multiLevelType w:val="hybridMultilevel"/>
    <w:tmpl w:val="23027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DA5011B"/>
    <w:multiLevelType w:val="hybridMultilevel"/>
    <w:tmpl w:val="D9E846D8"/>
    <w:lvl w:ilvl="0" w:tplc="070CC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B40DA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B76D8D"/>
    <w:multiLevelType w:val="hybridMultilevel"/>
    <w:tmpl w:val="3A427298"/>
    <w:lvl w:ilvl="0" w:tplc="D3144DE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0244678"/>
    <w:multiLevelType w:val="hybridMultilevel"/>
    <w:tmpl w:val="AD10DD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D819BD"/>
    <w:multiLevelType w:val="singleLevel"/>
    <w:tmpl w:val="BB3211B8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strike w:val="0"/>
        <w:color w:val="000000"/>
      </w:rPr>
    </w:lvl>
  </w:abstractNum>
  <w:abstractNum w:abstractNumId="23" w15:restartNumberingAfterBreak="0">
    <w:nsid w:val="225258A8"/>
    <w:multiLevelType w:val="hybridMultilevel"/>
    <w:tmpl w:val="D81EB676"/>
    <w:lvl w:ilvl="0" w:tplc="6F70BE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D9148A"/>
    <w:multiLevelType w:val="hybridMultilevel"/>
    <w:tmpl w:val="21C87A96"/>
    <w:lvl w:ilvl="0" w:tplc="B81820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424144"/>
    <w:multiLevelType w:val="hybridMultilevel"/>
    <w:tmpl w:val="38D0EE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9F516F"/>
    <w:multiLevelType w:val="hybridMultilevel"/>
    <w:tmpl w:val="C5365F7E"/>
    <w:lvl w:ilvl="0" w:tplc="550AC7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DF78B5"/>
    <w:multiLevelType w:val="hybridMultilevel"/>
    <w:tmpl w:val="434C3E14"/>
    <w:lvl w:ilvl="0" w:tplc="6E40FEEA">
      <w:start w:val="1"/>
      <w:numFmt w:val="bullet"/>
      <w:pStyle w:val="Listapunktowan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01227F8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27192AD3"/>
    <w:multiLevelType w:val="hybridMultilevel"/>
    <w:tmpl w:val="6CF6B282"/>
    <w:lvl w:ilvl="0" w:tplc="D68A1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622580"/>
    <w:multiLevelType w:val="hybridMultilevel"/>
    <w:tmpl w:val="23027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7B3257F"/>
    <w:multiLevelType w:val="hybridMultilevel"/>
    <w:tmpl w:val="828218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8A1673C"/>
    <w:multiLevelType w:val="hybridMultilevel"/>
    <w:tmpl w:val="4F0837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B1C7A3D"/>
    <w:multiLevelType w:val="hybridMultilevel"/>
    <w:tmpl w:val="86841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203126"/>
    <w:multiLevelType w:val="hybridMultilevel"/>
    <w:tmpl w:val="5C40674E"/>
    <w:lvl w:ilvl="0" w:tplc="B622CD5A">
      <w:start w:val="1"/>
      <w:numFmt w:val="decimal"/>
      <w:lvlText w:val="%1."/>
      <w:lvlJc w:val="left"/>
      <w:pPr>
        <w:tabs>
          <w:tab w:val="num" w:pos="1418"/>
        </w:tabs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E78664E"/>
    <w:multiLevelType w:val="hybridMultilevel"/>
    <w:tmpl w:val="4784FDF4"/>
    <w:lvl w:ilvl="0" w:tplc="63AC200E">
      <w:start w:val="1"/>
      <w:numFmt w:val="decimal"/>
      <w:lvlText w:val="%1)"/>
      <w:lvlJc w:val="left"/>
      <w:pPr>
        <w:ind w:left="106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5" w15:restartNumberingAfterBreak="0">
    <w:nsid w:val="30A20494"/>
    <w:multiLevelType w:val="hybridMultilevel"/>
    <w:tmpl w:val="181E7C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787DDD"/>
    <w:multiLevelType w:val="hybridMultilevel"/>
    <w:tmpl w:val="4784FDF4"/>
    <w:lvl w:ilvl="0" w:tplc="63AC200E">
      <w:start w:val="1"/>
      <w:numFmt w:val="decimal"/>
      <w:lvlText w:val="%1)"/>
      <w:lvlJc w:val="left"/>
      <w:pPr>
        <w:ind w:left="106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7" w15:restartNumberingAfterBreak="0">
    <w:nsid w:val="31B94E78"/>
    <w:multiLevelType w:val="multilevel"/>
    <w:tmpl w:val="10E47936"/>
    <w:styleLink w:val="WWNum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lowerLetter"/>
      <w:lvlText w:val="%1.%2.%3.%4)"/>
      <w:lvlJc w:val="left"/>
    </w:lvl>
    <w:lvl w:ilvl="4">
      <w:start w:val="1"/>
      <w:numFmt w:val="lowerLetter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Letter"/>
      <w:lvlText w:val="%1.%2.%3.%4.%5.%6.%7)"/>
      <w:lvlJc w:val="left"/>
    </w:lvl>
    <w:lvl w:ilvl="7">
      <w:start w:val="1"/>
      <w:numFmt w:val="lowerLetter"/>
      <w:lvlText w:val="%1.%2.%3.%4.%5.%6.%7.%8)"/>
      <w:lvlJc w:val="left"/>
    </w:lvl>
    <w:lvl w:ilvl="8">
      <w:start w:val="1"/>
      <w:numFmt w:val="lowerLetter"/>
      <w:lvlText w:val="%1.%2.%3.%4.%5.%6.%7.%8.%9)"/>
      <w:lvlJc w:val="left"/>
    </w:lvl>
  </w:abstractNum>
  <w:abstractNum w:abstractNumId="38" w15:restartNumberingAfterBreak="0">
    <w:nsid w:val="3344059F"/>
    <w:multiLevelType w:val="hybridMultilevel"/>
    <w:tmpl w:val="9424B4BC"/>
    <w:lvl w:ilvl="0" w:tplc="ACCC9464">
      <w:start w:val="1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5215E51"/>
    <w:multiLevelType w:val="hybridMultilevel"/>
    <w:tmpl w:val="C57A4C4C"/>
    <w:lvl w:ilvl="0" w:tplc="3EB4E5A2">
      <w:start w:val="1"/>
      <w:numFmt w:val="upperRoman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57C0807"/>
    <w:multiLevelType w:val="hybridMultilevel"/>
    <w:tmpl w:val="7F94C768"/>
    <w:lvl w:ilvl="0" w:tplc="E6921B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9FF4FD1A">
      <w:start w:val="1"/>
      <w:numFmt w:val="decimal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82A0D312">
      <w:start w:val="2"/>
      <w:numFmt w:val="lowerLetter"/>
      <w:lvlText w:val="%3)"/>
      <w:lvlJc w:val="left"/>
      <w:pPr>
        <w:ind w:left="268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2" w15:restartNumberingAfterBreak="0">
    <w:nsid w:val="367443A8"/>
    <w:multiLevelType w:val="multilevel"/>
    <w:tmpl w:val="DC3A3E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91807B1"/>
    <w:multiLevelType w:val="hybridMultilevel"/>
    <w:tmpl w:val="DA9E9DFE"/>
    <w:lvl w:ilvl="0" w:tplc="8DD231C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E116BA"/>
    <w:multiLevelType w:val="hybridMultilevel"/>
    <w:tmpl w:val="4098867A"/>
    <w:lvl w:ilvl="0" w:tplc="09C4005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B03315B"/>
    <w:multiLevelType w:val="hybridMultilevel"/>
    <w:tmpl w:val="A8F8A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B207078"/>
    <w:multiLevelType w:val="multilevel"/>
    <w:tmpl w:val="CE1A30EE"/>
    <w:lvl w:ilvl="0">
      <w:start w:val="1"/>
      <w:numFmt w:val="decimal"/>
      <w:pStyle w:val="Treumowy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 w15:restartNumberingAfterBreak="0">
    <w:nsid w:val="3BB724D7"/>
    <w:multiLevelType w:val="hybridMultilevel"/>
    <w:tmpl w:val="FB268634"/>
    <w:lvl w:ilvl="0" w:tplc="ED7C34E8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3BD10B63"/>
    <w:multiLevelType w:val="hybridMultilevel"/>
    <w:tmpl w:val="3710D1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C717D95"/>
    <w:multiLevelType w:val="hybridMultilevel"/>
    <w:tmpl w:val="1DBC2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DA515C0"/>
    <w:multiLevelType w:val="hybridMultilevel"/>
    <w:tmpl w:val="183E6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E828D5"/>
    <w:multiLevelType w:val="hybridMultilevel"/>
    <w:tmpl w:val="6340075A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F530A54"/>
    <w:multiLevelType w:val="hybridMultilevel"/>
    <w:tmpl w:val="A864A03C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0E37EB5"/>
    <w:multiLevelType w:val="multilevel"/>
    <w:tmpl w:val="660C72B8"/>
    <w:styleLink w:val="WWNum1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4" w15:restartNumberingAfterBreak="0">
    <w:nsid w:val="410A5A08"/>
    <w:multiLevelType w:val="hybridMultilevel"/>
    <w:tmpl w:val="53043ECA"/>
    <w:lvl w:ilvl="0" w:tplc="F692FC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41C568C6"/>
    <w:multiLevelType w:val="hybridMultilevel"/>
    <w:tmpl w:val="9A367150"/>
    <w:lvl w:ilvl="0" w:tplc="0B5C2FB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427D7DE3"/>
    <w:multiLevelType w:val="hybridMultilevel"/>
    <w:tmpl w:val="1DBC2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C82908"/>
    <w:multiLevelType w:val="hybridMultilevel"/>
    <w:tmpl w:val="81DAE6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B">
      <w:start w:val="1"/>
      <w:numFmt w:val="lowerRoman"/>
      <w:lvlText w:val="%2."/>
      <w:lvlJc w:val="righ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2D115BB"/>
    <w:multiLevelType w:val="hybridMultilevel"/>
    <w:tmpl w:val="56C6511A"/>
    <w:lvl w:ilvl="0" w:tplc="B3147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2EA480A"/>
    <w:multiLevelType w:val="hybridMultilevel"/>
    <w:tmpl w:val="39280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443D1FF4"/>
    <w:multiLevelType w:val="hybridMultilevel"/>
    <w:tmpl w:val="F2CC3800"/>
    <w:lvl w:ilvl="0" w:tplc="5622E3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E3B094AA">
      <w:start w:val="1"/>
      <w:numFmt w:val="decimal"/>
      <w:lvlText w:val="%3)"/>
      <w:lvlJc w:val="left"/>
      <w:pPr>
        <w:ind w:left="2023" w:hanging="180"/>
      </w:pPr>
      <w:rPr>
        <w:rFonts w:hint="default"/>
        <w:b/>
        <w:i w:val="0"/>
      </w:rPr>
    </w:lvl>
    <w:lvl w:ilvl="3" w:tplc="1D98A74E">
      <w:start w:val="1"/>
      <w:numFmt w:val="decimal"/>
      <w:lvlText w:val="%4)"/>
      <w:lvlJc w:val="left"/>
      <w:pPr>
        <w:ind w:left="3600" w:hanging="360"/>
      </w:pPr>
      <w:rPr>
        <w:b w:val="0"/>
      </w:r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73048AB"/>
    <w:multiLevelType w:val="hybridMultilevel"/>
    <w:tmpl w:val="2C2ABA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7DF6EA1"/>
    <w:multiLevelType w:val="hybridMultilevel"/>
    <w:tmpl w:val="EB9AFA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8035F4C"/>
    <w:multiLevelType w:val="multilevel"/>
    <w:tmpl w:val="855E04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4" w15:restartNumberingAfterBreak="0">
    <w:nsid w:val="48482ECC"/>
    <w:multiLevelType w:val="hybridMultilevel"/>
    <w:tmpl w:val="B792D9DE"/>
    <w:lvl w:ilvl="0" w:tplc="B2864210">
      <w:start w:val="1"/>
      <w:numFmt w:val="decimal"/>
      <w:lvlText w:val="%1."/>
      <w:lvlJc w:val="left"/>
      <w:pPr>
        <w:ind w:left="1444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5" w15:restartNumberingAfterBreak="0">
    <w:nsid w:val="49574150"/>
    <w:multiLevelType w:val="hybridMultilevel"/>
    <w:tmpl w:val="D4C07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9A0435B"/>
    <w:multiLevelType w:val="hybridMultilevel"/>
    <w:tmpl w:val="E93A07FE"/>
    <w:lvl w:ilvl="0" w:tplc="94003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FE55646"/>
    <w:multiLevelType w:val="hybridMultilevel"/>
    <w:tmpl w:val="1214F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16438BE"/>
    <w:multiLevelType w:val="hybridMultilevel"/>
    <w:tmpl w:val="08B095DA"/>
    <w:lvl w:ilvl="0" w:tplc="0415000F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9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0" w15:restartNumberingAfterBreak="0">
    <w:nsid w:val="528F6F03"/>
    <w:multiLevelType w:val="hybridMultilevel"/>
    <w:tmpl w:val="39280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52D04719"/>
    <w:multiLevelType w:val="hybridMultilevel"/>
    <w:tmpl w:val="C0E6BB3E"/>
    <w:lvl w:ilvl="0" w:tplc="334C4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34F3A65"/>
    <w:multiLevelType w:val="hybridMultilevel"/>
    <w:tmpl w:val="D09697B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37B4D00"/>
    <w:multiLevelType w:val="hybridMultilevel"/>
    <w:tmpl w:val="4B2A1126"/>
    <w:lvl w:ilvl="0" w:tplc="FCB67372">
      <w:start w:val="1"/>
      <w:numFmt w:val="upperRoman"/>
      <w:lvlText w:val="%1."/>
      <w:lvlJc w:val="left"/>
      <w:pPr>
        <w:ind w:left="1440" w:hanging="720"/>
      </w:pPr>
      <w:rPr>
        <w:rFonts w:hint="default"/>
        <w:color w:val="1F23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539B26C3"/>
    <w:multiLevelType w:val="hybridMultilevel"/>
    <w:tmpl w:val="9F560DD4"/>
    <w:name w:val="WW8Num1132432"/>
    <w:lvl w:ilvl="0" w:tplc="19E02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</w:rPr>
    </w:lvl>
    <w:lvl w:ilvl="1" w:tplc="03AE86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5CC47CA"/>
    <w:multiLevelType w:val="hybridMultilevel"/>
    <w:tmpl w:val="3E965670"/>
    <w:lvl w:ilvl="0" w:tplc="BD588B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560F4682"/>
    <w:multiLevelType w:val="hybridMultilevel"/>
    <w:tmpl w:val="000E7A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56D907E1"/>
    <w:multiLevelType w:val="hybridMultilevel"/>
    <w:tmpl w:val="23027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5F2D0E95"/>
    <w:multiLevelType w:val="hybridMultilevel"/>
    <w:tmpl w:val="58982E2C"/>
    <w:name w:val="WW8Num303"/>
    <w:lvl w:ilvl="0" w:tplc="006EFC90">
      <w:start w:val="3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F7D0637"/>
    <w:multiLevelType w:val="hybridMultilevel"/>
    <w:tmpl w:val="D88ABA44"/>
    <w:lvl w:ilvl="0" w:tplc="0415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9FF4FD1A">
      <w:start w:val="1"/>
      <w:numFmt w:val="decimal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82A0D312">
      <w:start w:val="2"/>
      <w:numFmt w:val="lowerLetter"/>
      <w:lvlText w:val="%3)"/>
      <w:lvlJc w:val="left"/>
      <w:pPr>
        <w:ind w:left="268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0" w15:restartNumberingAfterBreak="0">
    <w:nsid w:val="5FC01E32"/>
    <w:multiLevelType w:val="hybridMultilevel"/>
    <w:tmpl w:val="8644565E"/>
    <w:lvl w:ilvl="0" w:tplc="D478BD2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60237C5E"/>
    <w:multiLevelType w:val="hybridMultilevel"/>
    <w:tmpl w:val="FE186F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 w15:restartNumberingAfterBreak="0">
    <w:nsid w:val="60991F60"/>
    <w:multiLevelType w:val="hybridMultilevel"/>
    <w:tmpl w:val="B254ADE4"/>
    <w:lvl w:ilvl="0" w:tplc="F38AB5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612938A5"/>
    <w:multiLevelType w:val="hybridMultilevel"/>
    <w:tmpl w:val="C0E6BB3E"/>
    <w:lvl w:ilvl="0" w:tplc="334C4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14B58C8"/>
    <w:multiLevelType w:val="hybridMultilevel"/>
    <w:tmpl w:val="AA921292"/>
    <w:lvl w:ilvl="0" w:tplc="7FC428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62621A79"/>
    <w:multiLevelType w:val="hybridMultilevel"/>
    <w:tmpl w:val="9112C144"/>
    <w:lvl w:ilvl="0" w:tplc="C09239F2">
      <w:start w:val="1"/>
      <w:numFmt w:val="lowerLetter"/>
      <w:lvlText w:val="%1)"/>
      <w:lvlJc w:val="left"/>
      <w:pPr>
        <w:ind w:left="360" w:hanging="360"/>
      </w:pPr>
      <w:rPr>
        <w:rFonts w:asciiTheme="minorHAnsi" w:eastAsia="SimSun" w:hAnsiTheme="minorHAnsi" w:cstheme="minorHAnsi" w:hint="default"/>
        <w:b w:val="0"/>
        <w:i w:val="0"/>
        <w:iCs/>
        <w:color w:val="000000"/>
        <w:spacing w:val="-5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28F4CFC"/>
    <w:multiLevelType w:val="hybridMultilevel"/>
    <w:tmpl w:val="3FEEF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3586969"/>
    <w:multiLevelType w:val="hybridMultilevel"/>
    <w:tmpl w:val="65FA8F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66120277"/>
    <w:multiLevelType w:val="hybridMultilevel"/>
    <w:tmpl w:val="8A1A6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8C81903"/>
    <w:multiLevelType w:val="hybridMultilevel"/>
    <w:tmpl w:val="80360908"/>
    <w:lvl w:ilvl="0" w:tplc="62606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6623AE"/>
    <w:multiLevelType w:val="hybridMultilevel"/>
    <w:tmpl w:val="2D9887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CB9521C"/>
    <w:multiLevelType w:val="hybridMultilevel"/>
    <w:tmpl w:val="21C87A96"/>
    <w:lvl w:ilvl="0" w:tplc="B81820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FBE0D2A"/>
    <w:multiLevelType w:val="hybridMultilevel"/>
    <w:tmpl w:val="FFAAA698"/>
    <w:name w:val="WW8Num302"/>
    <w:lvl w:ilvl="0" w:tplc="0415000F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2114333"/>
    <w:multiLevelType w:val="hybridMultilevel"/>
    <w:tmpl w:val="6C88227A"/>
    <w:lvl w:ilvl="0" w:tplc="0415000F">
      <w:start w:val="1"/>
      <w:numFmt w:val="decimal"/>
      <w:lvlText w:val="%1."/>
      <w:lvlJc w:val="lef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5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4971324"/>
    <w:multiLevelType w:val="multilevel"/>
    <w:tmpl w:val="DC3A3E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5615753"/>
    <w:multiLevelType w:val="hybridMultilevel"/>
    <w:tmpl w:val="E8802C76"/>
    <w:lvl w:ilvl="0" w:tplc="0B9EF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5FB018F"/>
    <w:multiLevelType w:val="hybridMultilevel"/>
    <w:tmpl w:val="2FCE7E7E"/>
    <w:lvl w:ilvl="0" w:tplc="DCDA1B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774311B2"/>
    <w:multiLevelType w:val="hybridMultilevel"/>
    <w:tmpl w:val="C7FA50F2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7D02BCC"/>
    <w:multiLevelType w:val="hybridMultilevel"/>
    <w:tmpl w:val="08B095DA"/>
    <w:lvl w:ilvl="0" w:tplc="0415000F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1" w15:restartNumberingAfterBreak="0">
    <w:nsid w:val="77E3002A"/>
    <w:multiLevelType w:val="hybridMultilevel"/>
    <w:tmpl w:val="D9E846D8"/>
    <w:lvl w:ilvl="0" w:tplc="070CC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B40DA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9DD647E"/>
    <w:multiLevelType w:val="hybridMultilevel"/>
    <w:tmpl w:val="7952DC02"/>
    <w:lvl w:ilvl="0" w:tplc="9CAE6C1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BC91168"/>
    <w:multiLevelType w:val="hybridMultilevel"/>
    <w:tmpl w:val="895272BC"/>
    <w:lvl w:ilvl="0" w:tplc="04880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E4C7F9C"/>
    <w:multiLevelType w:val="hybridMultilevel"/>
    <w:tmpl w:val="6EF2AE80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208DBC">
      <w:start w:val="1"/>
      <w:numFmt w:val="decimal"/>
      <w:lvlText w:val="%4)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FBB7043"/>
    <w:multiLevelType w:val="hybridMultilevel"/>
    <w:tmpl w:val="617EA5DE"/>
    <w:lvl w:ilvl="0" w:tplc="4E626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2"/>
  </w:num>
  <w:num w:numId="2">
    <w:abstractNumId w:val="39"/>
  </w:num>
  <w:num w:numId="3">
    <w:abstractNumId w:val="52"/>
  </w:num>
  <w:num w:numId="4">
    <w:abstractNumId w:val="2"/>
  </w:num>
  <w:num w:numId="5">
    <w:abstractNumId w:val="5"/>
  </w:num>
  <w:num w:numId="6">
    <w:abstractNumId w:val="6"/>
  </w:num>
  <w:num w:numId="7">
    <w:abstractNumId w:val="35"/>
  </w:num>
  <w:num w:numId="8">
    <w:abstractNumId w:val="7"/>
  </w:num>
  <w:num w:numId="9">
    <w:abstractNumId w:val="30"/>
  </w:num>
  <w:num w:numId="10">
    <w:abstractNumId w:val="103"/>
  </w:num>
  <w:num w:numId="11">
    <w:abstractNumId w:val="28"/>
  </w:num>
  <w:num w:numId="12">
    <w:abstractNumId w:val="3"/>
  </w:num>
  <w:num w:numId="13">
    <w:abstractNumId w:val="104"/>
  </w:num>
  <w:num w:numId="14">
    <w:abstractNumId w:val="69"/>
  </w:num>
  <w:num w:numId="15">
    <w:abstractNumId w:val="63"/>
  </w:num>
  <w:num w:numId="16">
    <w:abstractNumId w:val="41"/>
  </w:num>
  <w:num w:numId="17">
    <w:abstractNumId w:val="60"/>
  </w:num>
  <w:num w:numId="18">
    <w:abstractNumId w:val="86"/>
  </w:num>
  <w:num w:numId="19">
    <w:abstractNumId w:val="85"/>
  </w:num>
  <w:num w:numId="20">
    <w:abstractNumId w:val="58"/>
  </w:num>
  <w:num w:numId="21">
    <w:abstractNumId w:val="31"/>
  </w:num>
  <w:num w:numId="22">
    <w:abstractNumId w:val="94"/>
  </w:num>
  <w:num w:numId="23">
    <w:abstractNumId w:val="54"/>
  </w:num>
  <w:num w:numId="24">
    <w:abstractNumId w:val="51"/>
  </w:num>
  <w:num w:numId="25">
    <w:abstractNumId w:val="20"/>
  </w:num>
  <w:num w:numId="26">
    <w:abstractNumId w:val="8"/>
  </w:num>
  <w:num w:numId="27">
    <w:abstractNumId w:val="47"/>
  </w:num>
  <w:num w:numId="28">
    <w:abstractNumId w:val="55"/>
  </w:num>
  <w:num w:numId="29">
    <w:abstractNumId w:val="49"/>
  </w:num>
  <w:num w:numId="30">
    <w:abstractNumId w:val="95"/>
  </w:num>
  <w:num w:numId="31">
    <w:abstractNumId w:val="0"/>
  </w:num>
  <w:num w:numId="32">
    <w:abstractNumId w:val="4"/>
  </w:num>
  <w:num w:numId="33">
    <w:abstractNumId w:val="27"/>
  </w:num>
  <w:num w:numId="34">
    <w:abstractNumId w:val="53"/>
  </w:num>
  <w:num w:numId="35">
    <w:abstractNumId w:val="37"/>
  </w:num>
  <w:num w:numId="36">
    <w:abstractNumId w:val="46"/>
  </w:num>
  <w:num w:numId="37">
    <w:abstractNumId w:val="70"/>
  </w:num>
  <w:num w:numId="38">
    <w:abstractNumId w:val="46"/>
  </w:num>
  <w:num w:numId="39">
    <w:abstractNumId w:val="76"/>
  </w:num>
  <w:num w:numId="40">
    <w:abstractNumId w:val="15"/>
  </w:num>
  <w:num w:numId="41">
    <w:abstractNumId w:val="16"/>
  </w:num>
  <w:num w:numId="42">
    <w:abstractNumId w:val="66"/>
  </w:num>
  <w:num w:numId="43">
    <w:abstractNumId w:val="82"/>
  </w:num>
  <w:num w:numId="44">
    <w:abstractNumId w:val="97"/>
  </w:num>
  <w:num w:numId="45">
    <w:abstractNumId w:val="98"/>
  </w:num>
  <w:num w:numId="46">
    <w:abstractNumId w:val="9"/>
  </w:num>
  <w:num w:numId="47">
    <w:abstractNumId w:val="90"/>
  </w:num>
  <w:num w:numId="48">
    <w:abstractNumId w:val="105"/>
  </w:num>
  <w:num w:numId="49">
    <w:abstractNumId w:val="75"/>
  </w:num>
  <w:num w:numId="50">
    <w:abstractNumId w:val="57"/>
  </w:num>
  <w:num w:numId="51">
    <w:abstractNumId w:val="34"/>
  </w:num>
  <w:num w:numId="52">
    <w:abstractNumId w:val="79"/>
  </w:num>
  <w:num w:numId="53">
    <w:abstractNumId w:val="92"/>
  </w:num>
  <w:num w:numId="54">
    <w:abstractNumId w:val="12"/>
  </w:num>
  <w:num w:numId="55">
    <w:abstractNumId w:val="44"/>
  </w:num>
  <w:num w:numId="56">
    <w:abstractNumId w:val="77"/>
  </w:num>
  <w:num w:numId="57">
    <w:abstractNumId w:val="29"/>
  </w:num>
  <w:num w:numId="58">
    <w:abstractNumId w:val="101"/>
  </w:num>
  <w:num w:numId="59">
    <w:abstractNumId w:val="102"/>
  </w:num>
  <w:num w:numId="60">
    <w:abstractNumId w:val="71"/>
  </w:num>
  <w:num w:numId="61">
    <w:abstractNumId w:val="48"/>
  </w:num>
  <w:num w:numId="62">
    <w:abstractNumId w:val="100"/>
  </w:num>
  <w:num w:numId="63">
    <w:abstractNumId w:val="96"/>
  </w:num>
  <w:num w:numId="64">
    <w:abstractNumId w:val="11"/>
  </w:num>
  <w:num w:numId="65">
    <w:abstractNumId w:val="17"/>
  </w:num>
  <w:num w:numId="66">
    <w:abstractNumId w:val="50"/>
  </w:num>
  <w:num w:numId="67">
    <w:abstractNumId w:val="67"/>
  </w:num>
  <w:num w:numId="68">
    <w:abstractNumId w:val="72"/>
  </w:num>
  <w:num w:numId="69">
    <w:abstractNumId w:val="13"/>
  </w:num>
  <w:num w:numId="70">
    <w:abstractNumId w:val="26"/>
  </w:num>
  <w:num w:numId="71">
    <w:abstractNumId w:val="81"/>
  </w:num>
  <w:num w:numId="72">
    <w:abstractNumId w:val="33"/>
  </w:num>
  <w:num w:numId="73">
    <w:abstractNumId w:val="74"/>
  </w:num>
  <w:num w:numId="74">
    <w:abstractNumId w:val="23"/>
  </w:num>
  <w:num w:numId="75">
    <w:abstractNumId w:val="61"/>
  </w:num>
  <w:num w:numId="76">
    <w:abstractNumId w:val="25"/>
  </w:num>
  <w:num w:numId="77">
    <w:abstractNumId w:val="40"/>
  </w:num>
  <w:num w:numId="78">
    <w:abstractNumId w:val="36"/>
  </w:num>
  <w:num w:numId="79">
    <w:abstractNumId w:val="68"/>
  </w:num>
  <w:num w:numId="80">
    <w:abstractNumId w:val="19"/>
  </w:num>
  <w:num w:numId="81">
    <w:abstractNumId w:val="14"/>
  </w:num>
  <w:num w:numId="82">
    <w:abstractNumId w:val="80"/>
  </w:num>
  <w:num w:numId="83">
    <w:abstractNumId w:val="10"/>
  </w:num>
  <w:num w:numId="84">
    <w:abstractNumId w:val="83"/>
  </w:num>
  <w:num w:numId="85">
    <w:abstractNumId w:val="24"/>
  </w:num>
  <w:num w:numId="86">
    <w:abstractNumId w:val="18"/>
  </w:num>
  <w:num w:numId="87">
    <w:abstractNumId w:val="88"/>
  </w:num>
  <w:num w:numId="88">
    <w:abstractNumId w:val="42"/>
  </w:num>
  <w:num w:numId="89">
    <w:abstractNumId w:val="56"/>
  </w:num>
  <w:num w:numId="90">
    <w:abstractNumId w:val="59"/>
  </w:num>
  <w:num w:numId="91">
    <w:abstractNumId w:val="43"/>
  </w:num>
  <w:num w:numId="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21"/>
  </w:num>
  <w:num w:numId="94">
    <w:abstractNumId w:val="91"/>
  </w:num>
  <w:num w:numId="95">
    <w:abstractNumId w:val="84"/>
  </w:num>
  <w:num w:numId="96">
    <w:abstractNumId w:val="22"/>
  </w:num>
  <w:num w:numId="97">
    <w:abstractNumId w:val="4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38"/>
  </w:num>
  <w:num w:numId="99">
    <w:abstractNumId w:val="73"/>
  </w:num>
  <w:num w:numId="100">
    <w:abstractNumId w:val="45"/>
  </w:num>
  <w:num w:numId="101">
    <w:abstractNumId w:val="99"/>
  </w:num>
  <w:num w:numId="102">
    <w:abstractNumId w:val="64"/>
  </w:num>
  <w:num w:numId="103">
    <w:abstractNumId w:val="89"/>
  </w:num>
  <w:num w:numId="104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CAC"/>
    <w:rsid w:val="00003090"/>
    <w:rsid w:val="0000378D"/>
    <w:rsid w:val="00004207"/>
    <w:rsid w:val="00004A9A"/>
    <w:rsid w:val="00023056"/>
    <w:rsid w:val="0002677C"/>
    <w:rsid w:val="00045826"/>
    <w:rsid w:val="0005154F"/>
    <w:rsid w:val="00051770"/>
    <w:rsid w:val="00052C0E"/>
    <w:rsid w:val="00053A77"/>
    <w:rsid w:val="00056E60"/>
    <w:rsid w:val="00067AA4"/>
    <w:rsid w:val="00067B69"/>
    <w:rsid w:val="00070047"/>
    <w:rsid w:val="00074C86"/>
    <w:rsid w:val="00096229"/>
    <w:rsid w:val="000A1C4A"/>
    <w:rsid w:val="000B1AC7"/>
    <w:rsid w:val="000C2B8A"/>
    <w:rsid w:val="000D7D07"/>
    <w:rsid w:val="000E5D01"/>
    <w:rsid w:val="000F78EF"/>
    <w:rsid w:val="00103A49"/>
    <w:rsid w:val="00105539"/>
    <w:rsid w:val="001076AC"/>
    <w:rsid w:val="0011141E"/>
    <w:rsid w:val="0011289A"/>
    <w:rsid w:val="00112AC2"/>
    <w:rsid w:val="00121B84"/>
    <w:rsid w:val="00122160"/>
    <w:rsid w:val="00122394"/>
    <w:rsid w:val="001312B2"/>
    <w:rsid w:val="00134C70"/>
    <w:rsid w:val="001541AB"/>
    <w:rsid w:val="00164B43"/>
    <w:rsid w:val="001710CF"/>
    <w:rsid w:val="001767EF"/>
    <w:rsid w:val="001A1182"/>
    <w:rsid w:val="001B56FC"/>
    <w:rsid w:val="001B596D"/>
    <w:rsid w:val="001C1EE8"/>
    <w:rsid w:val="001C6570"/>
    <w:rsid w:val="001D46FF"/>
    <w:rsid w:val="001D6106"/>
    <w:rsid w:val="001E1F99"/>
    <w:rsid w:val="001F610B"/>
    <w:rsid w:val="0020178D"/>
    <w:rsid w:val="00205E25"/>
    <w:rsid w:val="0021375C"/>
    <w:rsid w:val="002154FC"/>
    <w:rsid w:val="00230CF3"/>
    <w:rsid w:val="00231A07"/>
    <w:rsid w:val="00232B64"/>
    <w:rsid w:val="00234612"/>
    <w:rsid w:val="00245E48"/>
    <w:rsid w:val="0026573C"/>
    <w:rsid w:val="002722B0"/>
    <w:rsid w:val="00275AA2"/>
    <w:rsid w:val="00276807"/>
    <w:rsid w:val="0028085E"/>
    <w:rsid w:val="00290058"/>
    <w:rsid w:val="002947BE"/>
    <w:rsid w:val="002C05B7"/>
    <w:rsid w:val="002C063C"/>
    <w:rsid w:val="002C27E5"/>
    <w:rsid w:val="002C6B63"/>
    <w:rsid w:val="002E5CE6"/>
    <w:rsid w:val="002F4499"/>
    <w:rsid w:val="0030028B"/>
    <w:rsid w:val="003202F2"/>
    <w:rsid w:val="00343956"/>
    <w:rsid w:val="00343AB4"/>
    <w:rsid w:val="003540E1"/>
    <w:rsid w:val="0035472E"/>
    <w:rsid w:val="00356DB7"/>
    <w:rsid w:val="003576B0"/>
    <w:rsid w:val="00371A60"/>
    <w:rsid w:val="00372D9A"/>
    <w:rsid w:val="00374AF4"/>
    <w:rsid w:val="00391F8B"/>
    <w:rsid w:val="003974E8"/>
    <w:rsid w:val="003A0476"/>
    <w:rsid w:val="003A18CA"/>
    <w:rsid w:val="003A4935"/>
    <w:rsid w:val="003A5535"/>
    <w:rsid w:val="003B759C"/>
    <w:rsid w:val="003B7DB9"/>
    <w:rsid w:val="003D44C3"/>
    <w:rsid w:val="003D7D3C"/>
    <w:rsid w:val="003F1C86"/>
    <w:rsid w:val="004002E5"/>
    <w:rsid w:val="00403F0C"/>
    <w:rsid w:val="004048E0"/>
    <w:rsid w:val="00421131"/>
    <w:rsid w:val="00421AB6"/>
    <w:rsid w:val="00422FC0"/>
    <w:rsid w:val="00423906"/>
    <w:rsid w:val="00425F83"/>
    <w:rsid w:val="00430BE0"/>
    <w:rsid w:val="0043303B"/>
    <w:rsid w:val="0043313B"/>
    <w:rsid w:val="004335D7"/>
    <w:rsid w:val="00441A30"/>
    <w:rsid w:val="00461723"/>
    <w:rsid w:val="0047137E"/>
    <w:rsid w:val="004925A5"/>
    <w:rsid w:val="004A2EBF"/>
    <w:rsid w:val="004A360F"/>
    <w:rsid w:val="004A61A4"/>
    <w:rsid w:val="004A6CFD"/>
    <w:rsid w:val="004A6E40"/>
    <w:rsid w:val="004A7933"/>
    <w:rsid w:val="004B1F46"/>
    <w:rsid w:val="004B330D"/>
    <w:rsid w:val="004B3FD3"/>
    <w:rsid w:val="004B5AC9"/>
    <w:rsid w:val="004C7C9C"/>
    <w:rsid w:val="004D1047"/>
    <w:rsid w:val="004E6D7D"/>
    <w:rsid w:val="004F18C1"/>
    <w:rsid w:val="004F4741"/>
    <w:rsid w:val="004F512B"/>
    <w:rsid w:val="004F5B7E"/>
    <w:rsid w:val="00503AD6"/>
    <w:rsid w:val="00511478"/>
    <w:rsid w:val="0051180D"/>
    <w:rsid w:val="00522827"/>
    <w:rsid w:val="00524A3B"/>
    <w:rsid w:val="005262B9"/>
    <w:rsid w:val="005276DA"/>
    <w:rsid w:val="0053711E"/>
    <w:rsid w:val="00542DCE"/>
    <w:rsid w:val="005544B5"/>
    <w:rsid w:val="00563A25"/>
    <w:rsid w:val="00573411"/>
    <w:rsid w:val="00580400"/>
    <w:rsid w:val="00597BB4"/>
    <w:rsid w:val="00597D41"/>
    <w:rsid w:val="005A2A13"/>
    <w:rsid w:val="005A5013"/>
    <w:rsid w:val="005B467E"/>
    <w:rsid w:val="005D121D"/>
    <w:rsid w:val="005E675A"/>
    <w:rsid w:val="005F03F6"/>
    <w:rsid w:val="005F2646"/>
    <w:rsid w:val="006127FB"/>
    <w:rsid w:val="00626474"/>
    <w:rsid w:val="0063289A"/>
    <w:rsid w:val="00646A9D"/>
    <w:rsid w:val="006604D6"/>
    <w:rsid w:val="0066416A"/>
    <w:rsid w:val="00673090"/>
    <w:rsid w:val="00673F8D"/>
    <w:rsid w:val="00684C99"/>
    <w:rsid w:val="0069732B"/>
    <w:rsid w:val="006A63B5"/>
    <w:rsid w:val="006A7AA8"/>
    <w:rsid w:val="006C062C"/>
    <w:rsid w:val="006C513E"/>
    <w:rsid w:val="006D1487"/>
    <w:rsid w:val="006E1869"/>
    <w:rsid w:val="006F3C60"/>
    <w:rsid w:val="006F4E40"/>
    <w:rsid w:val="007014B9"/>
    <w:rsid w:val="0070559F"/>
    <w:rsid w:val="00711F9F"/>
    <w:rsid w:val="00712440"/>
    <w:rsid w:val="00712607"/>
    <w:rsid w:val="007137ED"/>
    <w:rsid w:val="00723FC6"/>
    <w:rsid w:val="007479FB"/>
    <w:rsid w:val="0076074E"/>
    <w:rsid w:val="0077493C"/>
    <w:rsid w:val="00783BB6"/>
    <w:rsid w:val="007B2B95"/>
    <w:rsid w:val="007C5002"/>
    <w:rsid w:val="007D3C24"/>
    <w:rsid w:val="007E373E"/>
    <w:rsid w:val="007F0484"/>
    <w:rsid w:val="007F2A5F"/>
    <w:rsid w:val="007F3910"/>
    <w:rsid w:val="00811355"/>
    <w:rsid w:val="00816D46"/>
    <w:rsid w:val="0082664C"/>
    <w:rsid w:val="008411D1"/>
    <w:rsid w:val="008436D2"/>
    <w:rsid w:val="00844EC0"/>
    <w:rsid w:val="00845A8F"/>
    <w:rsid w:val="00862F4B"/>
    <w:rsid w:val="00865CA8"/>
    <w:rsid w:val="00866D85"/>
    <w:rsid w:val="008708B1"/>
    <w:rsid w:val="00870C8C"/>
    <w:rsid w:val="00875F61"/>
    <w:rsid w:val="00876E0B"/>
    <w:rsid w:val="008939AA"/>
    <w:rsid w:val="008A56DB"/>
    <w:rsid w:val="008A6BE9"/>
    <w:rsid w:val="008B3D1F"/>
    <w:rsid w:val="008B5A5D"/>
    <w:rsid w:val="008C597E"/>
    <w:rsid w:val="008C609C"/>
    <w:rsid w:val="008C77AE"/>
    <w:rsid w:val="008D045A"/>
    <w:rsid w:val="008D3AB4"/>
    <w:rsid w:val="008E1383"/>
    <w:rsid w:val="008F6E5B"/>
    <w:rsid w:val="008F7437"/>
    <w:rsid w:val="00900303"/>
    <w:rsid w:val="00901133"/>
    <w:rsid w:val="0090233D"/>
    <w:rsid w:val="009131BA"/>
    <w:rsid w:val="009150B8"/>
    <w:rsid w:val="009362A2"/>
    <w:rsid w:val="0097406A"/>
    <w:rsid w:val="00974466"/>
    <w:rsid w:val="00996092"/>
    <w:rsid w:val="00997CCD"/>
    <w:rsid w:val="009A25F2"/>
    <w:rsid w:val="009A2679"/>
    <w:rsid w:val="009B09A2"/>
    <w:rsid w:val="009B0B44"/>
    <w:rsid w:val="009B2F03"/>
    <w:rsid w:val="009B424D"/>
    <w:rsid w:val="009C09B1"/>
    <w:rsid w:val="009C6525"/>
    <w:rsid w:val="009D3FC6"/>
    <w:rsid w:val="009E3FBB"/>
    <w:rsid w:val="009E446C"/>
    <w:rsid w:val="009F02A4"/>
    <w:rsid w:val="00A05B53"/>
    <w:rsid w:val="00A10135"/>
    <w:rsid w:val="00A117CC"/>
    <w:rsid w:val="00A128AF"/>
    <w:rsid w:val="00A23A5F"/>
    <w:rsid w:val="00A252CF"/>
    <w:rsid w:val="00A33D7C"/>
    <w:rsid w:val="00A40CA5"/>
    <w:rsid w:val="00A41081"/>
    <w:rsid w:val="00A41818"/>
    <w:rsid w:val="00A52C60"/>
    <w:rsid w:val="00A61118"/>
    <w:rsid w:val="00A650D3"/>
    <w:rsid w:val="00A93DD3"/>
    <w:rsid w:val="00A956C5"/>
    <w:rsid w:val="00AB44BE"/>
    <w:rsid w:val="00AB4D07"/>
    <w:rsid w:val="00AB5801"/>
    <w:rsid w:val="00AE0185"/>
    <w:rsid w:val="00AF7CF8"/>
    <w:rsid w:val="00B028A2"/>
    <w:rsid w:val="00B102FE"/>
    <w:rsid w:val="00B1165B"/>
    <w:rsid w:val="00B12683"/>
    <w:rsid w:val="00B17B2D"/>
    <w:rsid w:val="00B2129D"/>
    <w:rsid w:val="00B216DF"/>
    <w:rsid w:val="00B23258"/>
    <w:rsid w:val="00B36728"/>
    <w:rsid w:val="00B44067"/>
    <w:rsid w:val="00B44D0A"/>
    <w:rsid w:val="00B4573F"/>
    <w:rsid w:val="00B54605"/>
    <w:rsid w:val="00B5697E"/>
    <w:rsid w:val="00B702B8"/>
    <w:rsid w:val="00B84DC9"/>
    <w:rsid w:val="00B853C5"/>
    <w:rsid w:val="00B94CAE"/>
    <w:rsid w:val="00BB324C"/>
    <w:rsid w:val="00BB60B7"/>
    <w:rsid w:val="00BC47B0"/>
    <w:rsid w:val="00BC6BA5"/>
    <w:rsid w:val="00BD553E"/>
    <w:rsid w:val="00BF24C4"/>
    <w:rsid w:val="00BF40B9"/>
    <w:rsid w:val="00BF4C6C"/>
    <w:rsid w:val="00C01602"/>
    <w:rsid w:val="00C079B1"/>
    <w:rsid w:val="00C167EA"/>
    <w:rsid w:val="00C212A2"/>
    <w:rsid w:val="00C2326D"/>
    <w:rsid w:val="00C25875"/>
    <w:rsid w:val="00C276C0"/>
    <w:rsid w:val="00C30A2E"/>
    <w:rsid w:val="00C363E0"/>
    <w:rsid w:val="00C50F9B"/>
    <w:rsid w:val="00C51435"/>
    <w:rsid w:val="00C53DC7"/>
    <w:rsid w:val="00C56BEA"/>
    <w:rsid w:val="00C628F6"/>
    <w:rsid w:val="00C65725"/>
    <w:rsid w:val="00C662B0"/>
    <w:rsid w:val="00C70BE2"/>
    <w:rsid w:val="00C73B68"/>
    <w:rsid w:val="00C830DE"/>
    <w:rsid w:val="00CB65D4"/>
    <w:rsid w:val="00CC7EC9"/>
    <w:rsid w:val="00CD242A"/>
    <w:rsid w:val="00CE0CCF"/>
    <w:rsid w:val="00CF3AA1"/>
    <w:rsid w:val="00CF46DA"/>
    <w:rsid w:val="00CF667D"/>
    <w:rsid w:val="00CF77EA"/>
    <w:rsid w:val="00D15BE7"/>
    <w:rsid w:val="00D25267"/>
    <w:rsid w:val="00D344F3"/>
    <w:rsid w:val="00D477B4"/>
    <w:rsid w:val="00D50D9D"/>
    <w:rsid w:val="00D53395"/>
    <w:rsid w:val="00D544CB"/>
    <w:rsid w:val="00D64C35"/>
    <w:rsid w:val="00D70444"/>
    <w:rsid w:val="00D7134B"/>
    <w:rsid w:val="00D75420"/>
    <w:rsid w:val="00D81B54"/>
    <w:rsid w:val="00DB08EC"/>
    <w:rsid w:val="00DD5267"/>
    <w:rsid w:val="00DE6FF4"/>
    <w:rsid w:val="00DF3C91"/>
    <w:rsid w:val="00E03735"/>
    <w:rsid w:val="00E0540A"/>
    <w:rsid w:val="00E1202B"/>
    <w:rsid w:val="00E22044"/>
    <w:rsid w:val="00E22CAC"/>
    <w:rsid w:val="00E24C24"/>
    <w:rsid w:val="00E25069"/>
    <w:rsid w:val="00E42CA9"/>
    <w:rsid w:val="00E4430E"/>
    <w:rsid w:val="00E50AE4"/>
    <w:rsid w:val="00E55353"/>
    <w:rsid w:val="00E60792"/>
    <w:rsid w:val="00E60A2F"/>
    <w:rsid w:val="00E82232"/>
    <w:rsid w:val="00E82516"/>
    <w:rsid w:val="00EA3433"/>
    <w:rsid w:val="00EA56D3"/>
    <w:rsid w:val="00EB2A98"/>
    <w:rsid w:val="00EB35F9"/>
    <w:rsid w:val="00EB66F4"/>
    <w:rsid w:val="00EC2034"/>
    <w:rsid w:val="00EC3BDD"/>
    <w:rsid w:val="00EC42B6"/>
    <w:rsid w:val="00EC4831"/>
    <w:rsid w:val="00EC54F3"/>
    <w:rsid w:val="00EC742F"/>
    <w:rsid w:val="00EE29D3"/>
    <w:rsid w:val="00EE67AA"/>
    <w:rsid w:val="00F07DD9"/>
    <w:rsid w:val="00F161F2"/>
    <w:rsid w:val="00F17E26"/>
    <w:rsid w:val="00F213C6"/>
    <w:rsid w:val="00F24033"/>
    <w:rsid w:val="00F33657"/>
    <w:rsid w:val="00F34202"/>
    <w:rsid w:val="00F513AB"/>
    <w:rsid w:val="00F535B6"/>
    <w:rsid w:val="00F55DF9"/>
    <w:rsid w:val="00F67AFC"/>
    <w:rsid w:val="00F74FD7"/>
    <w:rsid w:val="00F76F04"/>
    <w:rsid w:val="00F77350"/>
    <w:rsid w:val="00F80EBF"/>
    <w:rsid w:val="00F95763"/>
    <w:rsid w:val="00FA4342"/>
    <w:rsid w:val="00FA6A33"/>
    <w:rsid w:val="00FA715C"/>
    <w:rsid w:val="00FB004B"/>
    <w:rsid w:val="00FB12BC"/>
    <w:rsid w:val="00FB145F"/>
    <w:rsid w:val="00FB2E68"/>
    <w:rsid w:val="00FC0DF3"/>
    <w:rsid w:val="00FD6B31"/>
    <w:rsid w:val="00FD767F"/>
    <w:rsid w:val="00FE1122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B43E2"/>
  <w15:docId w15:val="{51ED4DB6-6940-4379-AE04-35C8EF32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262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5262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5262B9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5262B9"/>
    <w:pPr>
      <w:keepNext/>
      <w:tabs>
        <w:tab w:val="num" w:pos="0"/>
      </w:tabs>
      <w:suppressAutoHyphens/>
      <w:spacing w:before="240" w:after="60"/>
      <w:ind w:left="864" w:hanging="864"/>
      <w:outlineLvl w:val="3"/>
    </w:pPr>
    <w:rPr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5262B9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nhideWhenUsed/>
    <w:qFormat/>
    <w:rsid w:val="005262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5262B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262B9"/>
    <w:pPr>
      <w:keepNext/>
      <w:widowControl w:val="0"/>
      <w:tabs>
        <w:tab w:val="num" w:pos="0"/>
      </w:tabs>
      <w:suppressAutoHyphens/>
      <w:ind w:left="1440" w:hanging="1440"/>
      <w:jc w:val="center"/>
      <w:outlineLvl w:val="7"/>
    </w:pPr>
    <w:rPr>
      <w:rFonts w:ascii="Arial" w:hAnsi="Arial"/>
      <w:sz w:val="22"/>
      <w:szCs w:val="22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5262B9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0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2C063C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1E1F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E1F99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,Nagłówek strony nieparzystej"/>
    <w:basedOn w:val="Normalny"/>
    <w:link w:val="NagwekZnak"/>
    <w:unhideWhenUsed/>
    <w:rsid w:val="00F74F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rsid w:val="00F74FD7"/>
  </w:style>
  <w:style w:type="paragraph" w:styleId="Stopka">
    <w:name w:val="footer"/>
    <w:basedOn w:val="Normalny"/>
    <w:link w:val="StopkaZnak"/>
    <w:uiPriority w:val="99"/>
    <w:unhideWhenUsed/>
    <w:rsid w:val="00F74F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4FD7"/>
  </w:style>
  <w:style w:type="character" w:styleId="Odwoaniedokomentarza">
    <w:name w:val="annotation reference"/>
    <w:basedOn w:val="Domylnaczcionkaakapitu"/>
    <w:unhideWhenUsed/>
    <w:rsid w:val="00C2326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32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32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232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2326D"/>
    <w:rPr>
      <w:b/>
      <w:bCs/>
      <w:sz w:val="20"/>
      <w:szCs w:val="20"/>
    </w:rPr>
  </w:style>
  <w:style w:type="paragraph" w:customStyle="1" w:styleId="Default">
    <w:name w:val="Default"/>
    <w:rsid w:val="00542D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262B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5262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5262B9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5262B9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5262B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262B9"/>
    <w:rPr>
      <w:rFonts w:ascii="Arial" w:eastAsia="Times New Roman" w:hAnsi="Arial" w:cs="Times New Roman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rsid w:val="005262B9"/>
    <w:rPr>
      <w:color w:val="0000FF"/>
      <w:u w:val="single"/>
    </w:rPr>
  </w:style>
  <w:style w:type="paragraph" w:styleId="Lista">
    <w:name w:val="List"/>
    <w:basedOn w:val="Normalny"/>
    <w:rsid w:val="005262B9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5262B9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5262B9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aliases w:val="Tekst podstawowy Znak Znak"/>
    <w:basedOn w:val="Normalny"/>
    <w:link w:val="TekstpodstawowyZnak"/>
    <w:rsid w:val="005262B9"/>
    <w:pPr>
      <w:spacing w:after="120"/>
    </w:p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262B9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62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5262B9"/>
    <w:rPr>
      <w:rFonts w:ascii="Arial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262B9"/>
    <w:pPr>
      <w:autoSpaceDE w:val="0"/>
      <w:autoSpaceDN w:val="0"/>
      <w:jc w:val="both"/>
    </w:pPr>
    <w:rPr>
      <w:rFonts w:ascii="Arial" w:eastAsiaTheme="minorHAnsi" w:hAnsi="Arial" w:cs="Arial"/>
    </w:rPr>
  </w:style>
  <w:style w:type="character" w:customStyle="1" w:styleId="Tekstpodstawowy3Znak1">
    <w:name w:val="Tekst podstawow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5262B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5262B9"/>
    <w:rPr>
      <w:rFonts w:ascii="Arial" w:hAnsi="Arial" w:cs="Arial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262B9"/>
    <w:pPr>
      <w:autoSpaceDE w:val="0"/>
      <w:autoSpaceDN w:val="0"/>
      <w:ind w:left="284" w:hanging="284"/>
      <w:jc w:val="both"/>
    </w:pPr>
    <w:rPr>
      <w:rFonts w:ascii="Arial" w:eastAsiaTheme="minorHAnsi" w:hAnsi="Arial" w:cs="Arial"/>
      <w:b/>
      <w:bCs/>
    </w:rPr>
  </w:style>
  <w:style w:type="character" w:customStyle="1" w:styleId="Tekstpodstawowywcity3Znak1">
    <w:name w:val="Tekst podstawowy wcięt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5262B9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5262B9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5262B9"/>
    <w:pPr>
      <w:ind w:left="4252"/>
    </w:pPr>
  </w:style>
  <w:style w:type="character" w:customStyle="1" w:styleId="PodpisZnak">
    <w:name w:val="Podpis Znak"/>
    <w:basedOn w:val="Domylnaczcionkaakapitu"/>
    <w:link w:val="Podpis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rsid w:val="005262B9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5262B9"/>
    <w:pPr>
      <w:shd w:val="clear" w:color="auto" w:fill="FFFFFF"/>
      <w:spacing w:after="900" w:line="240" w:lineRule="atLeast"/>
      <w:ind w:hanging="700"/>
      <w:jc w:val="center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">
    <w:name w:val="Heading #3_"/>
    <w:link w:val="Heading31"/>
    <w:rsid w:val="005262B9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5262B9"/>
    <w:pPr>
      <w:shd w:val="clear" w:color="auto" w:fill="FFFFFF"/>
      <w:spacing w:after="180" w:line="240" w:lineRule="atLeast"/>
      <w:ind w:hanging="720"/>
      <w:outlineLvl w:val="2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0">
    <w:name w:val="Heading #3"/>
    <w:rsid w:val="005262B9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uiPriority w:val="99"/>
    <w:rsid w:val="005262B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5262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5262B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5262B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5262B9"/>
    <w:rPr>
      <w:vertAlign w:val="superscript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rsid w:val="005262B9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"/>
    <w:rsid w:val="005262B9"/>
    <w:rPr>
      <w:vertAlign w:val="superscript"/>
    </w:rPr>
  </w:style>
  <w:style w:type="paragraph" w:styleId="Tekstpodstawowyzwciciem2">
    <w:name w:val="Body Text First Indent 2"/>
    <w:basedOn w:val="Tekstpodstawowywcity"/>
    <w:link w:val="Tekstpodstawowyzwciciem2Znak"/>
    <w:rsid w:val="005262B9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5262B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UyteHipercze">
    <w:name w:val="FollowedHyperlink"/>
    <w:aliases w:val="OdwiedzoneHiperłącze"/>
    <w:rsid w:val="005262B9"/>
    <w:rPr>
      <w:color w:val="800080"/>
      <w:u w:val="single"/>
    </w:rPr>
  </w:style>
  <w:style w:type="paragraph" w:styleId="Poprawka">
    <w:name w:val="Revision"/>
    <w:hidden/>
    <w:uiPriority w:val="99"/>
    <w:semiHidden/>
    <w:rsid w:val="00526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5262B9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5262B9"/>
    <w:pPr>
      <w:spacing w:line="252" w:lineRule="auto"/>
      <w:jc w:val="center"/>
    </w:pPr>
    <w:rPr>
      <w:rFonts w:ascii="Arial" w:eastAsiaTheme="minorHAnsi" w:hAnsi="Arial" w:cs="Arial"/>
      <w:b/>
      <w:i/>
      <w:szCs w:val="22"/>
      <w:u w:val="single"/>
      <w:lang w:eastAsia="en-US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uiPriority w:val="99"/>
    <w:locked/>
    <w:rsid w:val="005262B9"/>
    <w:rPr>
      <w:sz w:val="24"/>
    </w:rPr>
  </w:style>
  <w:style w:type="paragraph" w:customStyle="1" w:styleId="pkt">
    <w:name w:val="pkt"/>
    <w:basedOn w:val="Normalny"/>
    <w:link w:val="pktZnak"/>
    <w:uiPriority w:val="99"/>
    <w:rsid w:val="005262B9"/>
    <w:pPr>
      <w:spacing w:before="60" w:after="60" w:line="252" w:lineRule="auto"/>
      <w:ind w:left="851" w:hanging="295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5262B9"/>
    <w:rPr>
      <w:i/>
      <w:iCs/>
    </w:rPr>
  </w:style>
  <w:style w:type="character" w:customStyle="1" w:styleId="alb">
    <w:name w:val="a_lb"/>
    <w:basedOn w:val="Domylnaczcionkaakapitu"/>
    <w:rsid w:val="005262B9"/>
  </w:style>
  <w:style w:type="paragraph" w:customStyle="1" w:styleId="text-justify">
    <w:name w:val="text-justify"/>
    <w:basedOn w:val="Normalny"/>
    <w:rsid w:val="005262B9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5262B9"/>
  </w:style>
  <w:style w:type="character" w:customStyle="1" w:styleId="fn-ref">
    <w:name w:val="fn-ref"/>
    <w:basedOn w:val="Domylnaczcionkaakapitu"/>
    <w:rsid w:val="005262B9"/>
  </w:style>
  <w:style w:type="paragraph" w:customStyle="1" w:styleId="Zwykytekst1">
    <w:name w:val="Zwykły tekst1"/>
    <w:basedOn w:val="Normalny"/>
    <w:rsid w:val="005262B9"/>
    <w:pPr>
      <w:suppressAutoHyphens/>
      <w:autoSpaceDE w:val="0"/>
      <w:spacing w:before="90" w:line="380" w:lineRule="atLeast"/>
      <w:jc w:val="both"/>
    </w:pPr>
    <w:rPr>
      <w:rFonts w:ascii="Courier New" w:hAnsi="Courier New" w:cs="Courier New"/>
      <w:w w:val="89"/>
      <w:sz w:val="25"/>
      <w:szCs w:val="20"/>
      <w:lang w:val="x-none" w:eastAsia="zh-CN"/>
    </w:rPr>
  </w:style>
  <w:style w:type="paragraph" w:styleId="Bezodstpw">
    <w:name w:val="No Spacing"/>
    <w:uiPriority w:val="1"/>
    <w:qFormat/>
    <w:rsid w:val="005262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rzxr">
    <w:name w:val="lrzxr"/>
    <w:basedOn w:val="Domylnaczcionkaakapitu"/>
    <w:rsid w:val="005262B9"/>
  </w:style>
  <w:style w:type="paragraph" w:styleId="Tekstpodstawowy2">
    <w:name w:val="Body Text 2"/>
    <w:basedOn w:val="Normalny"/>
    <w:link w:val="Tekstpodstawowy2Znak"/>
    <w:unhideWhenUsed/>
    <w:rsid w:val="005262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62B9"/>
  </w:style>
  <w:style w:type="character" w:customStyle="1" w:styleId="WW8Num2z0">
    <w:name w:val="WW8Num2z0"/>
    <w:rsid w:val="005262B9"/>
    <w:rPr>
      <w:rFonts w:ascii="Symbol" w:hAnsi="Symbol" w:cs="Symbol"/>
    </w:rPr>
  </w:style>
  <w:style w:type="character" w:customStyle="1" w:styleId="WW8Num5z0">
    <w:name w:val="WW8Num5z0"/>
    <w:rsid w:val="005262B9"/>
    <w:rPr>
      <w:rFonts w:ascii="Times" w:hAnsi="Times" w:cs="Times New Roman"/>
      <w:b w:val="0"/>
      <w:i w:val="0"/>
    </w:rPr>
  </w:style>
  <w:style w:type="character" w:customStyle="1" w:styleId="WW8Num7z2">
    <w:name w:val="WW8Num7z2"/>
    <w:rsid w:val="005262B9"/>
    <w:rPr>
      <w:b w:val="0"/>
      <w:i w:val="0"/>
      <w:color w:val="auto"/>
    </w:rPr>
  </w:style>
  <w:style w:type="character" w:customStyle="1" w:styleId="WW8Num8z0">
    <w:name w:val="WW8Num8z0"/>
    <w:rsid w:val="005262B9"/>
    <w:rPr>
      <w:rFonts w:ascii="Arial" w:hAnsi="Arial" w:cs="Arial"/>
      <w:b w:val="0"/>
      <w:i w:val="0"/>
      <w:sz w:val="20"/>
    </w:rPr>
  </w:style>
  <w:style w:type="character" w:customStyle="1" w:styleId="WW8Num8z2">
    <w:name w:val="WW8Num8z2"/>
    <w:rsid w:val="005262B9"/>
    <w:rPr>
      <w:b w:val="0"/>
      <w:i w:val="0"/>
      <w:color w:val="auto"/>
    </w:rPr>
  </w:style>
  <w:style w:type="character" w:customStyle="1" w:styleId="WW8Num8z3">
    <w:name w:val="WW8Num8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2z0">
    <w:name w:val="WW8Num12z0"/>
    <w:rsid w:val="005262B9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2z0">
    <w:name w:val="WW8Num22z0"/>
    <w:rsid w:val="005262B9"/>
    <w:rPr>
      <w:b/>
      <w:color w:val="auto"/>
      <w:sz w:val="22"/>
      <w:szCs w:val="22"/>
    </w:rPr>
  </w:style>
  <w:style w:type="character" w:customStyle="1" w:styleId="WW8Num23z0">
    <w:name w:val="WW8Num23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0">
    <w:name w:val="WW8Num24z0"/>
    <w:rsid w:val="005262B9"/>
    <w:rPr>
      <w:b/>
    </w:rPr>
  </w:style>
  <w:style w:type="character" w:customStyle="1" w:styleId="WW8Num24z1">
    <w:name w:val="WW8Num24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3">
    <w:name w:val="WW8Num24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0">
    <w:name w:val="WW8Num26z0"/>
    <w:rsid w:val="005262B9"/>
    <w:rPr>
      <w:rFonts w:ascii="Calibri" w:hAnsi="Calibri" w:cs="Calibri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7z0">
    <w:name w:val="WW8Num27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29z0">
    <w:name w:val="WW8Num29z0"/>
    <w:rsid w:val="005262B9"/>
    <w:rPr>
      <w:rFonts w:ascii="Arial" w:hAnsi="Arial" w:cs="Arial"/>
    </w:rPr>
  </w:style>
  <w:style w:type="character" w:customStyle="1" w:styleId="WW8Num30z0">
    <w:name w:val="WW8Num30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36z0">
    <w:name w:val="WW8Num36z0"/>
    <w:rsid w:val="005262B9"/>
    <w:rPr>
      <w:color w:val="auto"/>
    </w:rPr>
  </w:style>
  <w:style w:type="character" w:customStyle="1" w:styleId="WW8Num37z0">
    <w:name w:val="WW8Num37z0"/>
    <w:rsid w:val="005262B9"/>
    <w:rPr>
      <w:color w:val="auto"/>
    </w:rPr>
  </w:style>
  <w:style w:type="character" w:customStyle="1" w:styleId="WW8Num39z0">
    <w:name w:val="WW8Num39z0"/>
    <w:rsid w:val="005262B9"/>
    <w:rPr>
      <w:rFonts w:ascii="Symbol" w:hAnsi="Symbol" w:cs="Symbol"/>
    </w:rPr>
  </w:style>
  <w:style w:type="character" w:customStyle="1" w:styleId="WW8Num39z1">
    <w:name w:val="WW8Num39z1"/>
    <w:rsid w:val="005262B9"/>
    <w:rPr>
      <w:rFonts w:ascii="Courier New" w:hAnsi="Courier New" w:cs="Courier New"/>
    </w:rPr>
  </w:style>
  <w:style w:type="character" w:customStyle="1" w:styleId="WW8Num39z2">
    <w:name w:val="WW8Num39z2"/>
    <w:rsid w:val="005262B9"/>
    <w:rPr>
      <w:rFonts w:ascii="Wingdings" w:hAnsi="Wingdings" w:cs="Wingdings"/>
    </w:rPr>
  </w:style>
  <w:style w:type="character" w:customStyle="1" w:styleId="WW8Num42z1">
    <w:name w:val="WW8Num42z1"/>
    <w:rsid w:val="005262B9"/>
    <w:rPr>
      <w:color w:val="auto"/>
    </w:rPr>
  </w:style>
  <w:style w:type="character" w:customStyle="1" w:styleId="WW8Num43z1">
    <w:name w:val="WW8Num43z1"/>
    <w:rsid w:val="005262B9"/>
    <w:rPr>
      <w:color w:val="auto"/>
    </w:rPr>
  </w:style>
  <w:style w:type="character" w:customStyle="1" w:styleId="WW8Num46z0">
    <w:name w:val="WW8Num46z0"/>
    <w:rsid w:val="005262B9"/>
    <w:rPr>
      <w:color w:val="auto"/>
    </w:rPr>
  </w:style>
  <w:style w:type="character" w:customStyle="1" w:styleId="WW8Num47z0">
    <w:name w:val="WW8Num47z0"/>
    <w:rsid w:val="005262B9"/>
    <w:rPr>
      <w:color w:val="auto"/>
    </w:rPr>
  </w:style>
  <w:style w:type="character" w:customStyle="1" w:styleId="Domylnaczcionkaakapitu2">
    <w:name w:val="Domyślna czcionka akapitu2"/>
    <w:rsid w:val="005262B9"/>
  </w:style>
  <w:style w:type="character" w:customStyle="1" w:styleId="WW8Num1z0">
    <w:name w:val="WW8Num1z0"/>
    <w:rsid w:val="005262B9"/>
    <w:rPr>
      <w:rFonts w:ascii="Symbol" w:hAnsi="Symbol" w:cs="Symbol"/>
    </w:rPr>
  </w:style>
  <w:style w:type="character" w:customStyle="1" w:styleId="WW8Num4z0">
    <w:name w:val="WW8Num4z0"/>
    <w:rsid w:val="005262B9"/>
    <w:rPr>
      <w:rFonts w:ascii="Times" w:hAnsi="Times" w:cs="Times New Roman"/>
      <w:b w:val="0"/>
      <w:i w:val="0"/>
    </w:rPr>
  </w:style>
  <w:style w:type="character" w:customStyle="1" w:styleId="WW8Num6z2">
    <w:name w:val="WW8Num6z2"/>
    <w:rsid w:val="005262B9"/>
    <w:rPr>
      <w:b w:val="0"/>
      <w:i w:val="0"/>
      <w:color w:val="auto"/>
    </w:rPr>
  </w:style>
  <w:style w:type="character" w:customStyle="1" w:styleId="WW8Num7z0">
    <w:name w:val="WW8Num7z0"/>
    <w:rsid w:val="005262B9"/>
    <w:rPr>
      <w:rFonts w:ascii="Arial" w:hAnsi="Arial" w:cs="Arial"/>
      <w:b w:val="0"/>
      <w:i w:val="0"/>
      <w:sz w:val="20"/>
    </w:rPr>
  </w:style>
  <w:style w:type="character" w:customStyle="1" w:styleId="WW8Num7z3">
    <w:name w:val="WW8Num7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1z0">
    <w:name w:val="WW8Num11z0"/>
    <w:rsid w:val="005262B9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5262B9"/>
    <w:rPr>
      <w:b w:val="0"/>
    </w:rPr>
  </w:style>
  <w:style w:type="character" w:customStyle="1" w:styleId="WW8Num18z0">
    <w:name w:val="WW8Num18z0"/>
    <w:rsid w:val="005262B9"/>
    <w:rPr>
      <w:rFonts w:ascii="Times New Roman" w:hAnsi="Times New Roman" w:cs="Times New Roman"/>
    </w:rPr>
  </w:style>
  <w:style w:type="character" w:customStyle="1" w:styleId="WW8Num22z1">
    <w:name w:val="WW8Num22z1"/>
    <w:rsid w:val="005262B9"/>
    <w:rPr>
      <w:rFonts w:ascii="Arial" w:hAnsi="Arial" w:cs="Arial"/>
      <w:b w:val="0"/>
      <w:color w:val="auto"/>
      <w:sz w:val="20"/>
      <w:szCs w:val="20"/>
    </w:rPr>
  </w:style>
  <w:style w:type="character" w:customStyle="1" w:styleId="WW8Num22z6">
    <w:name w:val="WW8Num22z6"/>
    <w:rsid w:val="005262B9"/>
    <w:rPr>
      <w:b/>
      <w:color w:val="auto"/>
    </w:rPr>
  </w:style>
  <w:style w:type="character" w:customStyle="1" w:styleId="WW8Num25z0">
    <w:name w:val="WW8Num25z0"/>
    <w:rsid w:val="005262B9"/>
    <w:rPr>
      <w:b w:val="0"/>
    </w:rPr>
  </w:style>
  <w:style w:type="character" w:customStyle="1" w:styleId="WW8Num26z1">
    <w:name w:val="WW8Num26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3">
    <w:name w:val="WW8Num26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9z1">
    <w:name w:val="WW8Num29z1"/>
    <w:rsid w:val="005262B9"/>
    <w:rPr>
      <w:rFonts w:ascii="Wingdings" w:hAnsi="Wingdings" w:cs="Wingdings"/>
    </w:rPr>
  </w:style>
  <w:style w:type="character" w:customStyle="1" w:styleId="WW8Num29z3">
    <w:name w:val="WW8Num29z3"/>
    <w:rsid w:val="005262B9"/>
    <w:rPr>
      <w:rFonts w:ascii="Symbol" w:hAnsi="Symbol" w:cs="Symbol"/>
    </w:rPr>
  </w:style>
  <w:style w:type="character" w:customStyle="1" w:styleId="WW8Num29z4">
    <w:name w:val="WW8Num29z4"/>
    <w:rsid w:val="005262B9"/>
    <w:rPr>
      <w:rFonts w:ascii="Courier New" w:hAnsi="Courier New" w:cs="Courier New"/>
    </w:rPr>
  </w:style>
  <w:style w:type="character" w:customStyle="1" w:styleId="WW8Num32z0">
    <w:name w:val="WW8Num32z0"/>
    <w:rsid w:val="005262B9"/>
    <w:rPr>
      <w:b w:val="0"/>
      <w:i w:val="0"/>
    </w:rPr>
  </w:style>
  <w:style w:type="character" w:customStyle="1" w:styleId="WW8Num33z0">
    <w:name w:val="WW8Num33z0"/>
    <w:rsid w:val="005262B9"/>
    <w:rPr>
      <w:w w:val="100"/>
    </w:rPr>
  </w:style>
  <w:style w:type="character" w:customStyle="1" w:styleId="Domylnaczcionkaakapitu1">
    <w:name w:val="Domyślna czcionka akapitu1"/>
    <w:rsid w:val="005262B9"/>
  </w:style>
  <w:style w:type="character" w:customStyle="1" w:styleId="MapadokumentuZnak2">
    <w:name w:val="Mapa dokumentu Znak2"/>
    <w:link w:val="Mapadokumentu"/>
    <w:rsid w:val="005262B9"/>
    <w:rPr>
      <w:rFonts w:ascii="Arial" w:hAnsi="Arial" w:cs="Arial"/>
      <w:b/>
      <w:bCs/>
      <w:szCs w:val="24"/>
      <w:shd w:val="clear" w:color="auto" w:fill="000080"/>
    </w:rPr>
  </w:style>
  <w:style w:type="paragraph" w:styleId="Mapadokumentu">
    <w:name w:val="Document Map"/>
    <w:basedOn w:val="Normalny"/>
    <w:link w:val="MapadokumentuZnak2"/>
    <w:rsid w:val="005262B9"/>
    <w:pPr>
      <w:widowControl w:val="0"/>
      <w:shd w:val="clear" w:color="auto" w:fill="000080"/>
    </w:pPr>
    <w:rPr>
      <w:rFonts w:ascii="Arial" w:eastAsiaTheme="minorHAnsi" w:hAnsi="Arial" w:cs="Arial"/>
      <w:b/>
      <w:bCs/>
      <w:sz w:val="22"/>
      <w:lang w:eastAsia="en-US"/>
    </w:rPr>
  </w:style>
  <w:style w:type="character" w:customStyle="1" w:styleId="MapadokumentuZnak">
    <w:name w:val="Mapa dokumentu Znak"/>
    <w:basedOn w:val="Domylnaczcionkaakapitu"/>
    <w:uiPriority w:val="99"/>
    <w:semiHidden/>
    <w:rsid w:val="005262B9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MapadokumentuZnak1">
    <w:name w:val="Mapa dokumentu Znak1"/>
    <w:rsid w:val="005262B9"/>
    <w:rPr>
      <w:rFonts w:ascii="Tahoma" w:hAnsi="Tahoma" w:cs="Tahoma"/>
      <w:sz w:val="16"/>
      <w:szCs w:val="16"/>
    </w:rPr>
  </w:style>
  <w:style w:type="character" w:customStyle="1" w:styleId="ZnakZnak7">
    <w:name w:val="Znak Znak7"/>
    <w:rsid w:val="005262B9"/>
    <w:rPr>
      <w:rFonts w:ascii="Cambria" w:hAnsi="Cambria" w:cs="Cambria"/>
      <w:b/>
      <w:bCs/>
      <w:i/>
      <w:iCs/>
      <w:sz w:val="28"/>
      <w:szCs w:val="28"/>
      <w:lang w:val="pl-PL" w:bidi="ar-SA"/>
    </w:rPr>
  </w:style>
  <w:style w:type="character" w:customStyle="1" w:styleId="ZnakZnak19">
    <w:name w:val="Znak Znak19"/>
    <w:rsid w:val="005262B9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18">
    <w:name w:val="Znak Znak18"/>
    <w:rsid w:val="005262B9"/>
    <w:rPr>
      <w:b/>
      <w:bCs/>
      <w:sz w:val="28"/>
      <w:szCs w:val="28"/>
      <w:lang w:val="pl-PL" w:bidi="ar-SA"/>
    </w:rPr>
  </w:style>
  <w:style w:type="character" w:customStyle="1" w:styleId="ZnakZnak17">
    <w:name w:val="Znak Znak17"/>
    <w:rsid w:val="005262B9"/>
    <w:rPr>
      <w:rFonts w:ascii="Arial" w:hAnsi="Arial" w:cs="Arial"/>
      <w:b/>
      <w:bCs/>
      <w:i/>
      <w:iCs/>
      <w:sz w:val="26"/>
      <w:szCs w:val="26"/>
      <w:lang w:val="pl-PL" w:bidi="ar-SA"/>
    </w:rPr>
  </w:style>
  <w:style w:type="character" w:customStyle="1" w:styleId="ZnakZnak16">
    <w:name w:val="Znak Znak16"/>
    <w:rsid w:val="005262B9"/>
    <w:rPr>
      <w:b/>
      <w:bCs/>
      <w:sz w:val="22"/>
      <w:szCs w:val="22"/>
      <w:lang w:val="pl-PL" w:bidi="ar-SA"/>
    </w:rPr>
  </w:style>
  <w:style w:type="character" w:customStyle="1" w:styleId="TekstkomentarzaZnak1">
    <w:name w:val="Tekst komentarza Znak1"/>
    <w:basedOn w:val="Domylnaczcionkaakapitu"/>
    <w:uiPriority w:val="99"/>
    <w:rsid w:val="005262B9"/>
    <w:rPr>
      <w:sz w:val="20"/>
      <w:szCs w:val="20"/>
    </w:rPr>
  </w:style>
  <w:style w:type="character" w:customStyle="1" w:styleId="ZnakZnak14">
    <w:name w:val="Znak Znak14"/>
    <w:rsid w:val="005262B9"/>
    <w:rPr>
      <w:rFonts w:ascii="Arial" w:hAnsi="Arial" w:cs="Arial"/>
      <w:sz w:val="22"/>
      <w:szCs w:val="22"/>
      <w:u w:val="single"/>
      <w:lang w:val="pl-PL" w:bidi="ar-SA"/>
    </w:rPr>
  </w:style>
  <w:style w:type="character" w:customStyle="1" w:styleId="ZnakZnak13">
    <w:name w:val="Znak Znak13"/>
    <w:rsid w:val="005262B9"/>
    <w:rPr>
      <w:rFonts w:ascii="Arial" w:hAnsi="Arial" w:cs="Arial"/>
      <w:b/>
      <w:bCs/>
      <w:sz w:val="22"/>
      <w:szCs w:val="22"/>
      <w:lang w:val="pl-PL" w:bidi="ar-SA"/>
    </w:rPr>
  </w:style>
  <w:style w:type="character" w:customStyle="1" w:styleId="ZnakZnak5">
    <w:name w:val="Znak Znak5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Tekstpodstawowywcity2Znak1">
    <w:name w:val="Tekst podstawowy wcięty 2 Znak1"/>
    <w:basedOn w:val="Domylnaczcionkaakapitu"/>
    <w:uiPriority w:val="99"/>
    <w:rsid w:val="005262B9"/>
  </w:style>
  <w:style w:type="character" w:styleId="Numerstrony">
    <w:name w:val="page number"/>
    <w:basedOn w:val="Domylnaczcionkaakapitu1"/>
    <w:rsid w:val="005262B9"/>
  </w:style>
  <w:style w:type="character" w:customStyle="1" w:styleId="ZnakZnak3">
    <w:name w:val="Znak Znak3"/>
    <w:rsid w:val="005262B9"/>
    <w:rPr>
      <w:sz w:val="24"/>
      <w:szCs w:val="24"/>
      <w:lang w:val="pl-PL" w:bidi="ar-SA"/>
    </w:rPr>
  </w:style>
  <w:style w:type="character" w:customStyle="1" w:styleId="ZnakZnak2">
    <w:name w:val="Znak Znak2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ZwykytekstZnak">
    <w:name w:val="Zwykły tekst Znak"/>
    <w:link w:val="Zwykytekst"/>
    <w:rsid w:val="005262B9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5262B9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rsid w:val="005262B9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tekstpodstawowyArial">
    <w:name w:val="tekst podstawowy Arial"/>
    <w:rsid w:val="005262B9"/>
    <w:rPr>
      <w:rFonts w:ascii="Arial" w:hAnsi="Arial" w:cs="Arial"/>
      <w:sz w:val="24"/>
    </w:rPr>
  </w:style>
  <w:style w:type="character" w:customStyle="1" w:styleId="Znakiprzypiswkocowych">
    <w:name w:val="Znaki przypisów końcowych"/>
    <w:rsid w:val="005262B9"/>
    <w:rPr>
      <w:vertAlign w:val="superscript"/>
    </w:rPr>
  </w:style>
  <w:style w:type="character" w:customStyle="1" w:styleId="spec-item">
    <w:name w:val="spec-item"/>
    <w:basedOn w:val="Domylnaczcionkaakapitu1"/>
    <w:rsid w:val="005262B9"/>
  </w:style>
  <w:style w:type="character" w:customStyle="1" w:styleId="st1">
    <w:name w:val="st1"/>
    <w:basedOn w:val="Domylnaczcionkaakapitu1"/>
    <w:rsid w:val="005262B9"/>
  </w:style>
  <w:style w:type="character" w:customStyle="1" w:styleId="Odwoaniedokomentarza1">
    <w:name w:val="Odwołanie do komentarza1"/>
    <w:rsid w:val="005262B9"/>
    <w:rPr>
      <w:sz w:val="16"/>
      <w:szCs w:val="16"/>
    </w:rPr>
  </w:style>
  <w:style w:type="character" w:customStyle="1" w:styleId="FontStyle43">
    <w:name w:val="Font Style43"/>
    <w:rsid w:val="005262B9"/>
    <w:rPr>
      <w:rFonts w:ascii="Times New Roman" w:hAnsi="Times New Roman" w:cs="Times New Roman"/>
      <w:color w:val="000000"/>
      <w:sz w:val="20"/>
      <w:szCs w:val="20"/>
    </w:rPr>
  </w:style>
  <w:style w:type="character" w:customStyle="1" w:styleId="ZnakZnak21">
    <w:name w:val="Znak Znak21"/>
    <w:rsid w:val="005262B9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Znak20">
    <w:name w:val="Znak Znak20"/>
    <w:rsid w:val="005262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nakZnak15">
    <w:name w:val="Znak Znak15"/>
    <w:rsid w:val="005262B9"/>
    <w:rPr>
      <w:rFonts w:ascii="Calibri" w:eastAsia="Times New Roman" w:hAnsi="Calibri" w:cs="Times New Roman"/>
      <w:sz w:val="24"/>
      <w:szCs w:val="24"/>
    </w:rPr>
  </w:style>
  <w:style w:type="character" w:customStyle="1" w:styleId="TytuZnak">
    <w:name w:val="Tytuł Znak"/>
    <w:link w:val="Tytu"/>
    <w:rsid w:val="005262B9"/>
    <w:rPr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5262B9"/>
    <w:pPr>
      <w:widowControl w:val="0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ytuZnak1">
    <w:name w:val="Tytuł Znak1"/>
    <w:basedOn w:val="Domylnaczcionkaakapitu"/>
    <w:uiPriority w:val="10"/>
    <w:rsid w:val="005262B9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rsid w:val="005262B9"/>
  </w:style>
  <w:style w:type="character" w:customStyle="1" w:styleId="TekstpodstawowyZnakZnakZnakZnak">
    <w:name w:val="Tekst podstawowy Znak Znak Znak Znak"/>
    <w:rsid w:val="005262B9"/>
    <w:rPr>
      <w:sz w:val="20"/>
      <w:szCs w:val="20"/>
    </w:rPr>
  </w:style>
  <w:style w:type="character" w:customStyle="1" w:styleId="TekstprzypisuZnakZnak">
    <w:name w:val="Tekst przypisu Znak Znak"/>
    <w:rsid w:val="005262B9"/>
    <w:rPr>
      <w:lang w:val="pl-PL" w:bidi="ar-SA"/>
    </w:rPr>
  </w:style>
  <w:style w:type="character" w:customStyle="1" w:styleId="ZnakZnak10">
    <w:name w:val="Znak Znak10"/>
    <w:rsid w:val="005262B9"/>
    <w:rPr>
      <w:sz w:val="20"/>
      <w:szCs w:val="20"/>
    </w:rPr>
  </w:style>
  <w:style w:type="character" w:customStyle="1" w:styleId="StylArial11pt">
    <w:name w:val="Styl Arial 11 pt"/>
    <w:rsid w:val="005262B9"/>
    <w:rPr>
      <w:rFonts w:ascii="Arial" w:hAnsi="Arial" w:cs="Arial"/>
      <w:sz w:val="20"/>
    </w:rPr>
  </w:style>
  <w:style w:type="character" w:customStyle="1" w:styleId="Heading1Char">
    <w:name w:val="Heading 1 Char"/>
    <w:rsid w:val="005262B9"/>
    <w:rPr>
      <w:rFonts w:ascii="Arial" w:eastAsia="Calibri" w:hAnsi="Arial" w:cs="Arial"/>
      <w:b/>
      <w:bCs/>
      <w:kern w:val="1"/>
      <w:sz w:val="32"/>
      <w:szCs w:val="32"/>
      <w:lang w:val="pl-PL" w:bidi="ar-SA"/>
    </w:rPr>
  </w:style>
  <w:style w:type="character" w:customStyle="1" w:styleId="Heading2Char">
    <w:name w:val="Heading 2 Char"/>
    <w:rsid w:val="005262B9"/>
    <w:rPr>
      <w:rFonts w:ascii="Arial" w:eastAsia="Calibri" w:hAnsi="Arial" w:cs="Arial"/>
      <w:b/>
      <w:bCs/>
      <w:i/>
      <w:iCs/>
      <w:sz w:val="28"/>
      <w:szCs w:val="28"/>
      <w:lang w:val="pl-PL" w:bidi="ar-SA"/>
    </w:rPr>
  </w:style>
  <w:style w:type="character" w:customStyle="1" w:styleId="Heading3Char">
    <w:name w:val="Heading 3 Char"/>
    <w:rsid w:val="005262B9"/>
    <w:rPr>
      <w:rFonts w:ascii="Arial" w:eastAsia="Calibri" w:hAnsi="Arial" w:cs="Arial"/>
      <w:b/>
      <w:sz w:val="32"/>
      <w:lang w:val="pl-PL" w:bidi="ar-SA"/>
    </w:rPr>
  </w:style>
  <w:style w:type="character" w:customStyle="1" w:styleId="Heading4Char">
    <w:name w:val="Heading 4 Char"/>
    <w:rsid w:val="005262B9"/>
    <w:rPr>
      <w:rFonts w:eastAsia="Calibri"/>
      <w:b/>
      <w:bCs/>
      <w:sz w:val="28"/>
      <w:szCs w:val="28"/>
      <w:lang w:val="pl-PL" w:bidi="ar-SA"/>
    </w:rPr>
  </w:style>
  <w:style w:type="character" w:customStyle="1" w:styleId="Heading5Char">
    <w:name w:val="Heading 5 Char"/>
    <w:rsid w:val="005262B9"/>
    <w:rPr>
      <w:rFonts w:eastAsia="Calibri"/>
      <w:b/>
      <w:bCs/>
      <w:i/>
      <w:iCs/>
      <w:sz w:val="26"/>
      <w:szCs w:val="26"/>
      <w:lang w:val="pl-PL" w:bidi="ar-SA"/>
    </w:rPr>
  </w:style>
  <w:style w:type="character" w:customStyle="1" w:styleId="Heading6Char">
    <w:name w:val="Heading 6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ing7Char">
    <w:name w:val="Heading 7 Char"/>
    <w:rsid w:val="005262B9"/>
    <w:rPr>
      <w:rFonts w:eastAsia="Calibri"/>
      <w:sz w:val="24"/>
      <w:szCs w:val="24"/>
      <w:lang w:val="pl-PL" w:bidi="ar-SA"/>
    </w:rPr>
  </w:style>
  <w:style w:type="character" w:customStyle="1" w:styleId="Heading8Char">
    <w:name w:val="Heading 8 Char"/>
    <w:rsid w:val="005262B9"/>
    <w:rPr>
      <w:rFonts w:eastAsia="Calibri"/>
      <w:i/>
      <w:iCs/>
      <w:sz w:val="24"/>
      <w:szCs w:val="24"/>
      <w:lang w:val="pl-PL" w:bidi="ar-SA"/>
    </w:rPr>
  </w:style>
  <w:style w:type="character" w:customStyle="1" w:styleId="Heading9Char">
    <w:name w:val="Heading 9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erChar">
    <w:name w:val="Header Char"/>
    <w:rsid w:val="005262B9"/>
    <w:rPr>
      <w:rFonts w:eastAsia="Calibri"/>
      <w:lang w:val="pl-PL" w:bidi="ar-SA"/>
    </w:rPr>
  </w:style>
  <w:style w:type="character" w:customStyle="1" w:styleId="FooterChar">
    <w:name w:val="Footer Char"/>
    <w:rsid w:val="005262B9"/>
    <w:rPr>
      <w:rFonts w:eastAsia="Calibri"/>
      <w:lang w:val="pl-PL" w:bidi="ar-SA"/>
    </w:rPr>
  </w:style>
  <w:style w:type="character" w:customStyle="1" w:styleId="BodyText2Char">
    <w:name w:val="Body Text 2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Char">
    <w:name w:val="Body Text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Indent3Char">
    <w:name w:val="Body Text Indent 3 Char"/>
    <w:rsid w:val="005262B9"/>
    <w:rPr>
      <w:rFonts w:ascii="Arial" w:eastAsia="Calibri" w:hAnsi="Arial" w:cs="Arial"/>
      <w:color w:val="000000"/>
      <w:sz w:val="24"/>
      <w:lang w:val="pl-PL" w:bidi="ar-SA"/>
    </w:rPr>
  </w:style>
  <w:style w:type="character" w:customStyle="1" w:styleId="TitleChar">
    <w:name w:val="Title Char"/>
    <w:rsid w:val="005262B9"/>
    <w:rPr>
      <w:rFonts w:eastAsia="Calibri"/>
      <w:b/>
      <w:sz w:val="24"/>
      <w:lang w:val="pl-PL" w:bidi="ar-SA"/>
    </w:rPr>
  </w:style>
  <w:style w:type="character" w:customStyle="1" w:styleId="produkt1">
    <w:name w:val="produkt1"/>
    <w:rsid w:val="005262B9"/>
    <w:rPr>
      <w:rFonts w:ascii="Verdana" w:hAnsi="Verdana" w:cs="Times New Roman"/>
      <w:b/>
      <w:bCs/>
      <w:color w:val="FFFFFF"/>
      <w:sz w:val="22"/>
      <w:szCs w:val="22"/>
    </w:rPr>
  </w:style>
  <w:style w:type="character" w:customStyle="1" w:styleId="ZnakZnak1">
    <w:name w:val="Znak Znak1"/>
    <w:rsid w:val="005262B9"/>
    <w:rPr>
      <w:rFonts w:cs="Times New Roman"/>
      <w:b/>
      <w:bCs/>
    </w:rPr>
  </w:style>
  <w:style w:type="character" w:customStyle="1" w:styleId="ZnakZnak">
    <w:name w:val="Znak Znak"/>
    <w:rsid w:val="005262B9"/>
    <w:rPr>
      <w:rFonts w:cs="Times New Roman"/>
    </w:rPr>
  </w:style>
  <w:style w:type="character" w:styleId="Pogrubienie">
    <w:name w:val="Strong"/>
    <w:uiPriority w:val="22"/>
    <w:qFormat/>
    <w:rsid w:val="005262B9"/>
    <w:rPr>
      <w:b/>
      <w:bCs/>
    </w:rPr>
  </w:style>
  <w:style w:type="character" w:customStyle="1" w:styleId="ZnakZnak4">
    <w:name w:val="Znak Znak4"/>
    <w:rsid w:val="005262B9"/>
    <w:rPr>
      <w:lang w:val="pl-PL" w:bidi="ar-SA"/>
    </w:rPr>
  </w:style>
  <w:style w:type="character" w:customStyle="1" w:styleId="object">
    <w:name w:val="object"/>
    <w:basedOn w:val="Domylnaczcionkaakapitu1"/>
    <w:rsid w:val="005262B9"/>
  </w:style>
  <w:style w:type="character" w:customStyle="1" w:styleId="Znakinumeracji">
    <w:name w:val="Znaki numeracji"/>
    <w:rsid w:val="005262B9"/>
  </w:style>
  <w:style w:type="paragraph" w:customStyle="1" w:styleId="Nagwek20">
    <w:name w:val="Nagłówek2"/>
    <w:basedOn w:val="Normalny"/>
    <w:next w:val="Tekstpodstawowy"/>
    <w:rsid w:val="005262B9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Indeks">
    <w:name w:val="Indeks"/>
    <w:basedOn w:val="Normalny"/>
    <w:rsid w:val="005262B9"/>
    <w:pPr>
      <w:suppressLineNumbers/>
      <w:suppressAutoHyphens/>
    </w:pPr>
    <w:rPr>
      <w:rFonts w:ascii="Arial" w:hAnsi="Arial" w:cs="Mangal"/>
      <w:lang w:eastAsia="zh-CN"/>
    </w:rPr>
  </w:style>
  <w:style w:type="paragraph" w:customStyle="1" w:styleId="Nagwek10">
    <w:name w:val="Nagłówek1"/>
    <w:basedOn w:val="Normalny"/>
    <w:next w:val="Tekstpodstawowy"/>
    <w:rsid w:val="005262B9"/>
    <w:pPr>
      <w:widowControl w:val="0"/>
      <w:suppressAutoHyphens/>
      <w:jc w:val="center"/>
    </w:pPr>
    <w:rPr>
      <w:b/>
      <w:bCs/>
      <w:lang w:eastAsia="zh-CN"/>
    </w:rPr>
  </w:style>
  <w:style w:type="paragraph" w:customStyle="1" w:styleId="Legenda1">
    <w:name w:val="Legenda1"/>
    <w:basedOn w:val="Normalny"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Listapunktowana22">
    <w:name w:val="Lista punktowana 22"/>
    <w:basedOn w:val="Normalny"/>
    <w:rsid w:val="005262B9"/>
    <w:pPr>
      <w:widowControl w:val="0"/>
      <w:suppressAutoHyphens/>
      <w:autoSpaceDE w:val="0"/>
      <w:ind w:left="566" w:hanging="283"/>
    </w:pPr>
    <w:rPr>
      <w:rFonts w:ascii="Arial" w:hAnsi="Arial" w:cs="Arial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5262B9"/>
    <w:pPr>
      <w:suppressAutoHyphens/>
      <w:spacing w:after="120" w:line="480" w:lineRule="auto"/>
    </w:pPr>
    <w:rPr>
      <w:lang w:eastAsia="zh-CN"/>
    </w:rPr>
  </w:style>
  <w:style w:type="paragraph" w:customStyle="1" w:styleId="Tekstpodstawowy22">
    <w:name w:val="Tekst podstawowy 22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Tekstpodstawowy21">
    <w:name w:val="Tekst podstawowy 21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CM36">
    <w:name w:val="CM36"/>
    <w:basedOn w:val="Normalny"/>
    <w:next w:val="Normalny"/>
    <w:rsid w:val="005262B9"/>
    <w:pPr>
      <w:widowControl w:val="0"/>
      <w:suppressAutoHyphens/>
      <w:autoSpaceDE w:val="0"/>
      <w:spacing w:after="120"/>
    </w:pPr>
    <w:rPr>
      <w:lang w:eastAsia="zh-CN"/>
    </w:rPr>
  </w:style>
  <w:style w:type="paragraph" w:customStyle="1" w:styleId="ust">
    <w:name w:val="ust"/>
    <w:rsid w:val="005262B9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5262B9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Normalny1">
    <w:name w:val="Normalny1"/>
    <w:basedOn w:val="Normalny"/>
    <w:rsid w:val="005262B9"/>
    <w:pPr>
      <w:widowControl w:val="0"/>
      <w:suppressAutoHyphens/>
      <w:autoSpaceDE w:val="0"/>
    </w:pPr>
    <w:rPr>
      <w:color w:val="000000"/>
      <w:lang w:eastAsia="zh-CN"/>
    </w:rPr>
  </w:style>
  <w:style w:type="paragraph" w:customStyle="1" w:styleId="Tekstpodstawowywcity31">
    <w:name w:val="Tekst podstawowy wcięty 31"/>
    <w:basedOn w:val="Normalny"/>
    <w:rsid w:val="005262B9"/>
    <w:pPr>
      <w:widowControl w:val="0"/>
      <w:suppressAutoHyphens/>
      <w:ind w:left="720"/>
      <w:jc w:val="both"/>
    </w:pPr>
    <w:rPr>
      <w:rFonts w:ascii="Arial" w:hAnsi="Arial" w:cs="Arial"/>
      <w:color w:val="000000"/>
      <w:sz w:val="22"/>
      <w:szCs w:val="22"/>
      <w:lang w:eastAsia="zh-CN"/>
    </w:rPr>
  </w:style>
  <w:style w:type="paragraph" w:customStyle="1" w:styleId="WW-Normal">
    <w:name w:val="WW-Normal"/>
    <w:rsid w:val="005262B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Akapitzlist1">
    <w:name w:val="Akapit z listą1"/>
    <w:rsid w:val="005262B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paragraph" w:customStyle="1" w:styleId="Zwykytekst2">
    <w:name w:val="Zwykły tekst2"/>
    <w:basedOn w:val="Normalny"/>
    <w:rsid w:val="005262B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5262B9"/>
    <w:pPr>
      <w:suppressAutoHyphens/>
    </w:pPr>
    <w:rPr>
      <w:rFonts w:ascii="Arial" w:hAnsi="Arial" w:cs="Arial"/>
      <w:sz w:val="20"/>
      <w:szCs w:val="20"/>
      <w:lang w:eastAsia="zh-CN"/>
    </w:rPr>
  </w:style>
  <w:style w:type="paragraph" w:customStyle="1" w:styleId="Listapunktowana31">
    <w:name w:val="Lista punktowana 31"/>
    <w:basedOn w:val="Normalny"/>
    <w:rsid w:val="005262B9"/>
    <w:pPr>
      <w:suppressAutoHyphens/>
      <w:ind w:left="849" w:hanging="283"/>
    </w:pPr>
    <w:rPr>
      <w:rFonts w:ascii="Arial" w:hAnsi="Arial" w:cs="Arial"/>
      <w:lang w:eastAsia="zh-CN"/>
    </w:rPr>
  </w:style>
  <w:style w:type="paragraph" w:customStyle="1" w:styleId="Listapunktowana41">
    <w:name w:val="Lista punktowana 41"/>
    <w:basedOn w:val="Normalny"/>
    <w:rsid w:val="005262B9"/>
    <w:pPr>
      <w:suppressAutoHyphens/>
      <w:ind w:left="1132" w:hanging="283"/>
    </w:pPr>
    <w:rPr>
      <w:rFonts w:ascii="Arial" w:hAnsi="Arial" w:cs="Arial"/>
      <w:lang w:eastAsia="zh-CN"/>
    </w:rPr>
  </w:style>
  <w:style w:type="paragraph" w:customStyle="1" w:styleId="Listapunktowana21">
    <w:name w:val="Lista punktowana 21"/>
    <w:basedOn w:val="Normalny"/>
    <w:rsid w:val="005262B9"/>
    <w:pPr>
      <w:numPr>
        <w:numId w:val="31"/>
      </w:numPr>
      <w:suppressAutoHyphens/>
    </w:pPr>
    <w:rPr>
      <w:rFonts w:ascii="Arial" w:hAnsi="Arial" w:cs="Arial"/>
      <w:lang w:eastAsia="zh-CN"/>
    </w:rPr>
  </w:style>
  <w:style w:type="paragraph" w:customStyle="1" w:styleId="Lista-kontynuacja1">
    <w:name w:val="Lista - kontynuacja1"/>
    <w:basedOn w:val="Normalny"/>
    <w:rsid w:val="005262B9"/>
    <w:pPr>
      <w:suppressAutoHyphens/>
      <w:spacing w:after="120"/>
      <w:ind w:left="283"/>
    </w:pPr>
    <w:rPr>
      <w:rFonts w:ascii="Arial" w:hAnsi="Arial" w:cs="Arial"/>
      <w:lang w:eastAsia="zh-CN"/>
    </w:rPr>
  </w:style>
  <w:style w:type="paragraph" w:customStyle="1" w:styleId="Lista-kontynuacja21">
    <w:name w:val="Lista - kontynuacja 21"/>
    <w:basedOn w:val="Normalny"/>
    <w:rsid w:val="005262B9"/>
    <w:pPr>
      <w:suppressAutoHyphens/>
      <w:spacing w:after="120"/>
      <w:ind w:left="566"/>
    </w:pPr>
    <w:rPr>
      <w:rFonts w:ascii="Arial" w:hAnsi="Arial" w:cs="Arial"/>
      <w:lang w:eastAsia="zh-CN"/>
    </w:rPr>
  </w:style>
  <w:style w:type="paragraph" w:customStyle="1" w:styleId="Tekstpodstawowyzwciciem1">
    <w:name w:val="Tekst podstawowy z wcięciem1"/>
    <w:basedOn w:val="Tekstpodstawowy"/>
    <w:rsid w:val="005262B9"/>
    <w:pPr>
      <w:ind w:firstLine="210"/>
    </w:pPr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5262B9"/>
    <w:pPr>
      <w:suppressAutoHyphens/>
      <w:ind w:firstLine="210"/>
    </w:pPr>
    <w:rPr>
      <w:rFonts w:ascii="Arial" w:hAnsi="Arial"/>
      <w:lang w:val="pl-PL" w:eastAsia="zh-CN"/>
    </w:rPr>
  </w:style>
  <w:style w:type="paragraph" w:customStyle="1" w:styleId="Plandokumentu1">
    <w:name w:val="Plan dokumentu1"/>
    <w:basedOn w:val="Normalny"/>
    <w:rsid w:val="005262B9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Style7">
    <w:name w:val="Style7"/>
    <w:basedOn w:val="Normalny"/>
    <w:rsid w:val="005262B9"/>
    <w:pPr>
      <w:widowControl w:val="0"/>
      <w:suppressAutoHyphens/>
      <w:autoSpaceDE w:val="0"/>
      <w:spacing w:line="259" w:lineRule="exact"/>
      <w:jc w:val="both"/>
    </w:pPr>
    <w:rPr>
      <w:lang w:eastAsia="zh-CN"/>
    </w:rPr>
  </w:style>
  <w:style w:type="paragraph" w:customStyle="1" w:styleId="Style10">
    <w:name w:val="Style10"/>
    <w:basedOn w:val="Normalny"/>
    <w:rsid w:val="005262B9"/>
    <w:pPr>
      <w:widowControl w:val="0"/>
      <w:suppressAutoHyphens/>
      <w:autoSpaceDE w:val="0"/>
      <w:spacing w:line="254" w:lineRule="exact"/>
      <w:ind w:hanging="355"/>
      <w:jc w:val="both"/>
    </w:pPr>
    <w:rPr>
      <w:lang w:eastAsia="zh-CN"/>
    </w:rPr>
  </w:style>
  <w:style w:type="paragraph" w:customStyle="1" w:styleId="Style20">
    <w:name w:val="Style20"/>
    <w:basedOn w:val="Normalny"/>
    <w:rsid w:val="005262B9"/>
    <w:pPr>
      <w:widowControl w:val="0"/>
      <w:suppressAutoHyphens/>
      <w:autoSpaceDE w:val="0"/>
      <w:spacing w:line="254" w:lineRule="exact"/>
      <w:jc w:val="both"/>
    </w:pPr>
    <w:rPr>
      <w:lang w:eastAsia="zh-CN"/>
    </w:rPr>
  </w:style>
  <w:style w:type="paragraph" w:customStyle="1" w:styleId="BodyText210">
    <w:name w:val="Body Text 21"/>
    <w:basedOn w:val="Normalny"/>
    <w:rsid w:val="005262B9"/>
    <w:pPr>
      <w:widowControl w:val="0"/>
      <w:suppressAutoHyphens/>
      <w:ind w:firstLine="60"/>
      <w:jc w:val="both"/>
    </w:pPr>
    <w:rPr>
      <w:rFonts w:ascii="Arial" w:hAnsi="Arial" w:cs="Arial"/>
      <w:lang w:eastAsia="zh-CN"/>
    </w:rPr>
  </w:style>
  <w:style w:type="paragraph" w:customStyle="1" w:styleId="pkt1">
    <w:name w:val="pkt1"/>
    <w:basedOn w:val="pkt"/>
    <w:rsid w:val="005262B9"/>
    <w:pPr>
      <w:suppressAutoHyphens/>
      <w:spacing w:line="240" w:lineRule="auto"/>
      <w:ind w:left="850" w:hanging="425"/>
    </w:pPr>
    <w:rPr>
      <w:szCs w:val="24"/>
      <w:lang w:eastAsia="zh-CN"/>
    </w:rPr>
  </w:style>
  <w:style w:type="paragraph" w:customStyle="1" w:styleId="TekstprzypisudolnegoTekstprzypisu">
    <w:name w:val="Tekst przypisu dolnego.Tekst przypisu"/>
    <w:basedOn w:val="Normalny"/>
    <w:rsid w:val="005262B9"/>
    <w:pPr>
      <w:widowControl w:val="0"/>
      <w:suppressAutoHyphens/>
    </w:pPr>
    <w:rPr>
      <w:sz w:val="20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5262B9"/>
    <w:pPr>
      <w:widowControl w:val="0"/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StandardowyStandardowy1">
    <w:name w:val="Standardowy.Standardowy1"/>
    <w:rsid w:val="005262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4">
    <w:name w:val="Tekst podstawowy 24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b/>
      <w:szCs w:val="20"/>
      <w:lang w:eastAsia="zh-CN"/>
    </w:rPr>
  </w:style>
  <w:style w:type="paragraph" w:customStyle="1" w:styleId="Tekstpodstawowywcity23">
    <w:name w:val="Tekst podstawowy wcięty 23"/>
    <w:basedOn w:val="Normalny"/>
    <w:rsid w:val="005262B9"/>
    <w:pPr>
      <w:widowControl w:val="0"/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Kasia0">
    <w:name w:val="Kasia"/>
    <w:basedOn w:val="Normalny"/>
    <w:rsid w:val="005262B9"/>
    <w:pPr>
      <w:tabs>
        <w:tab w:val="left" w:pos="284"/>
      </w:tabs>
      <w:suppressAutoHyphens/>
      <w:overflowPunct w:val="0"/>
      <w:autoSpaceDE w:val="0"/>
      <w:jc w:val="both"/>
    </w:pPr>
    <w:rPr>
      <w:szCs w:val="20"/>
      <w:lang w:eastAsia="zh-CN"/>
    </w:rPr>
  </w:style>
  <w:style w:type="paragraph" w:customStyle="1" w:styleId="Tekstblokowy1">
    <w:name w:val="Tekst blokowy1"/>
    <w:basedOn w:val="Normalny"/>
    <w:rsid w:val="005262B9"/>
    <w:pPr>
      <w:suppressAutoHyphens/>
      <w:ind w:left="720" w:right="214"/>
      <w:jc w:val="both"/>
    </w:pPr>
    <w:rPr>
      <w:szCs w:val="20"/>
      <w:lang w:eastAsia="zh-CN"/>
    </w:rPr>
  </w:style>
  <w:style w:type="paragraph" w:customStyle="1" w:styleId="Tekstpodstawowy32">
    <w:name w:val="Tekst podstawowy 32"/>
    <w:basedOn w:val="Normalny"/>
    <w:rsid w:val="005262B9"/>
    <w:pPr>
      <w:widowControl w:val="0"/>
      <w:suppressAutoHyphens/>
      <w:spacing w:after="120"/>
    </w:pPr>
    <w:rPr>
      <w:sz w:val="16"/>
      <w:szCs w:val="16"/>
      <w:lang w:eastAsia="zh-CN"/>
    </w:rPr>
  </w:style>
  <w:style w:type="paragraph" w:customStyle="1" w:styleId="Tekstpodstawowy31">
    <w:name w:val="Tekst podstawowy 31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sz w:val="22"/>
      <w:szCs w:val="20"/>
      <w:lang w:eastAsia="zh-CN"/>
    </w:rPr>
  </w:style>
  <w:style w:type="paragraph" w:customStyle="1" w:styleId="podpis0">
    <w:name w:val="podpis"/>
    <w:basedOn w:val="Normalny"/>
    <w:rsid w:val="005262B9"/>
    <w:pPr>
      <w:widowControl w:val="0"/>
      <w:suppressAutoHyphens/>
    </w:pPr>
    <w:rPr>
      <w:rFonts w:eastAsia="Calibri"/>
      <w:szCs w:val="20"/>
      <w:lang w:eastAsia="zh-CN"/>
    </w:rPr>
  </w:style>
  <w:style w:type="paragraph" w:customStyle="1" w:styleId="FR3">
    <w:name w:val="FR3"/>
    <w:rsid w:val="005262B9"/>
    <w:pPr>
      <w:widowControl w:val="0"/>
      <w:suppressAutoHyphens/>
      <w:autoSpaceDE w:val="0"/>
      <w:spacing w:after="0" w:line="300" w:lineRule="auto"/>
      <w:ind w:left="720"/>
    </w:pPr>
    <w:rPr>
      <w:rFonts w:ascii="Times New Roman" w:eastAsia="Calibri" w:hAnsi="Times New Roman" w:cs="Times New Roman"/>
      <w:b/>
      <w:bCs/>
      <w:i/>
      <w:iCs/>
      <w:lang w:eastAsia="zh-CN"/>
    </w:rPr>
  </w:style>
  <w:style w:type="paragraph" w:customStyle="1" w:styleId="Zawartotabeli">
    <w:name w:val="Zawartość tabeli"/>
    <w:basedOn w:val="Normalny"/>
    <w:rsid w:val="005262B9"/>
    <w:pPr>
      <w:widowControl w:val="0"/>
      <w:suppressAutoHyphens/>
    </w:pPr>
    <w:rPr>
      <w:rFonts w:eastAsia="Calibri"/>
      <w:lang w:val="de-DE" w:eastAsia="zh-CN"/>
    </w:rPr>
  </w:style>
  <w:style w:type="paragraph" w:customStyle="1" w:styleId="Tekstpodstawowywcity21">
    <w:name w:val="Tekst podstawowy wcięty 21"/>
    <w:basedOn w:val="Normalny"/>
    <w:rsid w:val="005262B9"/>
    <w:pPr>
      <w:suppressAutoHyphens/>
      <w:ind w:left="284"/>
    </w:pPr>
    <w:rPr>
      <w:rFonts w:ascii="Arial" w:hAnsi="Arial" w:cs="Arial"/>
      <w:sz w:val="20"/>
      <w:szCs w:val="20"/>
      <w:lang w:eastAsia="zh-CN"/>
    </w:rPr>
  </w:style>
  <w:style w:type="paragraph" w:styleId="Spistreci1">
    <w:name w:val="toc 1"/>
    <w:basedOn w:val="Normalny"/>
    <w:next w:val="Normalny"/>
    <w:rsid w:val="005262B9"/>
    <w:pPr>
      <w:suppressAutoHyphens/>
      <w:ind w:firstLine="709"/>
    </w:pPr>
    <w:rPr>
      <w:rFonts w:ascii="Arial" w:hAnsi="Arial" w:cs="Arial"/>
      <w:b/>
      <w:sz w:val="20"/>
      <w:szCs w:val="20"/>
      <w:u w:val="single"/>
      <w:lang w:eastAsia="zh-CN"/>
    </w:rPr>
  </w:style>
  <w:style w:type="paragraph" w:customStyle="1" w:styleId="Listapunktowana1">
    <w:name w:val="Lista punktowana1"/>
    <w:basedOn w:val="Normalny"/>
    <w:rsid w:val="005262B9"/>
    <w:pPr>
      <w:numPr>
        <w:numId w:val="32"/>
      </w:numPr>
      <w:suppressAutoHyphens/>
    </w:pPr>
    <w:rPr>
      <w:rFonts w:ascii="Arial" w:hAnsi="Arial" w:cs="Arial"/>
      <w:b/>
      <w:sz w:val="20"/>
      <w:szCs w:val="20"/>
      <w:lang w:eastAsia="zh-CN"/>
    </w:rPr>
  </w:style>
  <w:style w:type="paragraph" w:customStyle="1" w:styleId="TekstpodstawowyTekstpodstawowyZnakZnak">
    <w:name w:val="Tekst podstawowy.Tekst podstawowy Znak Znak"/>
    <w:basedOn w:val="StandardowyStandardowy1"/>
    <w:rsid w:val="005262B9"/>
    <w:pPr>
      <w:widowControl/>
      <w:tabs>
        <w:tab w:val="left" w:pos="0"/>
      </w:tabs>
      <w:autoSpaceDE/>
    </w:pPr>
    <w:rPr>
      <w:b/>
    </w:rPr>
  </w:style>
  <w:style w:type="paragraph" w:customStyle="1" w:styleId="ZnakZnakZnakZnakZnakZnakZnak">
    <w:name w:val="Znak Znak Znak Znak Znak Znak Znak"/>
    <w:basedOn w:val="Normalny"/>
    <w:rsid w:val="005262B9"/>
    <w:pPr>
      <w:suppressAutoHyphens/>
    </w:pPr>
    <w:rPr>
      <w:lang w:eastAsia="zh-CN"/>
    </w:rPr>
  </w:style>
  <w:style w:type="paragraph" w:customStyle="1" w:styleId="Znak">
    <w:name w:val="Znak"/>
    <w:basedOn w:val="Normalny"/>
    <w:rsid w:val="005262B9"/>
    <w:pPr>
      <w:suppressAutoHyphens/>
    </w:pPr>
    <w:rPr>
      <w:lang w:eastAsia="zh-CN"/>
    </w:rPr>
  </w:style>
  <w:style w:type="paragraph" w:customStyle="1" w:styleId="xl64">
    <w:name w:val="xl64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65">
    <w:name w:val="xl6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6">
    <w:name w:val="xl6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7">
    <w:name w:val="xl6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8">
    <w:name w:val="xl6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69">
    <w:name w:val="xl69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0">
    <w:name w:val="xl70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1">
    <w:name w:val="xl7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2">
    <w:name w:val="xl7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3">
    <w:name w:val="xl73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4">
    <w:name w:val="xl7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5">
    <w:name w:val="xl7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6">
    <w:name w:val="xl7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7">
    <w:name w:val="xl7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8">
    <w:name w:val="xl7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9">
    <w:name w:val="xl7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0">
    <w:name w:val="xl80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1">
    <w:name w:val="xl8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2">
    <w:name w:val="xl82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3">
    <w:name w:val="xl8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4">
    <w:name w:val="xl84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5">
    <w:name w:val="xl85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6">
    <w:name w:val="xl86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7">
    <w:name w:val="xl87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8">
    <w:name w:val="xl88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9">
    <w:name w:val="xl89"/>
    <w:basedOn w:val="Normalny"/>
    <w:rsid w:val="005262B9"/>
    <w:pPr>
      <w:pBdr>
        <w:top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0">
    <w:name w:val="xl90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1">
    <w:name w:val="xl9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92">
    <w:name w:val="xl9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3">
    <w:name w:val="xl93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4">
    <w:name w:val="xl94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5">
    <w:name w:val="xl95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6">
    <w:name w:val="xl96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7">
    <w:name w:val="xl9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8">
    <w:name w:val="xl9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9">
    <w:name w:val="xl9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0">
    <w:name w:val="xl100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1">
    <w:name w:val="xl10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2">
    <w:name w:val="xl10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3">
    <w:name w:val="xl103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4">
    <w:name w:val="xl104"/>
    <w:basedOn w:val="Normalny"/>
    <w:rsid w:val="005262B9"/>
    <w:pPr>
      <w:pBdr>
        <w:top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5">
    <w:name w:val="xl10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06">
    <w:name w:val="xl10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lang w:eastAsia="zh-CN"/>
    </w:rPr>
  </w:style>
  <w:style w:type="paragraph" w:customStyle="1" w:styleId="xl107">
    <w:name w:val="xl107"/>
    <w:basedOn w:val="Normalny"/>
    <w:rsid w:val="005262B9"/>
    <w:pP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08">
    <w:name w:val="xl10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9">
    <w:name w:val="xl10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color w:val="FF0000"/>
      <w:sz w:val="18"/>
      <w:szCs w:val="18"/>
      <w:lang w:eastAsia="zh-CN"/>
    </w:rPr>
  </w:style>
  <w:style w:type="paragraph" w:customStyle="1" w:styleId="xl110">
    <w:name w:val="xl110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1">
    <w:name w:val="xl11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12">
    <w:name w:val="xl112"/>
    <w:basedOn w:val="Normalny"/>
    <w:rsid w:val="005262B9"/>
    <w:pP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3">
    <w:name w:val="xl113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4">
    <w:name w:val="xl11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5">
    <w:name w:val="xl11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6">
    <w:name w:val="xl116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7">
    <w:name w:val="xl117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18">
    <w:name w:val="xl11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19">
    <w:name w:val="xl11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0">
    <w:name w:val="xl120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1">
    <w:name w:val="xl12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2">
    <w:name w:val="xl12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3">
    <w:name w:val="xl12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4">
    <w:name w:val="xl124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5">
    <w:name w:val="xl12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6">
    <w:name w:val="xl126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7">
    <w:name w:val="xl127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8">
    <w:name w:val="xl12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9">
    <w:name w:val="xl12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0">
    <w:name w:val="xl130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31">
    <w:name w:val="xl13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2">
    <w:name w:val="xl132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3">
    <w:name w:val="xl13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4">
    <w:name w:val="xl134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5">
    <w:name w:val="xl135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6">
    <w:name w:val="xl136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7">
    <w:name w:val="xl13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8">
    <w:name w:val="xl13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9">
    <w:name w:val="xl13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40">
    <w:name w:val="xl140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1">
    <w:name w:val="xl14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2">
    <w:name w:val="xl14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3">
    <w:name w:val="xl143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4">
    <w:name w:val="xl144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45">
    <w:name w:val="xl145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46">
    <w:name w:val="xl146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47">
    <w:name w:val="xl147"/>
    <w:basedOn w:val="Normalny"/>
    <w:rsid w:val="005262B9"/>
    <w:pPr>
      <w:pBdr>
        <w:top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48">
    <w:name w:val="xl148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49">
    <w:name w:val="xl149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50">
    <w:name w:val="xl150"/>
    <w:basedOn w:val="Normalny"/>
    <w:rsid w:val="005262B9"/>
    <w:pPr>
      <w:pBdr>
        <w:left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1">
    <w:name w:val="xl15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2">
    <w:name w:val="xl15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3">
    <w:name w:val="xl15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4">
    <w:name w:val="xl154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5">
    <w:name w:val="xl15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6">
    <w:name w:val="xl15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7">
    <w:name w:val="xl157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8">
    <w:name w:val="xl158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9">
    <w:name w:val="xl159"/>
    <w:basedOn w:val="Normalny"/>
    <w:rsid w:val="005262B9"/>
    <w:pPr>
      <w:pBdr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0">
    <w:name w:val="xl160"/>
    <w:basedOn w:val="Normalny"/>
    <w:rsid w:val="005262B9"/>
    <w:pPr>
      <w:pBdr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1">
    <w:name w:val="xl161"/>
    <w:basedOn w:val="Normalny"/>
    <w:rsid w:val="005262B9"/>
    <w:pPr>
      <w:pBdr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2">
    <w:name w:val="xl162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3">
    <w:name w:val="xl163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4">
    <w:name w:val="xl164"/>
    <w:basedOn w:val="Normalny"/>
    <w:rsid w:val="005262B9"/>
    <w:pPr>
      <w:pBdr>
        <w:top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5">
    <w:name w:val="xl165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6">
    <w:name w:val="xl166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7">
    <w:name w:val="xl167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8">
    <w:name w:val="xl16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9">
    <w:name w:val="xl169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0">
    <w:name w:val="xl170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1">
    <w:name w:val="xl171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center"/>
    </w:pPr>
    <w:rPr>
      <w:rFonts w:ascii="Arial" w:hAnsi="Arial" w:cs="Arial"/>
      <w:b/>
      <w:bCs/>
      <w:sz w:val="40"/>
      <w:szCs w:val="40"/>
      <w:lang w:eastAsia="zh-CN"/>
    </w:rPr>
  </w:style>
  <w:style w:type="paragraph" w:customStyle="1" w:styleId="xl172">
    <w:name w:val="xl172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3">
    <w:name w:val="xl173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4">
    <w:name w:val="xl174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5">
    <w:name w:val="xl175"/>
    <w:basedOn w:val="Normalny"/>
    <w:rsid w:val="005262B9"/>
    <w:pPr>
      <w:pBdr>
        <w:top w:val="single" w:sz="8" w:space="0" w:color="000000"/>
      </w:pBd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6">
    <w:name w:val="xl176"/>
    <w:basedOn w:val="Normalny"/>
    <w:rsid w:val="005262B9"/>
    <w:pP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7">
    <w:name w:val="xl177"/>
    <w:basedOn w:val="Normalny"/>
    <w:rsid w:val="005262B9"/>
    <w:pPr>
      <w:pBdr>
        <w:top w:val="single" w:sz="8" w:space="0" w:color="000000"/>
        <w:left w:val="single" w:sz="8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xl178">
    <w:name w:val="xl178"/>
    <w:basedOn w:val="Normalny"/>
    <w:rsid w:val="005262B9"/>
    <w:pPr>
      <w:pBdr>
        <w:top w:val="single" w:sz="4" w:space="0" w:color="000000"/>
        <w:left w:val="single" w:sz="8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Nagwektabeli">
    <w:name w:val="Nagłówek tabeli"/>
    <w:basedOn w:val="Zawartotabeli"/>
    <w:rsid w:val="005262B9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262B9"/>
    <w:pPr>
      <w:suppressAutoHyphens/>
    </w:pPr>
    <w:rPr>
      <w:lang w:eastAsia="zh-CN"/>
    </w:rPr>
  </w:style>
  <w:style w:type="paragraph" w:styleId="Tekstblokowy">
    <w:name w:val="Block Text"/>
    <w:basedOn w:val="Normalny"/>
    <w:rsid w:val="005262B9"/>
    <w:pPr>
      <w:ind w:left="720" w:right="214"/>
      <w:jc w:val="both"/>
    </w:pPr>
    <w:rPr>
      <w:szCs w:val="20"/>
    </w:rPr>
  </w:style>
  <w:style w:type="paragraph" w:styleId="Listapunktowana">
    <w:name w:val="List Bullet"/>
    <w:basedOn w:val="Normalny"/>
    <w:autoRedefine/>
    <w:rsid w:val="005262B9"/>
    <w:pPr>
      <w:numPr>
        <w:numId w:val="33"/>
      </w:numPr>
    </w:pPr>
    <w:rPr>
      <w:rFonts w:ascii="Arial" w:hAnsi="Arial"/>
      <w:b/>
      <w:sz w:val="20"/>
      <w:szCs w:val="20"/>
    </w:rPr>
  </w:style>
  <w:style w:type="paragraph" w:customStyle="1" w:styleId="akapitzlist0">
    <w:name w:val="akapitzlist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">
    <w:name w:val="tekstpodstawowy22"/>
    <w:basedOn w:val="Normalny"/>
    <w:rsid w:val="005262B9"/>
    <w:pPr>
      <w:jc w:val="both"/>
    </w:pPr>
  </w:style>
  <w:style w:type="paragraph" w:customStyle="1" w:styleId="Normalny2">
    <w:name w:val="Normalny2"/>
    <w:basedOn w:val="Normalny"/>
    <w:rsid w:val="005262B9"/>
    <w:pPr>
      <w:autoSpaceDE w:val="0"/>
    </w:pPr>
    <w:rPr>
      <w:color w:val="000000"/>
    </w:rPr>
  </w:style>
  <w:style w:type="paragraph" w:customStyle="1" w:styleId="akapitzlist00">
    <w:name w:val="akapitzlist0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0">
    <w:name w:val="tekstpodstawowy220"/>
    <w:basedOn w:val="Normalny"/>
    <w:rsid w:val="005262B9"/>
    <w:pPr>
      <w:jc w:val="both"/>
    </w:pPr>
  </w:style>
  <w:style w:type="paragraph" w:customStyle="1" w:styleId="msonormalcxspdrugie">
    <w:name w:val="msonormalcxspdrugie"/>
    <w:basedOn w:val="Normalny"/>
    <w:rsid w:val="005262B9"/>
    <w:pPr>
      <w:spacing w:before="100" w:beforeAutospacing="1" w:after="100" w:afterAutospacing="1"/>
    </w:pPr>
  </w:style>
  <w:style w:type="character" w:customStyle="1" w:styleId="PlandokumentuZnak1">
    <w:name w:val="Plan dokumentu Znak1"/>
    <w:uiPriority w:val="99"/>
    <w:semiHidden/>
    <w:rsid w:val="005262B9"/>
    <w:rPr>
      <w:rFonts w:ascii="Tahoma" w:hAnsi="Tahoma" w:cs="Tahoma"/>
      <w:sz w:val="16"/>
      <w:szCs w:val="16"/>
      <w:lang w:eastAsia="zh-CN"/>
    </w:rPr>
  </w:style>
  <w:style w:type="paragraph" w:customStyle="1" w:styleId="ZnakZnak26">
    <w:name w:val="Znak Znak26"/>
    <w:basedOn w:val="Normalny"/>
    <w:uiPriority w:val="99"/>
    <w:rsid w:val="005262B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NumberList">
    <w:name w:val="Number List"/>
    <w:rsid w:val="005262B9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WW-Tekstpodstawowy2">
    <w:name w:val="WW-Tekst podstawowy 2"/>
    <w:basedOn w:val="Normalny"/>
    <w:rsid w:val="005262B9"/>
    <w:pPr>
      <w:jc w:val="both"/>
    </w:pPr>
    <w:rPr>
      <w:rFonts w:ascii="Arial" w:hAnsi="Arial" w:cs="Arial"/>
      <w:sz w:val="22"/>
      <w:szCs w:val="22"/>
      <w:lang w:eastAsia="ar-SA"/>
    </w:rPr>
  </w:style>
  <w:style w:type="paragraph" w:styleId="Adreszwrotnynakopercie">
    <w:name w:val="envelope return"/>
    <w:basedOn w:val="Normalny"/>
    <w:rsid w:val="005262B9"/>
  </w:style>
  <w:style w:type="character" w:customStyle="1" w:styleId="Znak1">
    <w:name w:val="Znak1"/>
    <w:rsid w:val="005262B9"/>
    <w:rPr>
      <w:rFonts w:ascii="Arial Narrow" w:hAnsi="Arial Narrow" w:cs="Arial Narrow"/>
      <w:sz w:val="24"/>
      <w:szCs w:val="24"/>
      <w:lang w:val="pl-PL" w:eastAsia="pl-PL"/>
    </w:rPr>
  </w:style>
  <w:style w:type="paragraph" w:customStyle="1" w:styleId="StylArialWyjustowany">
    <w:name w:val="Styl Arial Wyjustowany"/>
    <w:basedOn w:val="Normalny"/>
    <w:rsid w:val="005262B9"/>
    <w:pPr>
      <w:jc w:val="both"/>
    </w:pPr>
    <w:rPr>
      <w:rFonts w:ascii="Arial" w:hAnsi="Arial" w:cs="Arial"/>
    </w:rPr>
  </w:style>
  <w:style w:type="paragraph" w:customStyle="1" w:styleId="Akapitmerytoryczny">
    <w:name w:val="Akapit merytoryczny"/>
    <w:basedOn w:val="Normalny"/>
    <w:link w:val="AkapitmerytorycznyZnak"/>
    <w:rsid w:val="005262B9"/>
    <w:pPr>
      <w:spacing w:line="360" w:lineRule="auto"/>
      <w:jc w:val="both"/>
    </w:pPr>
    <w:rPr>
      <w:rFonts w:ascii="Arial" w:hAnsi="Arial"/>
      <w:lang w:eastAsia="en-US"/>
    </w:rPr>
  </w:style>
  <w:style w:type="character" w:customStyle="1" w:styleId="AkapitmerytorycznyZnak">
    <w:name w:val="Akapit merytoryczny Znak"/>
    <w:link w:val="Akapitmerytoryczny"/>
    <w:locked/>
    <w:rsid w:val="005262B9"/>
    <w:rPr>
      <w:rFonts w:ascii="Arial" w:eastAsia="Times New Roman" w:hAnsi="Arial" w:cs="Times New Roman"/>
      <w:sz w:val="24"/>
      <w:szCs w:val="24"/>
    </w:rPr>
  </w:style>
  <w:style w:type="paragraph" w:customStyle="1" w:styleId="Akapitzlist2">
    <w:name w:val="Akapit z listą2"/>
    <w:basedOn w:val="Normalny"/>
    <w:rsid w:val="005262B9"/>
    <w:pPr>
      <w:suppressAutoHyphens/>
      <w:ind w:left="720"/>
    </w:pPr>
    <w:rPr>
      <w:lang w:eastAsia="zh-CN"/>
    </w:rPr>
  </w:style>
  <w:style w:type="character" w:customStyle="1" w:styleId="Znak21">
    <w:name w:val="Znak21"/>
    <w:rsid w:val="005262B9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18">
    <w:name w:val="Znak18"/>
    <w:rsid w:val="005262B9"/>
    <w:rPr>
      <w:rFonts w:ascii="Calibri" w:hAnsi="Calibri" w:cs="Calibri"/>
      <w:b/>
      <w:bCs/>
      <w:sz w:val="28"/>
      <w:szCs w:val="28"/>
    </w:rPr>
  </w:style>
  <w:style w:type="character" w:customStyle="1" w:styleId="Znak12">
    <w:name w:val="Znak12"/>
    <w:rsid w:val="005262B9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10">
    <w:name w:val="Znak10"/>
    <w:rsid w:val="005262B9"/>
    <w:rPr>
      <w:rFonts w:cs="Times New Roman"/>
      <w:sz w:val="20"/>
      <w:szCs w:val="20"/>
    </w:rPr>
  </w:style>
  <w:style w:type="character" w:customStyle="1" w:styleId="Znak9">
    <w:name w:val="Znak9"/>
    <w:rsid w:val="005262B9"/>
    <w:rPr>
      <w:rFonts w:cs="Times New Roman"/>
      <w:sz w:val="16"/>
      <w:szCs w:val="16"/>
    </w:rPr>
  </w:style>
  <w:style w:type="character" w:customStyle="1" w:styleId="Znak3">
    <w:name w:val="Znak3"/>
    <w:rsid w:val="005262B9"/>
    <w:rPr>
      <w:rFonts w:cs="Times New Roman"/>
      <w:lang w:val="pl-PL" w:eastAsia="pl-PL"/>
    </w:rPr>
  </w:style>
  <w:style w:type="character" w:customStyle="1" w:styleId="Znak110">
    <w:name w:val="Znak110"/>
    <w:rsid w:val="005262B9"/>
    <w:rPr>
      <w:rFonts w:cs="Times New Roman"/>
      <w:sz w:val="16"/>
      <w:szCs w:val="16"/>
      <w:lang w:val="pl-PL" w:eastAsia="pl-PL"/>
    </w:rPr>
  </w:style>
  <w:style w:type="character" w:customStyle="1" w:styleId="Znak4">
    <w:name w:val="Znak4"/>
    <w:rsid w:val="005262B9"/>
    <w:rPr>
      <w:rFonts w:ascii="Arial" w:hAnsi="Arial"/>
      <w:b/>
      <w:sz w:val="24"/>
      <w:lang w:val="pl-PL"/>
    </w:rPr>
  </w:style>
  <w:style w:type="character" w:customStyle="1" w:styleId="Znak31">
    <w:name w:val="Znak31"/>
    <w:rsid w:val="005262B9"/>
    <w:rPr>
      <w:rFonts w:ascii="Calibri" w:hAnsi="Calibri"/>
      <w:sz w:val="24"/>
      <w:lang w:val="pl-PL"/>
    </w:rPr>
  </w:style>
  <w:style w:type="character" w:customStyle="1" w:styleId="Znak2">
    <w:name w:val="Znak2"/>
    <w:rsid w:val="005262B9"/>
    <w:rPr>
      <w:rFonts w:ascii="Arial" w:hAnsi="Arial"/>
      <w:sz w:val="24"/>
      <w:lang w:val="pl-PL"/>
    </w:rPr>
  </w:style>
  <w:style w:type="character" w:customStyle="1" w:styleId="ZnakZnak31">
    <w:name w:val="Znak Znak31"/>
    <w:rsid w:val="005262B9"/>
    <w:rPr>
      <w:sz w:val="24"/>
      <w:lang w:val="pl-PL"/>
    </w:rPr>
  </w:style>
  <w:style w:type="character" w:customStyle="1" w:styleId="ZnakZnak22">
    <w:name w:val="Znak Znak22"/>
    <w:rsid w:val="005262B9"/>
    <w:rPr>
      <w:rFonts w:ascii="Arial" w:hAnsi="Arial"/>
      <w:sz w:val="24"/>
      <w:lang w:val="pl-PL"/>
    </w:rPr>
  </w:style>
  <w:style w:type="character" w:customStyle="1" w:styleId="Znak11">
    <w:name w:val="Znak11"/>
    <w:rsid w:val="005262B9"/>
    <w:rPr>
      <w:sz w:val="24"/>
      <w:lang w:val="pl-PL"/>
    </w:rPr>
  </w:style>
  <w:style w:type="character" w:customStyle="1" w:styleId="Znak8">
    <w:name w:val="Znak8"/>
    <w:rsid w:val="005262B9"/>
    <w:rPr>
      <w:rFonts w:ascii="Courier New" w:hAnsi="Courier New"/>
      <w:lang w:val="pl-PL"/>
    </w:rPr>
  </w:style>
  <w:style w:type="character" w:customStyle="1" w:styleId="Znak7">
    <w:name w:val="Znak7"/>
    <w:rsid w:val="005262B9"/>
    <w:rPr>
      <w:rFonts w:cs="Times New Roman"/>
      <w:b/>
      <w:bCs/>
      <w:sz w:val="24"/>
      <w:szCs w:val="24"/>
      <w:lang w:val="pl-PL"/>
    </w:rPr>
  </w:style>
  <w:style w:type="character" w:customStyle="1" w:styleId="Znak5">
    <w:name w:val="Znak5"/>
    <w:rsid w:val="005262B9"/>
    <w:rPr>
      <w:rFonts w:cs="Times New Roman"/>
      <w:sz w:val="16"/>
      <w:szCs w:val="16"/>
      <w:lang w:val="pl-PL"/>
    </w:rPr>
  </w:style>
  <w:style w:type="paragraph" w:customStyle="1" w:styleId="TableParagraph">
    <w:name w:val="Table Paragraph"/>
    <w:basedOn w:val="Normalny"/>
    <w:uiPriority w:val="1"/>
    <w:qFormat/>
    <w:rsid w:val="005262B9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36">
    <w:name w:val="Font Style36"/>
    <w:uiPriority w:val="99"/>
    <w:rsid w:val="005262B9"/>
    <w:rPr>
      <w:rFonts w:ascii="Arial" w:hAnsi="Arial" w:cs="Arial"/>
      <w:color w:val="000000"/>
      <w:sz w:val="18"/>
      <w:szCs w:val="18"/>
    </w:rPr>
  </w:style>
  <w:style w:type="paragraph" w:customStyle="1" w:styleId="Style15">
    <w:name w:val="Style15"/>
    <w:basedOn w:val="Normalny"/>
    <w:uiPriority w:val="99"/>
    <w:rsid w:val="005262B9"/>
    <w:pPr>
      <w:widowControl w:val="0"/>
      <w:autoSpaceDE w:val="0"/>
      <w:autoSpaceDN w:val="0"/>
      <w:adjustRightInd w:val="0"/>
      <w:spacing w:line="334" w:lineRule="exact"/>
      <w:ind w:hanging="529"/>
      <w:jc w:val="both"/>
    </w:pPr>
    <w:rPr>
      <w:rFonts w:ascii="Arial" w:hAnsi="Arial" w:cs="Arial"/>
    </w:rPr>
  </w:style>
  <w:style w:type="character" w:customStyle="1" w:styleId="FontStyle37">
    <w:name w:val="Font Style37"/>
    <w:uiPriority w:val="99"/>
    <w:rsid w:val="005262B9"/>
    <w:rPr>
      <w:rFonts w:ascii="Arial" w:hAnsi="Arial" w:cs="Arial"/>
      <w:b/>
      <w:bCs/>
      <w:color w:val="000000"/>
      <w:sz w:val="18"/>
      <w:szCs w:val="18"/>
    </w:rPr>
  </w:style>
  <w:style w:type="character" w:customStyle="1" w:styleId="Kolorowalistaakcent1Znak">
    <w:name w:val="Kolorowa lista — akcent 1 Znak"/>
    <w:link w:val="Kolorowalistaakcent1"/>
    <w:uiPriority w:val="99"/>
    <w:locked/>
    <w:rsid w:val="005262B9"/>
    <w:rPr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99"/>
    <w:rsid w:val="005262B9"/>
    <w:pPr>
      <w:spacing w:after="0" w:line="240" w:lineRule="auto"/>
    </w:p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Style23">
    <w:name w:val="Style23"/>
    <w:basedOn w:val="Normalny"/>
    <w:uiPriority w:val="99"/>
    <w:rsid w:val="005262B9"/>
    <w:pPr>
      <w:widowControl w:val="0"/>
      <w:autoSpaceDE w:val="0"/>
      <w:autoSpaceDN w:val="0"/>
      <w:adjustRightInd w:val="0"/>
      <w:spacing w:line="332" w:lineRule="exact"/>
      <w:ind w:hanging="353"/>
      <w:jc w:val="both"/>
    </w:pPr>
    <w:rPr>
      <w:rFonts w:ascii="Arial" w:hAnsi="Arial" w:cs="Arial"/>
    </w:rPr>
  </w:style>
  <w:style w:type="paragraph" w:customStyle="1" w:styleId="Style12">
    <w:name w:val="Style12"/>
    <w:basedOn w:val="Normalny"/>
    <w:uiPriority w:val="99"/>
    <w:rsid w:val="005262B9"/>
    <w:pPr>
      <w:widowControl w:val="0"/>
      <w:autoSpaceDE w:val="0"/>
      <w:autoSpaceDN w:val="0"/>
      <w:adjustRightInd w:val="0"/>
      <w:spacing w:line="325" w:lineRule="exact"/>
      <w:ind w:hanging="522"/>
      <w:jc w:val="both"/>
    </w:pPr>
    <w:rPr>
      <w:rFonts w:ascii="Arial" w:hAnsi="Arial" w:cs="Arial"/>
    </w:rPr>
  </w:style>
  <w:style w:type="paragraph" w:customStyle="1" w:styleId="NormalnyPogrubienie">
    <w:name w:val="Normalny + Pogrubienie"/>
    <w:basedOn w:val="Normalny"/>
    <w:next w:val="Normalny"/>
    <w:qFormat/>
    <w:rsid w:val="005262B9"/>
    <w:pPr>
      <w:spacing w:after="60"/>
      <w:jc w:val="both"/>
    </w:pPr>
    <w:rPr>
      <w:rFonts w:ascii="Calibri" w:hAnsi="Calibri"/>
      <w:b/>
      <w:sz w:val="22"/>
      <w:szCs w:val="22"/>
    </w:rPr>
  </w:style>
  <w:style w:type="character" w:customStyle="1" w:styleId="h1">
    <w:name w:val="h1"/>
    <w:rsid w:val="005262B9"/>
  </w:style>
  <w:style w:type="paragraph" w:customStyle="1" w:styleId="Tretekstu">
    <w:name w:val="Treść tekstu"/>
    <w:basedOn w:val="Normalny"/>
    <w:rsid w:val="005262B9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paragraph" w:customStyle="1" w:styleId="m-1414292170129270849msolistparagraph">
    <w:name w:val="m_-1414292170129270849msolistparagraph"/>
    <w:basedOn w:val="Normalny"/>
    <w:rsid w:val="005262B9"/>
    <w:pPr>
      <w:spacing w:before="100" w:beforeAutospacing="1" w:after="100" w:afterAutospacing="1"/>
    </w:pPr>
  </w:style>
  <w:style w:type="numbering" w:customStyle="1" w:styleId="WWNum1">
    <w:name w:val="WWNum1"/>
    <w:basedOn w:val="Bezlisty"/>
    <w:rsid w:val="005262B9"/>
    <w:pPr>
      <w:numPr>
        <w:numId w:val="34"/>
      </w:numPr>
    </w:pPr>
  </w:style>
  <w:style w:type="numbering" w:customStyle="1" w:styleId="WWNum2">
    <w:name w:val="WWNum2"/>
    <w:basedOn w:val="Bezlisty"/>
    <w:rsid w:val="005262B9"/>
    <w:pPr>
      <w:numPr>
        <w:numId w:val="35"/>
      </w:numPr>
    </w:pPr>
  </w:style>
  <w:style w:type="paragraph" w:customStyle="1" w:styleId="Treumowy">
    <w:name w:val="Treść_umowy"/>
    <w:basedOn w:val="Normalny"/>
    <w:uiPriority w:val="99"/>
    <w:qFormat/>
    <w:rsid w:val="005262B9"/>
    <w:pPr>
      <w:numPr>
        <w:numId w:val="36"/>
      </w:numPr>
      <w:spacing w:after="120"/>
      <w:jc w:val="both"/>
    </w:pPr>
    <w:rPr>
      <w:rFonts w:ascii="Arial Narrow" w:eastAsiaTheme="minorEastAsia" w:hAnsi="Arial Narrow" w:cs="Arial"/>
      <w:bCs/>
      <w:color w:val="000000"/>
      <w:sz w:val="22"/>
      <w:szCs w:val="22"/>
    </w:rPr>
  </w:style>
  <w:style w:type="paragraph" w:customStyle="1" w:styleId="ParagrafUmowy">
    <w:name w:val="Paragraf_Umowy"/>
    <w:basedOn w:val="Normalny"/>
    <w:uiPriority w:val="99"/>
    <w:qFormat/>
    <w:rsid w:val="005262B9"/>
    <w:pPr>
      <w:widowControl w:val="0"/>
      <w:autoSpaceDE w:val="0"/>
      <w:autoSpaceDN w:val="0"/>
      <w:adjustRightInd w:val="0"/>
      <w:spacing w:before="360" w:after="120"/>
      <w:jc w:val="center"/>
    </w:pPr>
    <w:rPr>
      <w:rFonts w:ascii="Arial Narrow" w:eastAsiaTheme="minorEastAsia" w:hAnsi="Arial Narrow" w:cs="Helvetica"/>
      <w:b/>
      <w:color w:val="000000"/>
      <w:sz w:val="22"/>
      <w:szCs w:val="22"/>
    </w:rPr>
  </w:style>
  <w:style w:type="character" w:customStyle="1" w:styleId="hgkelc">
    <w:name w:val="hgkelc"/>
    <w:basedOn w:val="Domylnaczcionkaakapitu"/>
    <w:rsid w:val="00C65725"/>
  </w:style>
  <w:style w:type="table" w:customStyle="1" w:styleId="TableNormal">
    <w:name w:val="Table Normal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1">
    <w:name w:val="Styl tabeli 1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StopkaZnak1">
    <w:name w:val="Stopka Znak1"/>
    <w:basedOn w:val="Domylnaczcionkaakapitu"/>
    <w:uiPriority w:val="99"/>
    <w:semiHidden/>
    <w:rsid w:val="0090233D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5E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C45A2-3C07-48E4-9E2A-A8E545D62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Anna Sobczyk</cp:lastModifiedBy>
  <cp:revision>6</cp:revision>
  <cp:lastPrinted>2023-06-20T09:50:00Z</cp:lastPrinted>
  <dcterms:created xsi:type="dcterms:W3CDTF">2022-08-25T08:12:00Z</dcterms:created>
  <dcterms:modified xsi:type="dcterms:W3CDTF">2023-06-20T09:50:00Z</dcterms:modified>
</cp:coreProperties>
</file>