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7BCE" w14:textId="77777777" w:rsidR="009B33C9" w:rsidRPr="00C82274" w:rsidRDefault="009B33C9" w:rsidP="00907DE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5B3EAE40" w14:textId="578F6875" w:rsidR="001D4899" w:rsidRPr="0016600C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600C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1BCBBC3E" w14:textId="77777777" w:rsidTr="00263767">
        <w:tc>
          <w:tcPr>
            <w:tcW w:w="7650" w:type="dxa"/>
          </w:tcPr>
          <w:p w14:paraId="0F74F596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600C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600C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600C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9A72872" w:rsidR="00A228E6" w:rsidRPr="0016600C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16600C">
        <w:rPr>
          <w:rFonts w:ascii="Arial" w:hAnsi="Arial" w:cs="Arial"/>
          <w:sz w:val="20"/>
        </w:rPr>
        <w:t>Na potrzeby postępowania o udzielenie zamówienia publicznego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16600C">
        <w:rPr>
          <w:rFonts w:ascii="Arial" w:hAnsi="Arial" w:cs="Arial"/>
          <w:b/>
          <w:bCs/>
          <w:sz w:val="20"/>
        </w:rPr>
        <w:t xml:space="preserve">na </w:t>
      </w:r>
      <w:r w:rsidR="00F33115">
        <w:rPr>
          <w:rFonts w:ascii="Arial" w:hAnsi="Arial" w:cs="Arial"/>
          <w:b/>
          <w:bCs/>
          <w:sz w:val="20"/>
        </w:rPr>
        <w:t>u</w:t>
      </w:r>
      <w:r w:rsidR="00F33115" w:rsidRPr="00F33115">
        <w:rPr>
          <w:rFonts w:ascii="Arial" w:hAnsi="Arial" w:cs="Arial"/>
          <w:b/>
          <w:bCs/>
          <w:sz w:val="20"/>
        </w:rPr>
        <w:t>sług</w:t>
      </w:r>
      <w:r w:rsidR="00F33115">
        <w:rPr>
          <w:rFonts w:ascii="Arial" w:hAnsi="Arial" w:cs="Arial"/>
          <w:b/>
          <w:bCs/>
          <w:sz w:val="20"/>
        </w:rPr>
        <w:t>ę</w:t>
      </w:r>
      <w:r w:rsidR="00F33115" w:rsidRPr="00F33115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gruntowych, położonych w Radomiu przy ulicy: Tarnobrzeskiej i Wrocławskiej</w:t>
      </w:r>
      <w:r w:rsidRPr="0016600C">
        <w:rPr>
          <w:rFonts w:ascii="Arial" w:hAnsi="Arial" w:cs="Arial"/>
          <w:b/>
          <w:bCs/>
          <w:sz w:val="20"/>
        </w:rPr>
        <w:t>,</w:t>
      </w:r>
      <w:bookmarkEnd w:id="1"/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stosownie do treści art. 125 ust. 1 ustawy z dnia 11 września 2019r. - Prawo zamówień publicznych (t.j. Dz. U. z </w:t>
      </w:r>
      <w:r w:rsidR="00F55BBC" w:rsidRPr="0016600C">
        <w:rPr>
          <w:rFonts w:ascii="Arial" w:hAnsi="Arial" w:cs="Arial"/>
          <w:sz w:val="20"/>
        </w:rPr>
        <w:t>2023r. poz.1605</w:t>
      </w:r>
      <w:r w:rsidR="008731AA" w:rsidRPr="0016600C">
        <w:rPr>
          <w:rFonts w:ascii="Arial" w:hAnsi="Arial" w:cs="Arial"/>
          <w:sz w:val="20"/>
        </w:rPr>
        <w:t xml:space="preserve"> ze zm.</w:t>
      </w:r>
      <w:r w:rsidRPr="0016600C">
        <w:rPr>
          <w:rFonts w:ascii="Arial" w:hAnsi="Arial" w:cs="Arial"/>
          <w:sz w:val="20"/>
        </w:rPr>
        <w:t>)</w:t>
      </w:r>
      <w:bookmarkEnd w:id="0"/>
      <w:r w:rsidRPr="0016600C">
        <w:rPr>
          <w:rFonts w:ascii="Arial" w:hAnsi="Arial" w:cs="Arial"/>
          <w:b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– dalej „ustawa Pzp” </w:t>
      </w:r>
      <w:r w:rsidRPr="0016600C">
        <w:rPr>
          <w:rFonts w:ascii="Arial" w:hAnsi="Arial" w:cs="Arial"/>
          <w:b/>
          <w:bCs/>
          <w:sz w:val="20"/>
          <w:u w:val="single"/>
        </w:rPr>
        <w:t>oświadczam</w:t>
      </w:r>
      <w:r w:rsidRPr="0016600C">
        <w:rPr>
          <w:rFonts w:ascii="Arial" w:hAnsi="Arial" w:cs="Arial"/>
          <w:sz w:val="20"/>
          <w:u w:val="single"/>
        </w:rPr>
        <w:t xml:space="preserve">, </w:t>
      </w:r>
      <w:r w:rsidRPr="0016600C">
        <w:rPr>
          <w:rFonts w:ascii="Arial" w:hAnsi="Arial" w:cs="Arial"/>
          <w:b/>
          <w:bCs/>
          <w:sz w:val="20"/>
          <w:u w:val="single"/>
        </w:rPr>
        <w:t>co następuje:</w:t>
      </w:r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600C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16600C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37E8EEC6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(t.j. Dz. U. z 2024 r. poz. 507)</w:t>
      </w:r>
      <w:r w:rsidRPr="0016600C">
        <w:rPr>
          <w:rFonts w:ascii="Arial" w:hAnsi="Arial" w:cs="Arial"/>
          <w:sz w:val="20"/>
        </w:rPr>
        <w:t>*.</w:t>
      </w:r>
    </w:p>
    <w:p w14:paraId="78EE1D99" w14:textId="77777777" w:rsidR="00A228E6" w:rsidRPr="0016600C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5B52D4" w14:textId="180BB94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1)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600C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zachodzą w stosunku do mnie podstawy wykluczenia</w:t>
      </w:r>
      <w:r w:rsidRPr="0016600C">
        <w:rPr>
          <w:rFonts w:ascii="Arial" w:hAnsi="Arial" w:cs="Arial"/>
          <w:sz w:val="20"/>
        </w:rPr>
        <w:t xml:space="preserve"> z postępowania na podstawie </w:t>
      </w:r>
      <w:r w:rsidRPr="0016600C">
        <w:rPr>
          <w:rFonts w:ascii="Arial" w:hAnsi="Arial" w:cs="Arial"/>
          <w:sz w:val="20"/>
        </w:rPr>
        <w:br/>
        <w:t xml:space="preserve">art. </w:t>
      </w:r>
      <w:r w:rsidR="00C12128" w:rsidRPr="0016600C">
        <w:rPr>
          <w:rFonts w:ascii="Arial" w:hAnsi="Arial" w:cs="Arial"/>
          <w:b/>
          <w:sz w:val="20"/>
        </w:rPr>
        <w:t>________________</w:t>
      </w:r>
      <w:r w:rsidRPr="0016600C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Pzp podjąłem następujące środki naprawcze </w:t>
      </w:r>
      <w:r w:rsidRPr="0016600C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16600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600C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59B8DA16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600C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600C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600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6600C" w:rsidRPr="0016600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600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600C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2)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16600C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16600C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600C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600C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600C" w14:paraId="69C9CE4F" w14:textId="77777777" w:rsidTr="0072556A">
        <w:tc>
          <w:tcPr>
            <w:tcW w:w="5524" w:type="dxa"/>
          </w:tcPr>
          <w:p w14:paraId="603FFA13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600C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600C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16600C">
        <w:rPr>
          <w:rFonts w:ascii="Arial" w:hAnsi="Arial" w:cs="Arial"/>
          <w:sz w:val="20"/>
        </w:rPr>
        <w:t>podmiotu udostępniającego zasoby</w:t>
      </w:r>
      <w:bookmarkEnd w:id="12"/>
      <w:r w:rsidRPr="0016600C">
        <w:rPr>
          <w:rFonts w:ascii="Arial" w:hAnsi="Arial" w:cs="Arial"/>
          <w:sz w:val="20"/>
        </w:rPr>
        <w:t>)</w:t>
      </w:r>
    </w:p>
    <w:p w14:paraId="58E338A2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54B62BE0" w:rsidR="001D4899" w:rsidRPr="0016600C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16600C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F33115" w:rsidRPr="00F33115">
        <w:rPr>
          <w:rFonts w:ascii="Arial" w:hAnsi="Arial" w:cs="Arial"/>
          <w:bCs/>
          <w:sz w:val="20"/>
        </w:rPr>
        <w:t xml:space="preserve">na usługę sporządzenia operatów szacunkowych </w:t>
      </w:r>
      <w:r w:rsidR="00F33115">
        <w:rPr>
          <w:rFonts w:ascii="Arial" w:hAnsi="Arial" w:cs="Arial"/>
          <w:bCs/>
          <w:sz w:val="20"/>
        </w:rPr>
        <w:br/>
      </w:r>
      <w:r w:rsidR="00F33115" w:rsidRPr="00F33115">
        <w:rPr>
          <w:rFonts w:ascii="Arial" w:hAnsi="Arial" w:cs="Arial"/>
          <w:bCs/>
          <w:sz w:val="20"/>
        </w:rPr>
        <w:t xml:space="preserve">w celu określenia wartości rynkowej prawa własności nieruchomości gruntowych, położonych </w:t>
      </w:r>
      <w:r w:rsidR="00F33115">
        <w:rPr>
          <w:rFonts w:ascii="Arial" w:hAnsi="Arial" w:cs="Arial"/>
          <w:bCs/>
          <w:sz w:val="20"/>
        </w:rPr>
        <w:br/>
      </w:r>
      <w:r w:rsidR="00F33115" w:rsidRPr="00F33115">
        <w:rPr>
          <w:rFonts w:ascii="Arial" w:hAnsi="Arial" w:cs="Arial"/>
          <w:bCs/>
          <w:sz w:val="20"/>
        </w:rPr>
        <w:t>w Radomiu przy ulicy: Tarnobrzeskiej i Wrocławskiej</w:t>
      </w:r>
      <w:r w:rsidR="00B54A62" w:rsidRPr="0016600C">
        <w:rPr>
          <w:rFonts w:ascii="Arial" w:hAnsi="Arial" w:cs="Arial"/>
          <w:b w:val="0"/>
          <w:bCs/>
          <w:sz w:val="20"/>
        </w:rPr>
        <w:t xml:space="preserve">, </w:t>
      </w:r>
      <w:r w:rsidRPr="0016600C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</w:t>
      </w:r>
      <w:r w:rsidR="00D43397" w:rsidRPr="0016600C">
        <w:rPr>
          <w:rFonts w:ascii="Arial" w:hAnsi="Arial" w:cs="Arial"/>
          <w:b w:val="0"/>
          <w:bCs/>
          <w:sz w:val="20"/>
        </w:rPr>
        <w:t>____________</w:t>
      </w:r>
      <w:r w:rsidR="000F207D" w:rsidRPr="0016600C">
        <w:rPr>
          <w:rFonts w:ascii="Arial" w:hAnsi="Arial" w:cs="Arial"/>
          <w:b w:val="0"/>
          <w:bCs/>
          <w:sz w:val="20"/>
        </w:rPr>
        <w:t>_________</w:t>
      </w:r>
      <w:r w:rsidR="00D43397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_____________</w:t>
      </w:r>
      <w:r w:rsidR="007362E8" w:rsidRPr="0016600C">
        <w:rPr>
          <w:rFonts w:ascii="Arial" w:hAnsi="Arial" w:cs="Arial"/>
          <w:b w:val="0"/>
          <w:bCs/>
          <w:sz w:val="20"/>
        </w:rPr>
        <w:t>__</w:t>
      </w:r>
      <w:r w:rsidR="000F207D" w:rsidRPr="0016600C">
        <w:rPr>
          <w:rFonts w:ascii="Arial" w:hAnsi="Arial" w:cs="Arial"/>
          <w:b w:val="0"/>
          <w:bCs/>
          <w:sz w:val="20"/>
        </w:rPr>
        <w:t>_______</w:t>
      </w:r>
      <w:r w:rsidRPr="0016600C">
        <w:rPr>
          <w:rFonts w:ascii="Arial" w:hAnsi="Arial" w:cs="Arial"/>
          <w:b w:val="0"/>
          <w:bCs/>
          <w:sz w:val="20"/>
        </w:rPr>
        <w:t xml:space="preserve"> (nazwa, adres)</w:t>
      </w:r>
      <w:r w:rsidRPr="0016600C">
        <w:rPr>
          <w:rFonts w:ascii="Arial" w:hAnsi="Arial" w:cs="Arial"/>
          <w:b w:val="0"/>
          <w:bCs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600C">
        <w:rPr>
          <w:rFonts w:ascii="Arial" w:hAnsi="Arial" w:cs="Arial"/>
          <w:b w:val="0"/>
          <w:bCs/>
          <w:sz w:val="20"/>
        </w:rPr>
        <w:t>z dnia 11 września 2019r. - Prawo zamówień publicznych (t.j. Dz. U. z</w:t>
      </w:r>
      <w:r w:rsidR="0019485C" w:rsidRPr="0016600C">
        <w:rPr>
          <w:rFonts w:ascii="Arial" w:hAnsi="Arial" w:cs="Arial"/>
          <w:b w:val="0"/>
          <w:bCs/>
          <w:sz w:val="20"/>
        </w:rPr>
        <w:t xml:space="preserve"> </w:t>
      </w:r>
      <w:r w:rsidR="00692EC6" w:rsidRPr="0016600C">
        <w:rPr>
          <w:rFonts w:ascii="Arial" w:hAnsi="Arial" w:cs="Arial"/>
          <w:b w:val="0"/>
          <w:bCs/>
          <w:sz w:val="20"/>
        </w:rPr>
        <w:t>2023r. poz.1605</w:t>
      </w:r>
      <w:r w:rsidR="008731AA" w:rsidRPr="0016600C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16600C">
        <w:rPr>
          <w:rFonts w:ascii="Arial" w:hAnsi="Arial" w:cs="Arial"/>
          <w:b w:val="0"/>
          <w:bCs/>
          <w:sz w:val="20"/>
        </w:rPr>
        <w:t>)</w:t>
      </w:r>
      <w:r w:rsidRPr="0016600C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16600C">
        <w:rPr>
          <w:rFonts w:ascii="Arial" w:hAnsi="Arial" w:cs="Arial"/>
          <w:sz w:val="20"/>
        </w:rPr>
        <w:t>w pkt 1.4. Rozdziału VII SWZ</w:t>
      </w:r>
      <w:r w:rsidRPr="0016600C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</w:t>
      </w:r>
      <w:r w:rsidRPr="0016600C">
        <w:rPr>
          <w:rFonts w:ascii="Arial" w:hAnsi="Arial" w:cs="Arial"/>
          <w:sz w:val="20"/>
        </w:rPr>
        <w:t>___________</w:t>
      </w:r>
    </w:p>
    <w:p w14:paraId="3C62C36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600C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_______</w:t>
      </w:r>
    </w:p>
    <w:p w14:paraId="473E5A4F" w14:textId="77777777" w:rsidR="000A7EFC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600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</w:t>
      </w:r>
    </w:p>
    <w:p w14:paraId="3EDBA50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_____</w:t>
      </w:r>
    </w:p>
    <w:p w14:paraId="489AEC0F" w14:textId="77777777" w:rsidR="001D4899" w:rsidRPr="0016600C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16600C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16600C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16600C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16600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16600C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16600C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16600C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16600C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16600C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ECDFCBF" w14:textId="77777777" w:rsidR="00916881" w:rsidRDefault="0091688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1F660AEC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3F10D78C" w14:textId="77777777" w:rsidTr="00263767">
        <w:tc>
          <w:tcPr>
            <w:tcW w:w="7650" w:type="dxa"/>
          </w:tcPr>
          <w:p w14:paraId="3ACD5EF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16600C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16600C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16600C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16600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16600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253CB0E2" w:rsidR="00BE55BD" w:rsidRPr="0016600C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916881" w:rsidRPr="00916881">
        <w:rPr>
          <w:rFonts w:ascii="Arial" w:hAnsi="Arial" w:cs="Arial"/>
          <w:b/>
          <w:bCs/>
          <w:sz w:val="20"/>
        </w:rPr>
        <w:t>usługę sporządzenia operatów szacunkowych w celu określenia wartości rynkowej prawa własności nieruchomości gruntowych, położonych w Radomiu przy ulicy: Tarnobrzeskiej i Wrocławskiej</w:t>
      </w:r>
      <w:r w:rsidRPr="0016600C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publicznych</w:t>
      </w:r>
      <w:r w:rsidR="003C44D4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(t</w:t>
      </w:r>
      <w:r w:rsidR="006E5F9F" w:rsidRPr="0016600C">
        <w:rPr>
          <w:rFonts w:ascii="Arial" w:hAnsi="Arial" w:cs="Arial"/>
          <w:sz w:val="20"/>
        </w:rPr>
        <w:t>.</w:t>
      </w:r>
      <w:r w:rsidRPr="0016600C">
        <w:rPr>
          <w:rFonts w:ascii="Arial" w:hAnsi="Arial" w:cs="Arial"/>
          <w:sz w:val="20"/>
        </w:rPr>
        <w:t>j.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Dz.</w:t>
      </w:r>
      <w:r w:rsidR="00442691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U.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</w:t>
      </w:r>
      <w:r w:rsidR="003E0095" w:rsidRPr="0016600C">
        <w:rPr>
          <w:rFonts w:ascii="Arial" w:hAnsi="Arial" w:cs="Arial"/>
          <w:sz w:val="20"/>
        </w:rPr>
        <w:t xml:space="preserve"> </w:t>
      </w:r>
      <w:r w:rsidR="009B1044" w:rsidRPr="0016600C">
        <w:rPr>
          <w:rFonts w:ascii="Arial" w:hAnsi="Arial" w:cs="Arial"/>
          <w:bCs/>
          <w:sz w:val="20"/>
        </w:rPr>
        <w:t>2023r. poz.1605</w:t>
      </w:r>
      <w:r w:rsidR="008731AA" w:rsidRPr="0016600C">
        <w:rPr>
          <w:rFonts w:ascii="Arial" w:hAnsi="Arial" w:cs="Arial"/>
          <w:bCs/>
          <w:sz w:val="20"/>
        </w:rPr>
        <w:t xml:space="preserve"> ze zm.</w:t>
      </w:r>
      <w:r w:rsidRPr="0016600C">
        <w:rPr>
          <w:rFonts w:ascii="Arial" w:hAnsi="Arial" w:cs="Arial"/>
          <w:sz w:val="20"/>
        </w:rPr>
        <w:t xml:space="preserve">) – dalej „ustawa Pzp” </w:t>
      </w:r>
      <w:r w:rsidRPr="0016600C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16600C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 xml:space="preserve">nie zachodzą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07B0C179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(t.j. Dz. U. z 2024 r. poz. 507)</w:t>
      </w:r>
      <w:r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sz w:val="20"/>
        </w:rPr>
        <w:t>.</w:t>
      </w:r>
    </w:p>
    <w:p w14:paraId="0C44E819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7C77E3" w14:textId="3FE41CCB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1) 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>(Dz. U. z 2023 r. poz. 1124, 1285, 1723 i 1843)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hAnsi="Arial" w:cs="Arial"/>
          <w:sz w:val="20"/>
        </w:rPr>
        <w:t xml:space="preserve">2)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16600C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16600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16600C">
        <w:rPr>
          <w:rFonts w:ascii="Arial" w:eastAsia="Calibri" w:hAnsi="Arial" w:cs="Arial"/>
          <w:b/>
        </w:rPr>
        <w:br w:type="page"/>
      </w:r>
      <w:r w:rsidRPr="0016600C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16600C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16600C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16600C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16600C">
        <w:rPr>
          <w:rFonts w:ascii="Arial" w:hAnsi="Arial" w:cs="Arial"/>
          <w:i/>
          <w:iCs/>
          <w:sz w:val="16"/>
          <w:szCs w:val="16"/>
        </w:rPr>
        <w:t>wraz z ofertą</w:t>
      </w:r>
      <w:r w:rsidRPr="0016600C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16600C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23285FD3" w14:textId="77777777" w:rsidTr="00C12128">
        <w:tc>
          <w:tcPr>
            <w:tcW w:w="6658" w:type="dxa"/>
          </w:tcPr>
          <w:p w14:paraId="5B633FAC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FEE0A77" w14:textId="77777777" w:rsidTr="00C12128">
        <w:tc>
          <w:tcPr>
            <w:tcW w:w="6658" w:type="dxa"/>
          </w:tcPr>
          <w:p w14:paraId="1E844BA8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16600C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00C" w:rsidRPr="0016600C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Dz. U. z </w:t>
            </w:r>
            <w:r w:rsidR="00857403"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CDC7A55" w:rsidR="00BE55BD" w:rsidRPr="0016600C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916881" w:rsidRPr="00916881">
        <w:rPr>
          <w:rFonts w:ascii="Arial" w:hAnsi="Arial" w:cs="Arial"/>
          <w:b/>
          <w:bCs/>
          <w:sz w:val="20"/>
        </w:rPr>
        <w:t>na usługę sporządzenia operatów szacunkowych w celu określenia wartości rynkowej prawa własności nieruchomości gruntowych, położonych w Radomiu przy ulicy: Tarnobrzeskiej i Wrocławskiej</w:t>
      </w:r>
      <w:r w:rsidRPr="0016600C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16600C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16600C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16600C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16600C">
        <w:rPr>
          <w:rFonts w:ascii="Arial" w:eastAsia="Calibri" w:hAnsi="Arial" w:cs="Arial"/>
          <w:b/>
          <w:sz w:val="20"/>
          <w:lang w:eastAsia="en-US"/>
        </w:rPr>
        <w:t>ż</w:t>
      </w:r>
      <w:r w:rsidRPr="0016600C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16600C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16600C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16600C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16600C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16600C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16600C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16600C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16600C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16600C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16600C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16600C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16600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16600C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6600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16600C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16600C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16600C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54512848" w14:textId="77777777" w:rsidTr="00263767">
        <w:tc>
          <w:tcPr>
            <w:tcW w:w="7650" w:type="dxa"/>
          </w:tcPr>
          <w:p w14:paraId="32DD8253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16600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2E0BCFB4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916881">
        <w:rPr>
          <w:rFonts w:ascii="Arial" w:hAnsi="Arial" w:cs="Arial"/>
          <w:b/>
          <w:bCs/>
          <w:sz w:val="20"/>
        </w:rPr>
        <w:t>u</w:t>
      </w:r>
      <w:r w:rsidR="00916881" w:rsidRPr="00F33115">
        <w:rPr>
          <w:rFonts w:ascii="Arial" w:hAnsi="Arial" w:cs="Arial"/>
          <w:b/>
          <w:bCs/>
          <w:sz w:val="20"/>
        </w:rPr>
        <w:t>sług</w:t>
      </w:r>
      <w:r w:rsidR="00916881">
        <w:rPr>
          <w:rFonts w:ascii="Arial" w:hAnsi="Arial" w:cs="Arial"/>
          <w:b/>
          <w:bCs/>
          <w:sz w:val="20"/>
        </w:rPr>
        <w:t>ę</w:t>
      </w:r>
      <w:r w:rsidR="00916881" w:rsidRPr="00F33115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gruntowych, położonych w Radomiu przy ulicy: Tarnobrzeskiej i Wrocławskiej</w:t>
      </w:r>
      <w:r w:rsidRPr="0016600C">
        <w:rPr>
          <w:rFonts w:ascii="Arial" w:hAnsi="Arial" w:cs="Arial"/>
          <w:b/>
          <w:bCs/>
          <w:i/>
          <w:iCs/>
          <w:sz w:val="20"/>
        </w:rPr>
        <w:t>,</w:t>
      </w:r>
      <w:r w:rsidRPr="0016600C">
        <w:rPr>
          <w:rFonts w:ascii="Arial" w:hAnsi="Arial" w:cs="Arial"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stosownie do treści art. 125 ust. 1 ustawy z dnia 11 września 2019r. - Prawo zamówień publicznych (t.j. Dz. U. z </w:t>
      </w:r>
      <w:r w:rsidR="002C1112" w:rsidRPr="0016600C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16600C">
        <w:rPr>
          <w:rFonts w:ascii="Arial" w:eastAsia="Calibri" w:hAnsi="Arial" w:cs="Arial"/>
          <w:sz w:val="20"/>
          <w:lang w:eastAsia="en-US"/>
        </w:rPr>
        <w:t xml:space="preserve"> ze zm.</w:t>
      </w:r>
      <w:r w:rsidRPr="0016600C">
        <w:rPr>
          <w:rFonts w:ascii="Arial" w:hAnsi="Arial" w:cs="Arial"/>
          <w:sz w:val="20"/>
        </w:rPr>
        <w:t xml:space="preserve">) – dalej „ustawa Pzp” </w:t>
      </w:r>
      <w:r w:rsidRPr="0016600C">
        <w:rPr>
          <w:rFonts w:ascii="Arial" w:hAnsi="Arial" w:cs="Arial"/>
          <w:b/>
          <w:bCs/>
          <w:sz w:val="20"/>
        </w:rPr>
        <w:t>oświadczam,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że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informacje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zawarte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w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oświadczeniu</w:t>
      </w:r>
      <w:r w:rsidRPr="0016600C">
        <w:rPr>
          <w:rFonts w:ascii="Arial" w:hAnsi="Arial" w:cs="Arial"/>
          <w:bCs/>
          <w:sz w:val="20"/>
        </w:rPr>
        <w:t xml:space="preserve">, o którym mowa w art. 125 ust. 1 ustawy Pzp </w:t>
      </w:r>
      <w:r w:rsidR="00916881">
        <w:rPr>
          <w:rFonts w:ascii="Arial" w:hAnsi="Arial" w:cs="Arial"/>
          <w:bCs/>
          <w:sz w:val="20"/>
        </w:rPr>
        <w:br/>
      </w:r>
      <w:r w:rsidRPr="0016600C">
        <w:rPr>
          <w:rFonts w:ascii="Arial" w:hAnsi="Arial" w:cs="Arial"/>
          <w:bCs/>
          <w:sz w:val="20"/>
        </w:rPr>
        <w:t xml:space="preserve">w zakresie podstaw wykluczenia z postępowania wskazanych przez zamawiającego, o których mowa </w:t>
      </w:r>
      <w:r w:rsidRPr="0016600C">
        <w:rPr>
          <w:rFonts w:ascii="Arial" w:hAnsi="Arial" w:cs="Arial"/>
          <w:sz w:val="20"/>
        </w:rPr>
        <w:t>w:</w:t>
      </w:r>
      <w:r w:rsidRPr="0016600C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16600C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16600C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16600C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16600C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16600C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6D4588B" w14:textId="77777777" w:rsidR="001C4D52" w:rsidRPr="0016600C" w:rsidRDefault="001C4D52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16600C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16600C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6600C" w:rsidRPr="0016600C" w14:paraId="0D92800F" w14:textId="77777777" w:rsidTr="0072556A">
        <w:tc>
          <w:tcPr>
            <w:tcW w:w="5382" w:type="dxa"/>
          </w:tcPr>
          <w:p w14:paraId="76F42C92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16600C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16600C">
        <w:rPr>
          <w:rFonts w:ascii="Arial" w:hAnsi="Arial" w:cs="Arial"/>
          <w:sz w:val="20"/>
        </w:rPr>
        <w:t>)</w:t>
      </w:r>
    </w:p>
    <w:p w14:paraId="4CFADA9E" w14:textId="77777777" w:rsidR="00BE55BD" w:rsidRPr="0016600C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16600C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16600C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16600C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2AF8650E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16600C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16600C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(t.j. </w:t>
      </w:r>
      <w:r w:rsidR="0029063B" w:rsidRPr="0016600C">
        <w:rPr>
          <w:rFonts w:ascii="Arial" w:hAnsi="Arial" w:cs="Arial"/>
          <w:sz w:val="20"/>
          <w:szCs w:val="16"/>
          <w:u w:val="single"/>
        </w:rPr>
        <w:t>Dz. U. z 202</w:t>
      </w:r>
      <w:r w:rsidR="00F31DCE">
        <w:rPr>
          <w:rFonts w:ascii="Arial" w:hAnsi="Arial" w:cs="Arial"/>
          <w:sz w:val="20"/>
          <w:szCs w:val="16"/>
          <w:u w:val="single"/>
        </w:rPr>
        <w:t>4</w:t>
      </w:r>
      <w:r w:rsidR="0029063B" w:rsidRPr="0016600C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F31DCE">
        <w:rPr>
          <w:rFonts w:ascii="Arial" w:hAnsi="Arial" w:cs="Arial"/>
          <w:sz w:val="20"/>
          <w:szCs w:val="16"/>
          <w:u w:val="single"/>
        </w:rPr>
        <w:t>1145</w:t>
      </w:r>
      <w:r w:rsidRPr="0016600C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16600C" w:rsidRPr="0016600C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16600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16600C" w:rsidRPr="0016600C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16600C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16600C" w:rsidRDefault="00BE55BD" w:rsidP="00916881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16600C">
        <w:rPr>
          <w:rFonts w:ascii="Arial" w:hAnsi="Arial" w:cs="Arial"/>
          <w:b/>
          <w:bCs/>
          <w:sz w:val="20"/>
        </w:rPr>
        <w:t>„zasoby własne”.</w:t>
      </w:r>
      <w:r w:rsidRPr="0016600C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16600C">
        <w:rPr>
          <w:rFonts w:ascii="Arial" w:hAnsi="Arial" w:cs="Arial"/>
          <w:sz w:val="20"/>
        </w:rPr>
        <w:br/>
        <w:t xml:space="preserve">w art. 118 ustawy z dnia 11 września 2019 r. - Prawo zamówień publicznych (t.j. Dz. U. z </w:t>
      </w:r>
      <w:r w:rsidR="008E2E8A" w:rsidRPr="0016600C">
        <w:rPr>
          <w:rFonts w:ascii="Arial" w:hAnsi="Arial" w:cs="Arial"/>
          <w:sz w:val="20"/>
        </w:rPr>
        <w:t>2023r. poz.1605</w:t>
      </w:r>
      <w:r w:rsidR="008731AA" w:rsidRPr="0016600C">
        <w:rPr>
          <w:rFonts w:ascii="Arial" w:hAnsi="Arial" w:cs="Arial"/>
          <w:sz w:val="20"/>
        </w:rPr>
        <w:t xml:space="preserve"> </w:t>
      </w:r>
      <w:r w:rsidR="008731AA" w:rsidRPr="0016600C">
        <w:rPr>
          <w:rFonts w:ascii="Arial" w:hAnsi="Arial" w:cs="Arial"/>
          <w:sz w:val="20"/>
        </w:rPr>
        <w:br/>
        <w:t>ze zm.</w:t>
      </w:r>
      <w:r w:rsidRPr="0016600C">
        <w:rPr>
          <w:rFonts w:ascii="Arial" w:hAnsi="Arial" w:cs="Arial"/>
          <w:sz w:val="20"/>
        </w:rPr>
        <w:t xml:space="preserve">) należy wpisać </w:t>
      </w:r>
      <w:r w:rsidRPr="0016600C">
        <w:rPr>
          <w:rFonts w:ascii="Arial" w:hAnsi="Arial" w:cs="Arial"/>
          <w:b/>
          <w:bCs/>
          <w:sz w:val="20"/>
        </w:rPr>
        <w:t>„zobowiązanie innego podmiotu”.</w:t>
      </w:r>
      <w:r w:rsidRPr="0016600C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16600C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sectPr w:rsidR="00BE55BD" w:rsidRPr="00065113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541D" w14:textId="77777777" w:rsidR="00B54D20" w:rsidRDefault="00B54D20">
      <w:r>
        <w:separator/>
      </w:r>
    </w:p>
  </w:endnote>
  <w:endnote w:type="continuationSeparator" w:id="0">
    <w:p w14:paraId="1EAE4D43" w14:textId="77777777" w:rsidR="00B54D20" w:rsidRDefault="00B5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AF62AD" w:rsidRPr="002E3D20" w:rsidRDefault="00AF62AD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F62AD" w:rsidRDefault="00AF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5522" w14:textId="77777777" w:rsidR="00B54D20" w:rsidRDefault="00B54D20">
      <w:r>
        <w:separator/>
      </w:r>
    </w:p>
  </w:footnote>
  <w:footnote w:type="continuationSeparator" w:id="0">
    <w:p w14:paraId="0F142EBD" w14:textId="77777777" w:rsidR="00B54D20" w:rsidRDefault="00B5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5E94ABF7" w:rsidR="00AF62AD" w:rsidRDefault="00AF62AD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4E750A2" w:rsidR="00AF62AD" w:rsidRPr="003B3E80" w:rsidRDefault="00AF62AD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377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4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4154">
    <w:abstractNumId w:val="78"/>
  </w:num>
  <w:num w:numId="2" w16cid:durableId="2036270094">
    <w:abstractNumId w:val="39"/>
  </w:num>
  <w:num w:numId="3" w16cid:durableId="1298409377">
    <w:abstractNumId w:val="79"/>
  </w:num>
  <w:num w:numId="4" w16cid:durableId="877159021">
    <w:abstractNumId w:val="76"/>
  </w:num>
  <w:num w:numId="5" w16cid:durableId="536703359">
    <w:abstractNumId w:val="59"/>
  </w:num>
  <w:num w:numId="6" w16cid:durableId="1677884939">
    <w:abstractNumId w:val="42"/>
  </w:num>
  <w:num w:numId="7" w16cid:durableId="1108282344">
    <w:abstractNumId w:val="13"/>
  </w:num>
  <w:num w:numId="8" w16cid:durableId="77023999">
    <w:abstractNumId w:val="18"/>
  </w:num>
  <w:num w:numId="9" w16cid:durableId="1962222851">
    <w:abstractNumId w:val="83"/>
  </w:num>
  <w:num w:numId="10" w16cid:durableId="638652601">
    <w:abstractNumId w:val="25"/>
  </w:num>
  <w:num w:numId="11" w16cid:durableId="116460222">
    <w:abstractNumId w:val="66"/>
  </w:num>
  <w:num w:numId="12" w16cid:durableId="137847199">
    <w:abstractNumId w:val="85"/>
  </w:num>
  <w:num w:numId="13" w16cid:durableId="1062757009">
    <w:abstractNumId w:val="32"/>
  </w:num>
  <w:num w:numId="14" w16cid:durableId="2025204769">
    <w:abstractNumId w:val="69"/>
  </w:num>
  <w:num w:numId="15" w16cid:durableId="212275284">
    <w:abstractNumId w:val="65"/>
  </w:num>
  <w:num w:numId="16" w16cid:durableId="435683564">
    <w:abstractNumId w:val="22"/>
  </w:num>
  <w:num w:numId="17" w16cid:durableId="776368692">
    <w:abstractNumId w:val="30"/>
  </w:num>
  <w:num w:numId="18" w16cid:durableId="2109110457">
    <w:abstractNumId w:val="19"/>
  </w:num>
  <w:num w:numId="19" w16cid:durableId="54860901">
    <w:abstractNumId w:val="34"/>
  </w:num>
  <w:num w:numId="20" w16cid:durableId="93864413">
    <w:abstractNumId w:val="61"/>
  </w:num>
  <w:num w:numId="21" w16cid:durableId="152647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4050565">
    <w:abstractNumId w:val="37"/>
  </w:num>
  <w:num w:numId="23" w16cid:durableId="1311053211">
    <w:abstractNumId w:val="57"/>
  </w:num>
  <w:num w:numId="24" w16cid:durableId="203717037">
    <w:abstractNumId w:val="21"/>
  </w:num>
  <w:num w:numId="25" w16cid:durableId="417947594">
    <w:abstractNumId w:val="20"/>
  </w:num>
  <w:num w:numId="26" w16cid:durableId="1552229838">
    <w:abstractNumId w:val="27"/>
  </w:num>
  <w:num w:numId="27" w16cid:durableId="434402673">
    <w:abstractNumId w:val="50"/>
  </w:num>
  <w:num w:numId="28" w16cid:durableId="1262251657">
    <w:abstractNumId w:val="12"/>
  </w:num>
  <w:num w:numId="29" w16cid:durableId="2029328257">
    <w:abstractNumId w:val="38"/>
  </w:num>
  <w:num w:numId="30" w16cid:durableId="1554272565">
    <w:abstractNumId w:val="23"/>
  </w:num>
  <w:num w:numId="31" w16cid:durableId="1452044568">
    <w:abstractNumId w:val="84"/>
  </w:num>
  <w:num w:numId="32" w16cid:durableId="285356382">
    <w:abstractNumId w:val="24"/>
  </w:num>
  <w:num w:numId="33" w16cid:durableId="974988227">
    <w:abstractNumId w:val="33"/>
  </w:num>
  <w:num w:numId="34" w16cid:durableId="1682924836">
    <w:abstractNumId w:val="48"/>
  </w:num>
  <w:num w:numId="35" w16cid:durableId="1392267091">
    <w:abstractNumId w:val="62"/>
  </w:num>
  <w:num w:numId="36" w16cid:durableId="1452674081">
    <w:abstractNumId w:val="63"/>
  </w:num>
  <w:num w:numId="37" w16cid:durableId="1482574554">
    <w:abstractNumId w:val="77"/>
  </w:num>
  <w:num w:numId="38" w16cid:durableId="1220673979">
    <w:abstractNumId w:val="81"/>
  </w:num>
  <w:num w:numId="39" w16cid:durableId="919867236">
    <w:abstractNumId w:val="28"/>
  </w:num>
  <w:num w:numId="40" w16cid:durableId="640384738">
    <w:abstractNumId w:val="52"/>
  </w:num>
  <w:num w:numId="41" w16cid:durableId="1976447091">
    <w:abstractNumId w:val="51"/>
  </w:num>
  <w:num w:numId="42" w16cid:durableId="1131361710">
    <w:abstractNumId w:val="47"/>
  </w:num>
  <w:num w:numId="43" w16cid:durableId="1299068120">
    <w:abstractNumId w:val="31"/>
  </w:num>
  <w:num w:numId="44" w16cid:durableId="613175144">
    <w:abstractNumId w:val="80"/>
  </w:num>
  <w:num w:numId="45" w16cid:durableId="1814442518">
    <w:abstractNumId w:val="29"/>
  </w:num>
  <w:num w:numId="46" w16cid:durableId="2079084586">
    <w:abstractNumId w:val="36"/>
  </w:num>
  <w:num w:numId="47" w16cid:durableId="1880588103">
    <w:abstractNumId w:val="56"/>
  </w:num>
  <w:num w:numId="48" w16cid:durableId="1128935793">
    <w:abstractNumId w:val="53"/>
  </w:num>
  <w:num w:numId="49" w16cid:durableId="927427272">
    <w:abstractNumId w:val="54"/>
  </w:num>
  <w:num w:numId="50" w16cid:durableId="301422553">
    <w:abstractNumId w:val="15"/>
  </w:num>
  <w:num w:numId="51" w16cid:durableId="110044612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44985051">
    <w:abstractNumId w:val="70"/>
  </w:num>
  <w:num w:numId="53" w16cid:durableId="438457027">
    <w:abstractNumId w:val="72"/>
  </w:num>
  <w:num w:numId="54" w16cid:durableId="130634061">
    <w:abstractNumId w:val="17"/>
  </w:num>
  <w:num w:numId="55" w16cid:durableId="339740224">
    <w:abstractNumId w:val="45"/>
  </w:num>
  <w:num w:numId="56" w16cid:durableId="391345765">
    <w:abstractNumId w:val="82"/>
  </w:num>
  <w:num w:numId="57" w16cid:durableId="235820492">
    <w:abstractNumId w:val="14"/>
  </w:num>
  <w:num w:numId="58" w16cid:durableId="637417426">
    <w:abstractNumId w:val="68"/>
  </w:num>
  <w:num w:numId="59" w16cid:durableId="1547259172">
    <w:abstractNumId w:val="43"/>
  </w:num>
  <w:num w:numId="60" w16cid:durableId="1239025200">
    <w:abstractNumId w:val="60"/>
  </w:num>
  <w:num w:numId="61" w16cid:durableId="678505579">
    <w:abstractNumId w:val="5"/>
  </w:num>
  <w:num w:numId="62" w16cid:durableId="336349057">
    <w:abstractNumId w:val="26"/>
  </w:num>
  <w:num w:numId="63" w16cid:durableId="764031504">
    <w:abstractNumId w:val="75"/>
  </w:num>
  <w:num w:numId="64" w16cid:durableId="1378049435">
    <w:abstractNumId w:val="44"/>
  </w:num>
  <w:num w:numId="65" w16cid:durableId="142738346">
    <w:abstractNumId w:val="49"/>
  </w:num>
  <w:num w:numId="66" w16cid:durableId="2034188247">
    <w:abstractNumId w:val="40"/>
  </w:num>
  <w:num w:numId="67" w16cid:durableId="541791471">
    <w:abstractNumId w:val="55"/>
  </w:num>
  <w:num w:numId="68" w16cid:durableId="1000884937">
    <w:abstractNumId w:val="67"/>
  </w:num>
  <w:num w:numId="69" w16cid:durableId="1358387039">
    <w:abstractNumId w:val="16"/>
  </w:num>
  <w:num w:numId="70" w16cid:durableId="1121874936">
    <w:abstractNumId w:val="2"/>
  </w:num>
  <w:num w:numId="71" w16cid:durableId="1965963775">
    <w:abstractNumId w:val="4"/>
  </w:num>
  <w:num w:numId="72" w16cid:durableId="382946873">
    <w:abstractNumId w:val="6"/>
  </w:num>
  <w:num w:numId="73" w16cid:durableId="69540925">
    <w:abstractNumId w:val="7"/>
  </w:num>
  <w:num w:numId="74" w16cid:durableId="1984890188">
    <w:abstractNumId w:val="8"/>
  </w:num>
  <w:num w:numId="75" w16cid:durableId="716588811">
    <w:abstractNumId w:val="46"/>
  </w:num>
  <w:num w:numId="76" w16cid:durableId="1040470784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27F94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4B1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242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0F5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A272-95BC-4D5A-9745-C5DB221D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2007</Words>
  <Characters>13848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15824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2024-06-18T05:45:00Z</cp:lastPrinted>
  <dcterms:created xsi:type="dcterms:W3CDTF">2024-08-01T09:53:00Z</dcterms:created>
  <dcterms:modified xsi:type="dcterms:W3CDTF">2024-08-01T12:20:00Z</dcterms:modified>
</cp:coreProperties>
</file>