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B697" w14:textId="77777777" w:rsidR="007E0861" w:rsidRPr="00291FAE" w:rsidRDefault="007E0861">
      <w:pPr>
        <w:pStyle w:val="rozdzia"/>
      </w:pPr>
    </w:p>
    <w:p w14:paraId="4081AAAD" w14:textId="77777777" w:rsidR="007E0861" w:rsidRPr="00291FAE" w:rsidRDefault="007E0861">
      <w:pPr>
        <w:pStyle w:val="rozdzia"/>
      </w:pPr>
    </w:p>
    <w:p w14:paraId="497D974C" w14:textId="77777777" w:rsidR="007E0861" w:rsidRPr="00291FAE" w:rsidRDefault="007E0861">
      <w:pPr>
        <w:pStyle w:val="rozdzia"/>
      </w:pPr>
    </w:p>
    <w:p w14:paraId="72222063" w14:textId="77777777" w:rsidR="007E0861" w:rsidRPr="00291FAE" w:rsidRDefault="007E0861">
      <w:pPr>
        <w:pStyle w:val="rozdzia"/>
      </w:pPr>
    </w:p>
    <w:p w14:paraId="224177BE" w14:textId="77777777" w:rsidR="007E0861" w:rsidRPr="00291FAE" w:rsidRDefault="007E0861">
      <w:pPr>
        <w:pStyle w:val="rozdzia"/>
      </w:pPr>
    </w:p>
    <w:p w14:paraId="449B7E94" w14:textId="77777777" w:rsidR="007E0861" w:rsidRPr="00291FAE" w:rsidRDefault="007E0861">
      <w:pPr>
        <w:pStyle w:val="rozdzia"/>
      </w:pPr>
    </w:p>
    <w:p w14:paraId="1C53C358" w14:textId="77777777" w:rsidR="007E0861" w:rsidRPr="00291FAE" w:rsidRDefault="007E0861">
      <w:pPr>
        <w:pStyle w:val="rozdzia"/>
      </w:pPr>
    </w:p>
    <w:p w14:paraId="5479B6B2" w14:textId="77777777" w:rsidR="007E0861" w:rsidRPr="00291FAE" w:rsidRDefault="007E0861">
      <w:pPr>
        <w:pStyle w:val="rozdzia"/>
      </w:pPr>
    </w:p>
    <w:p w14:paraId="5C62BF8D" w14:textId="77777777" w:rsidR="007E0861" w:rsidRPr="00291FAE" w:rsidRDefault="007E0861">
      <w:pPr>
        <w:pStyle w:val="rozdzia"/>
      </w:pPr>
    </w:p>
    <w:p w14:paraId="535B6BD9" w14:textId="77777777" w:rsidR="007E0861" w:rsidRPr="00291FAE" w:rsidRDefault="007E0861">
      <w:pPr>
        <w:pStyle w:val="rozdzia"/>
      </w:pPr>
    </w:p>
    <w:p w14:paraId="754545AF" w14:textId="77777777" w:rsidR="007E0861" w:rsidRPr="00291FAE" w:rsidRDefault="007E0861">
      <w:pPr>
        <w:pStyle w:val="rozdzia"/>
      </w:pPr>
    </w:p>
    <w:p w14:paraId="7D8F5351" w14:textId="77777777" w:rsidR="007E0861" w:rsidRPr="00291FAE" w:rsidRDefault="007E0861">
      <w:pPr>
        <w:pStyle w:val="rozdzia"/>
      </w:pPr>
    </w:p>
    <w:p w14:paraId="7E7C374B" w14:textId="77777777" w:rsidR="007E0861" w:rsidRPr="00291FAE" w:rsidRDefault="002C5F6B">
      <w:pPr>
        <w:pStyle w:val="rozdzia"/>
      </w:pPr>
      <w:r w:rsidRPr="00291FAE">
        <w:t>Rozdział II</w:t>
      </w:r>
    </w:p>
    <w:p w14:paraId="7E623599" w14:textId="77777777" w:rsidR="007E0861" w:rsidRPr="00291FAE" w:rsidRDefault="002C5F6B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291FAE">
        <w:rPr>
          <w:b/>
          <w:bCs/>
          <w:sz w:val="40"/>
          <w:szCs w:val="40"/>
        </w:rPr>
        <w:t>FORMULARZ OFERTY Z ZAŁĄCZNIKAMI</w:t>
      </w:r>
    </w:p>
    <w:p w14:paraId="18AF2A71" w14:textId="77777777" w:rsidR="007E0861" w:rsidRPr="00291FAE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12FBEE45" w14:textId="77777777" w:rsidR="007E0861" w:rsidRPr="00291FAE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5F08FE7" w14:textId="77777777" w:rsidR="007E0861" w:rsidRPr="00291FAE" w:rsidRDefault="002C5F6B">
      <w:pPr>
        <w:shd w:val="clear" w:color="auto" w:fill="FFFFFF"/>
        <w:jc w:val="right"/>
      </w:pPr>
      <w:r w:rsidRPr="00291FAE">
        <w:br w:type="page"/>
      </w:r>
    </w:p>
    <w:p w14:paraId="58CD6BA8" w14:textId="77777777" w:rsidR="007E0861" w:rsidRPr="00291FAE" w:rsidRDefault="002C5F6B">
      <w:pPr>
        <w:shd w:val="clear" w:color="auto" w:fill="FFFFFF" w:themeFill="background1"/>
        <w:jc w:val="right"/>
        <w:rPr>
          <w:b/>
          <w:bCs/>
        </w:rPr>
      </w:pPr>
      <w:r w:rsidRPr="00291FAE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291FAE" w:rsidRPr="00291FAE" w14:paraId="52F98FE2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7E498" w14:textId="77777777" w:rsidR="007E0861" w:rsidRPr="00291FAE" w:rsidRDefault="002C5F6B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291FAE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7EC69D81" w14:textId="77777777" w:rsidR="007E0861" w:rsidRPr="00291FAE" w:rsidRDefault="002C5F6B" w:rsidP="00282CD9">
      <w:pPr>
        <w:spacing w:before="120"/>
        <w:ind w:left="4963" w:firstLine="566"/>
        <w:jc w:val="center"/>
        <w:rPr>
          <w:b/>
          <w:sz w:val="22"/>
        </w:rPr>
      </w:pPr>
      <w:r w:rsidRPr="00291FAE">
        <w:rPr>
          <w:b/>
          <w:sz w:val="22"/>
        </w:rPr>
        <w:t>POLITECHNIKA WARSZAWSKA</w:t>
      </w:r>
    </w:p>
    <w:p w14:paraId="2495657C" w14:textId="77777777" w:rsidR="007E0861" w:rsidRPr="00291FAE" w:rsidRDefault="002C5F6B">
      <w:pPr>
        <w:jc w:val="center"/>
        <w:rPr>
          <w:b/>
          <w:sz w:val="22"/>
        </w:rPr>
      </w:pPr>
      <w:r w:rsidRPr="00291FAE">
        <w:rPr>
          <w:b/>
          <w:sz w:val="22"/>
        </w:rPr>
        <w:t xml:space="preserve">                                                                                           </w:t>
      </w:r>
      <w:r w:rsidRPr="00291FAE">
        <w:rPr>
          <w:b/>
          <w:sz w:val="22"/>
        </w:rPr>
        <w:tab/>
        <w:t>00-661 Warszawa, Pl. Politechniki 1</w:t>
      </w:r>
    </w:p>
    <w:p w14:paraId="12631733" w14:textId="77777777" w:rsidR="007E0861" w:rsidRPr="00291FAE" w:rsidRDefault="002C5F6B">
      <w:pPr>
        <w:jc w:val="center"/>
        <w:rPr>
          <w:b/>
          <w:sz w:val="22"/>
        </w:rPr>
      </w:pPr>
      <w:r w:rsidRPr="00291FAE">
        <w:rPr>
          <w:b/>
          <w:sz w:val="22"/>
        </w:rPr>
        <w:t xml:space="preserve">                                                                                             </w:t>
      </w:r>
      <w:r w:rsidRPr="00291FAE">
        <w:rPr>
          <w:b/>
          <w:sz w:val="22"/>
        </w:rPr>
        <w:tab/>
        <w:t>FILIA W PŁOCKU</w:t>
      </w:r>
    </w:p>
    <w:p w14:paraId="35A831CA" w14:textId="753BC349" w:rsidR="007E0861" w:rsidRPr="00291FAE" w:rsidRDefault="002C5F6B" w:rsidP="00282CD9">
      <w:pPr>
        <w:spacing w:after="120"/>
        <w:jc w:val="center"/>
        <w:rPr>
          <w:b/>
          <w:sz w:val="22"/>
        </w:rPr>
      </w:pPr>
      <w:r w:rsidRPr="00291FAE">
        <w:rPr>
          <w:b/>
          <w:sz w:val="22"/>
        </w:rPr>
        <w:t xml:space="preserve">                                                                                           </w:t>
      </w:r>
      <w:r w:rsidRPr="00291FAE">
        <w:rPr>
          <w:b/>
          <w:sz w:val="22"/>
        </w:rPr>
        <w:tab/>
        <w:t xml:space="preserve"> 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291FAE" w:rsidRPr="00291FAE" w14:paraId="1DC546E7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DB97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F517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72827C8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D3B3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5451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16139CDC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C787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Telefon</w:t>
            </w:r>
          </w:p>
          <w:p w14:paraId="3A23303A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Cs/>
                <w:sz w:val="18"/>
                <w:szCs w:val="18"/>
              </w:rPr>
              <w:t>(</w:t>
            </w:r>
            <w:r w:rsidRPr="00291FAE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291FA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0506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3B57F35C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6A22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 xml:space="preserve">Adres e-mail </w:t>
            </w:r>
          </w:p>
          <w:p w14:paraId="78755564" w14:textId="77777777" w:rsidR="00C30D7A" w:rsidRPr="00291FAE" w:rsidRDefault="00C30D7A" w:rsidP="001D6BAB">
            <w:pPr>
              <w:rPr>
                <w:bCs/>
                <w:sz w:val="22"/>
                <w:szCs w:val="22"/>
              </w:rPr>
            </w:pPr>
            <w:r w:rsidRPr="00291FAE">
              <w:rPr>
                <w:bCs/>
                <w:sz w:val="18"/>
                <w:szCs w:val="18"/>
              </w:rPr>
              <w:t>(</w:t>
            </w:r>
            <w:r w:rsidRPr="00291FAE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291FA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E2A0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54D96806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E517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86F0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7BEB007C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88EB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77F0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2506B084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8E23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7635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C30D7A" w:rsidRPr="00291FAE" w14:paraId="03E88C0D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6E21" w14:textId="77777777" w:rsidR="00C30D7A" w:rsidRPr="00291FAE" w:rsidRDefault="00C30D7A" w:rsidP="001D6BAB">
            <w:pPr>
              <w:rPr>
                <w:b/>
                <w:bCs/>
                <w:sz w:val="22"/>
                <w:szCs w:val="22"/>
              </w:rPr>
            </w:pPr>
            <w:r w:rsidRPr="00291FAE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1AC3A7FB" w14:textId="77777777" w:rsidR="00C30D7A" w:rsidRPr="00291FAE" w:rsidRDefault="00C30D7A" w:rsidP="001D6BAB">
            <w:pPr>
              <w:rPr>
                <w:sz w:val="22"/>
                <w:szCs w:val="22"/>
              </w:rPr>
            </w:pPr>
            <w:r w:rsidRPr="00291FAE">
              <w:rPr>
                <w:b/>
                <w:bCs/>
                <w:sz w:val="22"/>
                <w:szCs w:val="22"/>
              </w:rPr>
              <w:t>przedsiębiorcy</w:t>
            </w:r>
            <w:r w:rsidRPr="00291FAE">
              <w:rPr>
                <w:sz w:val="22"/>
                <w:szCs w:val="22"/>
              </w:rPr>
              <w:t xml:space="preserve">** </w:t>
            </w:r>
          </w:p>
        </w:tc>
        <w:bookmarkStart w:id="0" w:name="_Hlk97106723"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004E" w14:textId="77777777" w:rsidR="00C30D7A" w:rsidRPr="00291FAE" w:rsidRDefault="00C30D7A" w:rsidP="001D6BAB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0643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0643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1FAE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291FAE">
              <w:rPr>
                <w:sz w:val="22"/>
                <w:szCs w:val="22"/>
                <w:lang w:eastAsia="en-US"/>
              </w:rPr>
              <w:t xml:space="preserve">    </w:t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0643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0643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91FAE">
              <w:rPr>
                <w:sz w:val="22"/>
                <w:szCs w:val="22"/>
                <w:lang w:eastAsia="en-US"/>
              </w:rPr>
              <w:t xml:space="preserve">mały przedsiębiorca   </w:t>
            </w:r>
            <w:bookmarkEnd w:id="0"/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0643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0643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1FAE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0643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0643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1FAE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291FAE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0B518ECA" w14:textId="77777777" w:rsidR="00C30D7A" w:rsidRPr="00291FAE" w:rsidRDefault="00C30D7A" w:rsidP="00C30D7A"/>
    <w:p w14:paraId="52DF9A79" w14:textId="16D31CD8" w:rsidR="007E0861" w:rsidRPr="00291FAE" w:rsidRDefault="002C5F6B" w:rsidP="0027434A">
      <w:pPr>
        <w:pStyle w:val="tytu"/>
        <w:rPr>
          <w:b/>
        </w:rPr>
      </w:pPr>
      <w:r w:rsidRPr="00291FAE">
        <w:t xml:space="preserve">W odpowiedzi na ogłoszenie o zamówieniu w postępowaniu o udzielenie zamówienia publicznego </w:t>
      </w:r>
      <w:r w:rsidRPr="00291FAE">
        <w:br/>
        <w:t>nr</w:t>
      </w:r>
      <w:r w:rsidR="007D5077" w:rsidRPr="00291FAE">
        <w:t xml:space="preserve"> </w:t>
      </w:r>
      <w:r w:rsidRPr="00291FAE">
        <w:t xml:space="preserve"> </w:t>
      </w:r>
      <w:sdt>
        <w:sdtPr>
          <w:alias w:val="Temat"/>
          <w:tag w:val=""/>
          <w:id w:val="-699704648"/>
          <w:placeholder>
            <w:docPart w:val="56A5F2FB7D4E4D5AB576ABCF9C8392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D3471" w:rsidRPr="00291FAE">
            <w:t>BZP.261.6.2023</w:t>
          </w:r>
        </w:sdtContent>
      </w:sdt>
      <w:r w:rsidRPr="00291FAE">
        <w:t xml:space="preserve"> prowadzonym w trybie podstawowym na podstawie ustawy z dnia 11 września 2019 roku – Prawo zamówień publicznych </w:t>
      </w:r>
      <w:proofErr w:type="spellStart"/>
      <w:r w:rsidRPr="00291FAE">
        <w:t>pn</w:t>
      </w:r>
      <w:proofErr w:type="spellEnd"/>
      <w:r w:rsidRPr="00291FAE">
        <w:t xml:space="preserve">: </w:t>
      </w:r>
      <w:sdt>
        <w:sdtPr>
          <w:rPr>
            <w:b/>
          </w:rPr>
          <w:alias w:val="Tytuł"/>
          <w:tag w:val=""/>
          <w:id w:val="-1671562481"/>
          <w:placeholder>
            <w:docPart w:val="5D7B8D6FAB374DDA883332D161265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D3471" w:rsidRPr="00291FAE">
            <w:rPr>
              <w:b/>
            </w:rPr>
            <w:t>„Świadczenie usług w zakresie konserwacji wind osobowych w Gmachu Mechaniki Politechniki Warszawskiej Filii w Płocku oraz w Domu Studenckim Wcześniak”</w:t>
          </w:r>
        </w:sdtContent>
      </w:sdt>
      <w:r w:rsidR="007D5077" w:rsidRPr="00291FAE">
        <w:t xml:space="preserve"> </w:t>
      </w:r>
      <w:r w:rsidRPr="00291FAE">
        <w:t>składamy niniejszą ofertę:</w:t>
      </w:r>
      <w:r w:rsidRPr="00291FAE">
        <w:rPr>
          <w:b/>
        </w:rPr>
        <w:t xml:space="preserve"> </w:t>
      </w:r>
    </w:p>
    <w:p w14:paraId="6735EB8C" w14:textId="77777777" w:rsidR="007E0861" w:rsidRPr="00291FAE" w:rsidRDefault="002C5F6B" w:rsidP="00282CD9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Składam(y) ofertę</w:t>
      </w:r>
      <w:r w:rsidRPr="00291FAE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A9A40AA" w14:textId="77777777" w:rsidR="007E0861" w:rsidRPr="00291FAE" w:rsidRDefault="002C5F6B" w:rsidP="00605A5A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Oświadczam(y)</w:t>
      </w:r>
      <w:r w:rsidRPr="00291FAE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048EB84F" w14:textId="298EE57F" w:rsidR="0013075B" w:rsidRPr="00291FAE" w:rsidRDefault="002C5F6B" w:rsidP="0013075B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Oferuje(my) </w:t>
      </w:r>
      <w:r w:rsidRPr="00291FAE">
        <w:rPr>
          <w:sz w:val="22"/>
          <w:szCs w:val="22"/>
        </w:rPr>
        <w:t xml:space="preserve">wykonanie </w:t>
      </w:r>
      <w:r w:rsidR="0013075B" w:rsidRPr="00291FAE">
        <w:rPr>
          <w:sz w:val="22"/>
          <w:szCs w:val="22"/>
        </w:rPr>
        <w:t xml:space="preserve">całości </w:t>
      </w:r>
      <w:r w:rsidRPr="00291FAE">
        <w:rPr>
          <w:sz w:val="22"/>
          <w:szCs w:val="22"/>
        </w:rPr>
        <w:t>przedmiotu zamówienia:</w:t>
      </w:r>
      <w:r w:rsidR="00254FCF" w:rsidRPr="00291FAE">
        <w:rPr>
          <w:sz w:val="22"/>
          <w:szCs w:val="22"/>
        </w:rPr>
        <w:t xml:space="preserve"> </w:t>
      </w:r>
    </w:p>
    <w:p w14:paraId="2A0E6DE9" w14:textId="1FABB080" w:rsidR="0013075B" w:rsidRPr="00291FAE" w:rsidRDefault="0013075B" w:rsidP="00CE28D6">
      <w:pPr>
        <w:pStyle w:val="Tekstpodstawowy2"/>
        <w:numPr>
          <w:ilvl w:val="0"/>
          <w:numId w:val="31"/>
        </w:numPr>
        <w:spacing w:line="240" w:lineRule="auto"/>
        <w:jc w:val="both"/>
        <w:rPr>
          <w:sz w:val="22"/>
          <w:szCs w:val="22"/>
        </w:rPr>
      </w:pPr>
      <w:bookmarkStart w:id="1" w:name="_Hlk126217064"/>
      <w:r w:rsidRPr="00291FAE">
        <w:rPr>
          <w:b/>
          <w:bCs/>
          <w:sz w:val="22"/>
          <w:szCs w:val="22"/>
        </w:rPr>
        <w:t>w zakresie części 1*</w:t>
      </w:r>
      <w:r w:rsidRPr="00291FAE">
        <w:rPr>
          <w:sz w:val="22"/>
          <w:szCs w:val="22"/>
        </w:rPr>
        <w:t>:</w:t>
      </w:r>
    </w:p>
    <w:p w14:paraId="2834DA81" w14:textId="3019F585" w:rsidR="0027434A" w:rsidRPr="00291FAE" w:rsidRDefault="0027434A" w:rsidP="0013075B">
      <w:pPr>
        <w:pStyle w:val="Tekstpodstawowy2"/>
        <w:spacing w:line="240" w:lineRule="auto"/>
        <w:ind w:left="284" w:firstLine="360"/>
        <w:jc w:val="both"/>
        <w:rPr>
          <w:sz w:val="22"/>
          <w:szCs w:val="22"/>
        </w:rPr>
      </w:pPr>
      <w:bookmarkStart w:id="2" w:name="_Hlk126216989"/>
      <w:r w:rsidRPr="00291FAE">
        <w:rPr>
          <w:sz w:val="22"/>
          <w:szCs w:val="22"/>
        </w:rPr>
        <w:t>Cena brutto ............................................................. złotych</w:t>
      </w:r>
      <w:r w:rsidR="00A07C4D" w:rsidRPr="00291FAE">
        <w:rPr>
          <w:sz w:val="22"/>
          <w:szCs w:val="22"/>
        </w:rPr>
        <w:t>, łącznie z 23% podatkiem VAT.</w:t>
      </w:r>
    </w:p>
    <w:p w14:paraId="0EAF492E" w14:textId="03FC53A0" w:rsidR="00F208FF" w:rsidRPr="00291FAE" w:rsidRDefault="0027434A" w:rsidP="0013075B">
      <w:pPr>
        <w:pStyle w:val="Tekstpodstawowy2"/>
        <w:spacing w:line="240" w:lineRule="auto"/>
        <w:ind w:left="284" w:firstLine="360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(słownie: ........................................................................................................................)</w:t>
      </w:r>
      <w:r w:rsidR="0013075B" w:rsidRPr="00291FAE">
        <w:rPr>
          <w:sz w:val="22"/>
          <w:szCs w:val="22"/>
        </w:rPr>
        <w:t>,</w:t>
      </w:r>
    </w:p>
    <w:bookmarkEnd w:id="2"/>
    <w:p w14:paraId="0220C16C" w14:textId="4F05562F" w:rsidR="0013075B" w:rsidRPr="00291FAE" w:rsidRDefault="0013075B" w:rsidP="00CE28D6">
      <w:pPr>
        <w:pStyle w:val="Tekstpodstawowy2"/>
        <w:numPr>
          <w:ilvl w:val="0"/>
          <w:numId w:val="31"/>
        </w:numPr>
        <w:spacing w:line="240" w:lineRule="auto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w zakresie części 2</w:t>
      </w:r>
      <w:r w:rsidRPr="00291FAE">
        <w:rPr>
          <w:sz w:val="22"/>
          <w:szCs w:val="22"/>
        </w:rPr>
        <w:t>*:</w:t>
      </w:r>
    </w:p>
    <w:p w14:paraId="3E81B58D" w14:textId="439DC788" w:rsidR="0013075B" w:rsidRPr="00291FAE" w:rsidRDefault="0013075B" w:rsidP="0013075B">
      <w:pPr>
        <w:pStyle w:val="Tekstpodstawowy2"/>
        <w:spacing w:after="0" w:line="360" w:lineRule="auto"/>
        <w:ind w:left="644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Cena brutto ............................................................. złotych</w:t>
      </w:r>
      <w:r w:rsidR="00A07C4D" w:rsidRPr="00291FAE">
        <w:rPr>
          <w:sz w:val="22"/>
          <w:szCs w:val="22"/>
        </w:rPr>
        <w:t>, łącznie z 8% podatkiem VAT.</w:t>
      </w:r>
    </w:p>
    <w:p w14:paraId="1AC826AA" w14:textId="111EBE17" w:rsidR="0013075B" w:rsidRPr="00291FAE" w:rsidRDefault="0013075B" w:rsidP="0013075B">
      <w:pPr>
        <w:pStyle w:val="Tekstpodstawowy2"/>
        <w:spacing w:line="240" w:lineRule="auto"/>
        <w:ind w:left="644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(słownie: ........................................................................................................................),</w:t>
      </w:r>
    </w:p>
    <w:bookmarkEnd w:id="1"/>
    <w:p w14:paraId="510AA012" w14:textId="363975A4" w:rsidR="0013075B" w:rsidRPr="00291FAE" w:rsidRDefault="0013075B" w:rsidP="0013075B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291FAE">
        <w:rPr>
          <w:sz w:val="22"/>
          <w:szCs w:val="22"/>
        </w:rPr>
        <w:t xml:space="preserve">Oferujemy </w:t>
      </w:r>
      <w:r w:rsidRPr="00291FAE">
        <w:rPr>
          <w:b/>
          <w:bCs/>
          <w:sz w:val="22"/>
          <w:szCs w:val="22"/>
          <w:u w:val="single"/>
        </w:rPr>
        <w:t>cenę ryczałtową za 1 miesiąc</w:t>
      </w:r>
      <w:r w:rsidRPr="00291FAE">
        <w:rPr>
          <w:sz w:val="22"/>
          <w:szCs w:val="22"/>
        </w:rPr>
        <w:t xml:space="preserve"> świadczenia usługi stanowiącej przedmiot zamówienia:</w:t>
      </w:r>
    </w:p>
    <w:p w14:paraId="3352FB4F" w14:textId="6A0E5B13" w:rsidR="0013075B" w:rsidRPr="00291FAE" w:rsidRDefault="0013075B" w:rsidP="00CE28D6">
      <w:pPr>
        <w:pStyle w:val="Tekstpodstawowy2"/>
        <w:numPr>
          <w:ilvl w:val="0"/>
          <w:numId w:val="32"/>
        </w:numPr>
        <w:spacing w:line="240" w:lineRule="auto"/>
        <w:ind w:left="709" w:hanging="425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w zakresie części 1*</w:t>
      </w:r>
      <w:r w:rsidRPr="00291FAE">
        <w:rPr>
          <w:sz w:val="22"/>
          <w:szCs w:val="22"/>
        </w:rPr>
        <w:t>:</w:t>
      </w:r>
    </w:p>
    <w:p w14:paraId="117FCB89" w14:textId="4ED75780" w:rsidR="0013075B" w:rsidRPr="00291FAE" w:rsidRDefault="0013075B" w:rsidP="0013075B">
      <w:pPr>
        <w:pStyle w:val="Tekstpodstawowy2"/>
        <w:spacing w:line="240" w:lineRule="auto"/>
        <w:ind w:left="284" w:firstLine="360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Cena brutto ............................................................. złotych</w:t>
      </w:r>
      <w:r w:rsidR="00A07C4D" w:rsidRPr="00291FAE">
        <w:rPr>
          <w:sz w:val="22"/>
          <w:szCs w:val="22"/>
        </w:rPr>
        <w:t>, łącznie z 23% podatkiem VAT.</w:t>
      </w:r>
    </w:p>
    <w:p w14:paraId="6EB00555" w14:textId="77777777" w:rsidR="0013075B" w:rsidRPr="00291FAE" w:rsidRDefault="0013075B" w:rsidP="0013075B">
      <w:pPr>
        <w:pStyle w:val="Tekstpodstawowy2"/>
        <w:spacing w:line="240" w:lineRule="auto"/>
        <w:ind w:left="284" w:firstLine="360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(słownie: ........................................................................................................................),</w:t>
      </w:r>
    </w:p>
    <w:p w14:paraId="71C9816A" w14:textId="21D0561C" w:rsidR="0013075B" w:rsidRPr="00291FAE" w:rsidRDefault="0013075B" w:rsidP="00CE28D6">
      <w:pPr>
        <w:pStyle w:val="Tekstpodstawowy2"/>
        <w:numPr>
          <w:ilvl w:val="0"/>
          <w:numId w:val="32"/>
        </w:numPr>
        <w:spacing w:line="240" w:lineRule="auto"/>
        <w:ind w:left="709" w:hanging="425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w zakresie części 2</w:t>
      </w:r>
      <w:r w:rsidRPr="00291FAE">
        <w:rPr>
          <w:sz w:val="22"/>
          <w:szCs w:val="22"/>
        </w:rPr>
        <w:t>*:</w:t>
      </w:r>
    </w:p>
    <w:p w14:paraId="5A76C34E" w14:textId="23FFC592" w:rsidR="0013075B" w:rsidRPr="00291FAE" w:rsidRDefault="0013075B" w:rsidP="0013075B">
      <w:pPr>
        <w:pStyle w:val="Tekstpodstawowy2"/>
        <w:spacing w:after="0" w:line="360" w:lineRule="auto"/>
        <w:ind w:left="644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Cena brutto ............................................................. złotych</w:t>
      </w:r>
      <w:r w:rsidR="00A07C4D" w:rsidRPr="00291FAE">
        <w:rPr>
          <w:sz w:val="22"/>
          <w:szCs w:val="22"/>
        </w:rPr>
        <w:t>, łącznie z 8% podatkiem VAT.</w:t>
      </w:r>
    </w:p>
    <w:p w14:paraId="3A6FBCDE" w14:textId="3C039794" w:rsidR="0013075B" w:rsidRPr="00291FAE" w:rsidRDefault="0013075B" w:rsidP="0013075B">
      <w:pPr>
        <w:pStyle w:val="Tekstpodstawowy2"/>
        <w:spacing w:line="240" w:lineRule="auto"/>
        <w:ind w:left="644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(słownie: ........................................................................................................................),</w:t>
      </w:r>
    </w:p>
    <w:p w14:paraId="0B3680A9" w14:textId="04DEDFC9" w:rsidR="00282CD9" w:rsidRPr="00291FAE" w:rsidRDefault="0013075B" w:rsidP="00282CD9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lastRenderedPageBreak/>
        <w:t>Dodatkowe kryteria oceny ofert</w:t>
      </w:r>
      <w:r w:rsidRPr="00291FAE">
        <w:rPr>
          <w:sz w:val="22"/>
          <w:szCs w:val="22"/>
        </w:rPr>
        <w:t xml:space="preserve"> – czas usunięcia drobnych usterek (zgodnie z rozdziałem 1 pkt. 16.1.2. SWZ):</w:t>
      </w:r>
    </w:p>
    <w:p w14:paraId="1AC417C3" w14:textId="77777777" w:rsidR="00282CD9" w:rsidRPr="00291FAE" w:rsidRDefault="00282CD9" w:rsidP="00CE28D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Część 1* -</w:t>
      </w:r>
      <w:r w:rsidRPr="00291FAE">
        <w:rPr>
          <w:sz w:val="22"/>
          <w:szCs w:val="22"/>
        </w:rPr>
        <w:t xml:space="preserve"> deklarujemy usunięcie drobnych usterek w czasie:</w:t>
      </w:r>
    </w:p>
    <w:p w14:paraId="6FD04836" w14:textId="77777777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2"/>
          <w:szCs w:val="22"/>
        </w:rPr>
        <w:t xml:space="preserve"> do 24 godzin</w:t>
      </w:r>
    </w:p>
    <w:p w14:paraId="246F3E8C" w14:textId="77777777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>do 12 godzin</w:t>
      </w:r>
    </w:p>
    <w:p w14:paraId="5ABF4F4F" w14:textId="77777777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 xml:space="preserve">do 6 godzin </w:t>
      </w:r>
    </w:p>
    <w:p w14:paraId="78526A5B" w14:textId="77777777" w:rsidR="00282CD9" w:rsidRPr="00291FAE" w:rsidRDefault="00282CD9" w:rsidP="00CE28D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Część 2* -</w:t>
      </w:r>
      <w:r w:rsidRPr="00291FAE">
        <w:rPr>
          <w:sz w:val="22"/>
          <w:szCs w:val="22"/>
        </w:rPr>
        <w:t xml:space="preserve"> deklarujemy usunięcie drobnych usterek w czasie:</w:t>
      </w:r>
    </w:p>
    <w:p w14:paraId="0CC70B0A" w14:textId="77777777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2"/>
          <w:szCs w:val="22"/>
        </w:rPr>
        <w:t xml:space="preserve"> do 24 godzin</w:t>
      </w:r>
    </w:p>
    <w:p w14:paraId="4AFF3A5A" w14:textId="77777777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>do 12 godzin</w:t>
      </w:r>
    </w:p>
    <w:p w14:paraId="0FA12E77" w14:textId="5955E3C2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 xml:space="preserve">do 6 godzin </w:t>
      </w:r>
    </w:p>
    <w:p w14:paraId="75563B61" w14:textId="383CA9DB" w:rsidR="00282CD9" w:rsidRPr="00291FAE" w:rsidRDefault="0013075B" w:rsidP="009D61F6">
      <w:pPr>
        <w:pStyle w:val="Tekstpodstawowy2"/>
        <w:numPr>
          <w:ilvl w:val="0"/>
          <w:numId w:val="1"/>
        </w:numPr>
        <w:spacing w:before="120" w:line="240" w:lineRule="auto"/>
        <w:ind w:left="284" w:hanging="284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Dodatkowe kryteria oceny ofert</w:t>
      </w:r>
      <w:r w:rsidRPr="00291FAE">
        <w:rPr>
          <w:sz w:val="22"/>
          <w:szCs w:val="22"/>
        </w:rPr>
        <w:t xml:space="preserve"> – </w:t>
      </w:r>
      <w:r w:rsidRPr="00291FAE">
        <w:rPr>
          <w:b/>
          <w:bCs/>
          <w:sz w:val="22"/>
          <w:szCs w:val="22"/>
        </w:rPr>
        <w:t>czas reakcji dojazdu na zgłoszenie dotyczące uwolnienia ludzi</w:t>
      </w:r>
      <w:r w:rsidRPr="00291FAE">
        <w:rPr>
          <w:sz w:val="22"/>
          <w:szCs w:val="22"/>
        </w:rPr>
        <w:t xml:space="preserve"> (zgodnie z rozdziałem 1 pkt.</w:t>
      </w:r>
      <w:r w:rsidR="00282CD9" w:rsidRPr="00291FAE">
        <w:rPr>
          <w:sz w:val="22"/>
          <w:szCs w:val="22"/>
        </w:rPr>
        <w:t xml:space="preserve"> 16.1.3</w:t>
      </w:r>
      <w:r w:rsidRPr="00291FAE">
        <w:rPr>
          <w:sz w:val="22"/>
          <w:szCs w:val="22"/>
        </w:rPr>
        <w:t>. SWZ):</w:t>
      </w:r>
    </w:p>
    <w:p w14:paraId="47621824" w14:textId="63888B43" w:rsidR="0013075B" w:rsidRPr="00291FAE" w:rsidRDefault="0013075B" w:rsidP="00CE28D6">
      <w:pPr>
        <w:pStyle w:val="Tekstpodstawowy2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Część 1</w:t>
      </w:r>
      <w:r w:rsidR="00282CD9" w:rsidRPr="00291FAE">
        <w:rPr>
          <w:b/>
          <w:bCs/>
          <w:sz w:val="22"/>
          <w:szCs w:val="22"/>
        </w:rPr>
        <w:t>*</w:t>
      </w:r>
      <w:r w:rsidR="00282CD9" w:rsidRPr="00291FAE">
        <w:rPr>
          <w:sz w:val="22"/>
          <w:szCs w:val="22"/>
        </w:rPr>
        <w:t xml:space="preserve"> -</w:t>
      </w:r>
      <w:r w:rsidRPr="00291FAE">
        <w:rPr>
          <w:sz w:val="22"/>
          <w:szCs w:val="22"/>
        </w:rPr>
        <w:t xml:space="preserve"> deklarujemy czas reakcji dojazdu na zgłoszenie dotyczące uwolnienia ludzi:</w:t>
      </w:r>
    </w:p>
    <w:p w14:paraId="1944FA24" w14:textId="25AEB88D" w:rsidR="0013075B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="0013075B" w:rsidRPr="00291FAE">
        <w:rPr>
          <w:sz w:val="22"/>
          <w:szCs w:val="22"/>
        </w:rPr>
        <w:t>do 60 minut</w:t>
      </w:r>
    </w:p>
    <w:p w14:paraId="063D017C" w14:textId="44E9FAD7" w:rsidR="0013075B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="0013075B" w:rsidRPr="00291FAE">
        <w:rPr>
          <w:sz w:val="22"/>
          <w:szCs w:val="22"/>
        </w:rPr>
        <w:t>do 30 minut</w:t>
      </w:r>
    </w:p>
    <w:p w14:paraId="6D6EB3AE" w14:textId="0D238CA5" w:rsidR="0013075B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="0013075B" w:rsidRPr="00291FAE">
        <w:rPr>
          <w:sz w:val="22"/>
          <w:szCs w:val="22"/>
        </w:rPr>
        <w:t xml:space="preserve"> do 15 minut</w:t>
      </w:r>
    </w:p>
    <w:p w14:paraId="3255B5B8" w14:textId="227AAE91" w:rsidR="00282CD9" w:rsidRPr="00291FAE" w:rsidRDefault="00282CD9" w:rsidP="00CE28D6">
      <w:pPr>
        <w:pStyle w:val="Tekstpodstawowy2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Część 2*</w:t>
      </w:r>
      <w:r w:rsidRPr="00291FAE">
        <w:rPr>
          <w:sz w:val="22"/>
          <w:szCs w:val="22"/>
        </w:rPr>
        <w:t xml:space="preserve"> - deklarujemy czas reakcji dojazdu na zgłoszenie dotyczące uwolnienia ludzi:</w:t>
      </w:r>
    </w:p>
    <w:p w14:paraId="1D2933FB" w14:textId="77777777" w:rsidR="00282CD9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>do 60 minut</w:t>
      </w:r>
    </w:p>
    <w:p w14:paraId="50BBD962" w14:textId="77777777" w:rsidR="00282CD9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>do 30 minut</w:t>
      </w:r>
    </w:p>
    <w:p w14:paraId="4A3B9AAD" w14:textId="5787B828" w:rsidR="0013075B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2"/>
          <w:szCs w:val="22"/>
        </w:rPr>
        <w:t xml:space="preserve"> do 15 minut</w:t>
      </w:r>
    </w:p>
    <w:p w14:paraId="221718E6" w14:textId="624DB95E" w:rsidR="0099283B" w:rsidRPr="00291FAE" w:rsidRDefault="001E72C9" w:rsidP="00CE28D6">
      <w:pPr>
        <w:pStyle w:val="Akapitzlist"/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91FAE">
        <w:rPr>
          <w:rFonts w:ascii="Times New Roman" w:hAnsi="Times New Roman" w:cs="Times New Roman"/>
          <w:b/>
          <w:bCs/>
        </w:rPr>
        <w:t>Część 1*</w:t>
      </w:r>
      <w:r w:rsidRPr="00291FAE">
        <w:rPr>
          <w:rFonts w:ascii="Times New Roman" w:hAnsi="Times New Roman" w:cs="Times New Roman"/>
        </w:rPr>
        <w:t xml:space="preserve">: </w:t>
      </w:r>
      <w:r w:rsidR="00C47095" w:rsidRPr="00291FAE">
        <w:rPr>
          <w:rFonts w:ascii="Times New Roman" w:hAnsi="Times New Roman" w:cs="Times New Roman"/>
        </w:rPr>
        <w:t>O</w:t>
      </w:r>
      <w:r w:rsidRPr="00291FAE">
        <w:rPr>
          <w:rFonts w:ascii="Times New Roman" w:hAnsi="Times New Roman" w:cs="Times New Roman"/>
        </w:rPr>
        <w:t xml:space="preserve">feruję </w:t>
      </w:r>
      <w:r w:rsidR="0099283B" w:rsidRPr="00291FAE">
        <w:rPr>
          <w:rFonts w:ascii="Times New Roman" w:hAnsi="Times New Roman" w:cs="Times New Roman"/>
        </w:rPr>
        <w:t>uruchomieni</w:t>
      </w:r>
      <w:r w:rsidRPr="00291FAE">
        <w:rPr>
          <w:rFonts w:ascii="Times New Roman" w:hAnsi="Times New Roman" w:cs="Times New Roman"/>
        </w:rPr>
        <w:t>e</w:t>
      </w:r>
      <w:r w:rsidR="0099283B" w:rsidRPr="00291FAE">
        <w:rPr>
          <w:rFonts w:ascii="Times New Roman" w:hAnsi="Times New Roman" w:cs="Times New Roman"/>
        </w:rPr>
        <w:t xml:space="preserve"> systemu zdalnej diagnostyki urządzenia wraz z jego monitoringiem diagnostycznym 24/7 oraz udostępnieniem Zamawiającemu dostępu do platformy cyfrowej (internetowej) zapewniającej dostęp w czasie rzeczywistym do aktualnych informacji dotyczących urządzenia (czas dostępności, raporty o awariach, przestojach i obecnym stanie urządzenia wraz ze szczegółowymi danymi </w:t>
      </w:r>
      <w:r w:rsidR="00C47095" w:rsidRPr="00291FAE">
        <w:rPr>
          <w:rFonts w:ascii="Times New Roman" w:hAnsi="Times New Roman" w:cs="Times New Roman"/>
        </w:rPr>
        <w:br/>
      </w:r>
      <w:r w:rsidR="0099283B" w:rsidRPr="00291FAE">
        <w:rPr>
          <w:rFonts w:ascii="Times New Roman" w:hAnsi="Times New Roman" w:cs="Times New Roman"/>
        </w:rPr>
        <w:t>o stanie poszczególnych sekcji dźwigu; stan urządzenia: działające/awaria/konserwacja) i ich konserwacji.</w:t>
      </w:r>
    </w:p>
    <w:p w14:paraId="1EF91EFB" w14:textId="4BD0F9DE" w:rsidR="0099283B" w:rsidRPr="00291FAE" w:rsidRDefault="001E72C9" w:rsidP="001E72C9">
      <w:pPr>
        <w:pStyle w:val="Akapitzlist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="0099283B" w:rsidRPr="00291FAE">
        <w:rPr>
          <w:rFonts w:ascii="Times New Roman" w:hAnsi="Times New Roman" w:cs="Times New Roman"/>
        </w:rPr>
        <w:t>TAK</w:t>
      </w:r>
    </w:p>
    <w:p w14:paraId="4284C5C8" w14:textId="2B0EA1A7" w:rsidR="0099283B" w:rsidRPr="00291FAE" w:rsidRDefault="001E72C9" w:rsidP="001E72C9">
      <w:pPr>
        <w:pStyle w:val="Akapitzlist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506436">
        <w:rPr>
          <w:b/>
          <w:sz w:val="20"/>
          <w:szCs w:val="20"/>
        </w:rPr>
      </w:r>
      <w:r w:rsidR="00506436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="0099283B" w:rsidRPr="00291FAE">
        <w:rPr>
          <w:rFonts w:ascii="Times New Roman" w:hAnsi="Times New Roman" w:cs="Times New Roman"/>
        </w:rPr>
        <w:t>NIE</w:t>
      </w:r>
    </w:p>
    <w:p w14:paraId="759713AB" w14:textId="7C2B3EDA" w:rsidR="0027434A" w:rsidRPr="00291FAE" w:rsidRDefault="0027434A" w:rsidP="00CE28D6">
      <w:pPr>
        <w:pStyle w:val="Akapitzlist"/>
        <w:numPr>
          <w:ilvl w:val="0"/>
          <w:numId w:val="28"/>
        </w:numPr>
        <w:spacing w:before="120" w:after="120"/>
        <w:ind w:left="284" w:hanging="284"/>
        <w:jc w:val="both"/>
        <w:rPr>
          <w:strike/>
        </w:rPr>
      </w:pPr>
      <w:r w:rsidRPr="00291FAE">
        <w:rPr>
          <w:rFonts w:ascii="Times New Roman" w:hAnsi="Times New Roman" w:cs="Times New Roman"/>
        </w:rPr>
        <w:t>Termin realizacji zamówienia:</w:t>
      </w:r>
      <w:r w:rsidRPr="00291FAE">
        <w:t xml:space="preserve"> </w:t>
      </w:r>
    </w:p>
    <w:p w14:paraId="6391BD96" w14:textId="5217F552" w:rsidR="00EB6098" w:rsidRPr="00291FAE" w:rsidRDefault="00EB6098" w:rsidP="00CE28D6">
      <w:pPr>
        <w:pStyle w:val="Akapitzli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</w:rPr>
      </w:pPr>
      <w:r w:rsidRPr="00291FAE">
        <w:rPr>
          <w:rFonts w:ascii="Times New Roman" w:hAnsi="Times New Roman" w:cs="Times New Roman"/>
          <w:b/>
          <w:bCs/>
        </w:rPr>
        <w:t>Część 1*:</w:t>
      </w:r>
      <w:r w:rsidRPr="00291FAE">
        <w:rPr>
          <w:rFonts w:ascii="Times New Roman" w:hAnsi="Times New Roman" w:cs="Times New Roman"/>
        </w:rPr>
        <w:t xml:space="preserve"> </w:t>
      </w:r>
      <w:r w:rsidR="0099283B" w:rsidRPr="00291FAE">
        <w:rPr>
          <w:rFonts w:ascii="Times New Roman" w:hAnsi="Times New Roman" w:cs="Times New Roman"/>
        </w:rPr>
        <w:t>24</w:t>
      </w:r>
      <w:r w:rsidRPr="00291FAE">
        <w:rPr>
          <w:rFonts w:ascii="Times New Roman" w:hAnsi="Times New Roman" w:cs="Times New Roman"/>
        </w:rPr>
        <w:t xml:space="preserve"> miesi</w:t>
      </w:r>
      <w:r w:rsidR="0099283B" w:rsidRPr="00291FAE">
        <w:rPr>
          <w:rFonts w:ascii="Times New Roman" w:hAnsi="Times New Roman" w:cs="Times New Roman"/>
        </w:rPr>
        <w:t>ące</w:t>
      </w:r>
      <w:r w:rsidRPr="00291FAE">
        <w:rPr>
          <w:rFonts w:ascii="Times New Roman" w:hAnsi="Times New Roman" w:cs="Times New Roman"/>
        </w:rPr>
        <w:t xml:space="preserve"> od dnia podpisania umowy, nie wcześniej niż od 05.03.2023</w:t>
      </w:r>
      <w:r w:rsidR="0099283B" w:rsidRPr="00291FAE">
        <w:rPr>
          <w:rFonts w:ascii="Times New Roman" w:hAnsi="Times New Roman" w:cs="Times New Roman"/>
        </w:rPr>
        <w:t xml:space="preserve"> </w:t>
      </w:r>
      <w:r w:rsidRPr="00291FAE">
        <w:rPr>
          <w:rFonts w:ascii="Times New Roman" w:hAnsi="Times New Roman" w:cs="Times New Roman"/>
        </w:rPr>
        <w:t>r.</w:t>
      </w:r>
    </w:p>
    <w:p w14:paraId="6027B014" w14:textId="58A87832" w:rsidR="00EB6098" w:rsidRPr="00291FAE" w:rsidRDefault="00EB6098" w:rsidP="00CE28D6">
      <w:pPr>
        <w:pStyle w:val="Akapitzli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</w:rPr>
      </w:pPr>
      <w:r w:rsidRPr="00291FAE">
        <w:rPr>
          <w:rFonts w:ascii="Times New Roman" w:hAnsi="Times New Roman" w:cs="Times New Roman"/>
          <w:b/>
          <w:bCs/>
        </w:rPr>
        <w:t>Część 2*:</w:t>
      </w:r>
      <w:r w:rsidRPr="00291FAE">
        <w:rPr>
          <w:rFonts w:ascii="Times New Roman" w:hAnsi="Times New Roman" w:cs="Times New Roman"/>
        </w:rPr>
        <w:t xml:space="preserve"> 48 miesięcy od dnia podpisania umowy, nie wcześniej niż od dnia 01.0</w:t>
      </w:r>
      <w:r w:rsidR="0099283B" w:rsidRPr="00291FAE">
        <w:rPr>
          <w:rFonts w:ascii="Times New Roman" w:hAnsi="Times New Roman" w:cs="Times New Roman"/>
        </w:rPr>
        <w:t>5</w:t>
      </w:r>
      <w:r w:rsidRPr="00291FAE">
        <w:rPr>
          <w:rFonts w:ascii="Times New Roman" w:hAnsi="Times New Roman" w:cs="Times New Roman"/>
        </w:rPr>
        <w:t xml:space="preserve">.2023 r. </w:t>
      </w:r>
    </w:p>
    <w:p w14:paraId="13CD7330" w14:textId="10729FA0" w:rsidR="007E0861" w:rsidRPr="00291FAE" w:rsidRDefault="002C5F6B" w:rsidP="00CE28D6">
      <w:pPr>
        <w:pStyle w:val="Akapitzlist"/>
        <w:numPr>
          <w:ilvl w:val="0"/>
          <w:numId w:val="28"/>
        </w:numPr>
        <w:spacing w:after="120"/>
        <w:ind w:left="567" w:hanging="567"/>
        <w:jc w:val="both"/>
        <w:rPr>
          <w:rFonts w:ascii="Times New Roman" w:hAnsi="Times New Roman" w:cs="Times New Roman"/>
          <w:strike/>
        </w:rPr>
      </w:pPr>
      <w:r w:rsidRPr="00291FAE">
        <w:rPr>
          <w:rFonts w:ascii="Times New Roman" w:hAnsi="Times New Roman" w:cs="Times New Roman"/>
          <w:b/>
          <w:bCs/>
        </w:rPr>
        <w:t xml:space="preserve">Akceptuje(my) </w:t>
      </w:r>
      <w:r w:rsidRPr="00291FAE">
        <w:rPr>
          <w:rFonts w:ascii="Times New Roman" w:hAnsi="Times New Roman" w:cs="Times New Roman"/>
        </w:rPr>
        <w:t>warunki płatności określone przez Zamawiającego w SWZ.</w:t>
      </w:r>
    </w:p>
    <w:p w14:paraId="4BC8C2EA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567"/>
        <w:jc w:val="both"/>
      </w:pPr>
      <w:r w:rsidRPr="00291FAE">
        <w:rPr>
          <w:b/>
          <w:bCs/>
          <w:sz w:val="22"/>
          <w:szCs w:val="22"/>
        </w:rPr>
        <w:t>Uważam(y) się</w:t>
      </w:r>
      <w:r w:rsidRPr="00291FAE">
        <w:rPr>
          <w:sz w:val="22"/>
          <w:szCs w:val="22"/>
        </w:rPr>
        <w:t xml:space="preserve"> za związany(</w:t>
      </w:r>
      <w:proofErr w:type="spellStart"/>
      <w:r w:rsidRPr="00291FAE">
        <w:rPr>
          <w:sz w:val="22"/>
          <w:szCs w:val="22"/>
        </w:rPr>
        <w:t>ch</w:t>
      </w:r>
      <w:proofErr w:type="spellEnd"/>
      <w:r w:rsidRPr="00291FAE">
        <w:rPr>
          <w:sz w:val="22"/>
          <w:szCs w:val="22"/>
        </w:rPr>
        <w:t xml:space="preserve">) niniejszą ofertą od dnia upływu terminu składania ofert do dnia </w:t>
      </w:r>
      <w:r w:rsidR="00554037" w:rsidRPr="00291FAE">
        <w:rPr>
          <w:sz w:val="22"/>
          <w:szCs w:val="22"/>
        </w:rPr>
        <w:t>określonego w pkt. 13.1 Rozdziału I SWZ.</w:t>
      </w:r>
      <w:r w:rsidRPr="00291FAE">
        <w:rPr>
          <w:sz w:val="22"/>
          <w:szCs w:val="22"/>
        </w:rPr>
        <w:t xml:space="preserve"> </w:t>
      </w:r>
    </w:p>
    <w:p w14:paraId="6FEA79F9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567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Oświadczam(y), że całość zamówienia zrealizuje(my)</w:t>
      </w:r>
      <w:r w:rsidRPr="00291FAE">
        <w:rPr>
          <w:sz w:val="22"/>
          <w:szCs w:val="22"/>
        </w:rPr>
        <w:t xml:space="preserve"> sam(i)*).</w:t>
      </w:r>
    </w:p>
    <w:p w14:paraId="1156460A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567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Powierzę/Powierzymy</w:t>
      </w:r>
      <w:r w:rsidRPr="00291FAE">
        <w:rPr>
          <w:sz w:val="22"/>
          <w:szCs w:val="22"/>
        </w:rPr>
        <w:t xml:space="preserve"> Podwykonawcom wykonanie części zamówienia w zakresie*):</w:t>
      </w:r>
    </w:p>
    <w:p w14:paraId="35C9956C" w14:textId="77777777" w:rsidR="007E0861" w:rsidRPr="00291FAE" w:rsidRDefault="002C5F6B">
      <w:pPr>
        <w:ind w:left="567" w:hanging="567"/>
        <w:jc w:val="both"/>
        <w:rPr>
          <w:sz w:val="22"/>
          <w:szCs w:val="22"/>
        </w:rPr>
      </w:pPr>
      <w:r w:rsidRPr="00291FAE">
        <w:rPr>
          <w:sz w:val="22"/>
          <w:szCs w:val="22"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61506" w14:textId="77777777" w:rsidR="007E0861" w:rsidRPr="00291FAE" w:rsidRDefault="002C5F6B">
      <w:pPr>
        <w:ind w:left="567"/>
        <w:jc w:val="center"/>
        <w:rPr>
          <w:sz w:val="22"/>
          <w:szCs w:val="22"/>
        </w:rPr>
      </w:pPr>
      <w:r w:rsidRPr="00291FAE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7A1130E9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</w:pPr>
      <w:r w:rsidRPr="00291FAE">
        <w:rPr>
          <w:b/>
          <w:bCs/>
          <w:sz w:val="22"/>
          <w:szCs w:val="22"/>
        </w:rPr>
        <w:t>Oświadczam(y)</w:t>
      </w:r>
      <w:r w:rsidRPr="00291FAE">
        <w:rPr>
          <w:sz w:val="22"/>
          <w:szCs w:val="22"/>
        </w:rPr>
        <w:t>, że sposób reprezentacji spółki*)/konsorcjum*) dla potrzeb niniejszego zamówienia jest następujący: ……………………..……</w:t>
      </w:r>
      <w:r w:rsidR="00C02E58" w:rsidRPr="00291FAE">
        <w:rPr>
          <w:sz w:val="22"/>
          <w:szCs w:val="22"/>
        </w:rPr>
        <w:t>……</w:t>
      </w:r>
      <w:r w:rsidRPr="00291FAE">
        <w:rPr>
          <w:sz w:val="22"/>
          <w:szCs w:val="22"/>
        </w:rPr>
        <w:t>……</w:t>
      </w:r>
      <w:r w:rsidR="00C02E58" w:rsidRPr="00291FAE">
        <w:rPr>
          <w:sz w:val="22"/>
          <w:szCs w:val="22"/>
        </w:rPr>
        <w:t>…</w:t>
      </w:r>
      <w:r w:rsidRPr="00291FAE">
        <w:rPr>
          <w:sz w:val="22"/>
          <w:szCs w:val="22"/>
        </w:rPr>
        <w:t>……….…………………………………………….. ……………………………………………………………………………..................................................</w:t>
      </w:r>
    </w:p>
    <w:p w14:paraId="008E6185" w14:textId="77777777" w:rsidR="007E0861" w:rsidRPr="00291FAE" w:rsidRDefault="002C5F6B">
      <w:pPr>
        <w:ind w:left="567" w:hanging="567"/>
        <w:jc w:val="center"/>
        <w:rPr>
          <w:i/>
          <w:sz w:val="20"/>
          <w:szCs w:val="20"/>
        </w:rPr>
      </w:pPr>
      <w:r w:rsidRPr="00291FAE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14:paraId="713FDCFE" w14:textId="77777777" w:rsidR="007E0861" w:rsidRPr="00291FAE" w:rsidRDefault="007E0861" w:rsidP="00AE22C8">
      <w:pPr>
        <w:ind w:left="567" w:hanging="567"/>
        <w:rPr>
          <w:i/>
          <w:sz w:val="20"/>
          <w:szCs w:val="20"/>
        </w:rPr>
      </w:pPr>
    </w:p>
    <w:p w14:paraId="3A0DE686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Oświadczam(y)</w:t>
      </w:r>
      <w:r w:rsidRPr="00291FAE">
        <w:rPr>
          <w:sz w:val="22"/>
          <w:szCs w:val="22"/>
        </w:rPr>
        <w:t xml:space="preserve">, iż </w:t>
      </w:r>
      <w:r w:rsidRPr="00291FAE">
        <w:rPr>
          <w:b/>
          <w:bCs/>
          <w:sz w:val="22"/>
          <w:szCs w:val="22"/>
        </w:rPr>
        <w:t>informacje i dokumenty</w:t>
      </w:r>
      <w:r w:rsidRPr="00291FAE">
        <w:rPr>
          <w:sz w:val="22"/>
          <w:szCs w:val="22"/>
        </w:rPr>
        <w:t xml:space="preserve"> zawarte w pliku o nazwie „</w:t>
      </w:r>
      <w:r w:rsidRPr="00291FAE">
        <w:rPr>
          <w:b/>
          <w:bCs/>
          <w:sz w:val="22"/>
          <w:szCs w:val="22"/>
        </w:rPr>
        <w:t>Tajemnica przedsiębiorstwa</w:t>
      </w:r>
      <w:r w:rsidRPr="00291FAE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4251776C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Oświadczam(y), </w:t>
      </w:r>
      <w:r w:rsidRPr="00291FAE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4A5F54C8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Oświadczam(y), </w:t>
      </w:r>
      <w:r w:rsidRPr="00291FAE">
        <w:rPr>
          <w:sz w:val="22"/>
          <w:szCs w:val="22"/>
        </w:rPr>
        <w:t xml:space="preserve">że wybór mojej/naszej oferty </w:t>
      </w:r>
      <w:r w:rsidRPr="00291FAE">
        <w:rPr>
          <w:b/>
          <w:bCs/>
          <w:sz w:val="22"/>
          <w:szCs w:val="22"/>
        </w:rPr>
        <w:t>będzie prowadzić*)/nie będzie prowadzić</w:t>
      </w:r>
      <w:r w:rsidRPr="00291FAE">
        <w:rPr>
          <w:sz w:val="22"/>
          <w:szCs w:val="22"/>
        </w:rPr>
        <w:t>*) do powstania u Zamawiającego obowiązku podatkowego.</w:t>
      </w:r>
    </w:p>
    <w:p w14:paraId="464461BC" w14:textId="77777777" w:rsidR="007E0861" w:rsidRPr="00291FAE" w:rsidRDefault="002C5F6B">
      <w:pPr>
        <w:spacing w:after="120"/>
        <w:ind w:left="567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48664469" w14:textId="77777777" w:rsidR="007E0861" w:rsidRPr="00291FAE" w:rsidRDefault="002C5F6B" w:rsidP="00EB6098">
      <w:pPr>
        <w:numPr>
          <w:ilvl w:val="0"/>
          <w:numId w:val="12"/>
        </w:numPr>
        <w:spacing w:after="120"/>
        <w:ind w:left="993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165B4531" w14:textId="77777777" w:rsidR="007E0861" w:rsidRPr="00291FAE" w:rsidRDefault="002C5F6B" w:rsidP="00EB6098">
      <w:pPr>
        <w:numPr>
          <w:ilvl w:val="0"/>
          <w:numId w:val="12"/>
        </w:numPr>
        <w:spacing w:after="120"/>
        <w:ind w:left="993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467A227F" w14:textId="77777777" w:rsidR="007E0861" w:rsidRPr="00291FAE" w:rsidRDefault="002C5F6B" w:rsidP="00EB6098">
      <w:pPr>
        <w:numPr>
          <w:ilvl w:val="0"/>
          <w:numId w:val="12"/>
        </w:numPr>
        <w:spacing w:after="120"/>
        <w:ind w:left="993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568A36BB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Oświadczam(y),</w:t>
      </w:r>
      <w:r w:rsidRPr="00291FAE">
        <w:rPr>
          <w:sz w:val="22"/>
          <w:szCs w:val="22"/>
        </w:rPr>
        <w:t xml:space="preserve"> że zapoznaliśmy się z klauzulą informacyjną z art. 13 i 14 RODO zawartą w SWZ.</w:t>
      </w:r>
    </w:p>
    <w:p w14:paraId="0F62808C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Oświadczam(y), </w:t>
      </w:r>
      <w:r w:rsidRPr="00291FAE">
        <w:rPr>
          <w:sz w:val="22"/>
          <w:szCs w:val="22"/>
        </w:rPr>
        <w:t>że</w:t>
      </w:r>
      <w:r w:rsidRPr="00291FAE">
        <w:rPr>
          <w:b/>
          <w:bCs/>
          <w:sz w:val="22"/>
          <w:szCs w:val="22"/>
        </w:rPr>
        <w:t>:</w:t>
      </w:r>
    </w:p>
    <w:p w14:paraId="50EA41D1" w14:textId="77777777" w:rsidR="007E0861" w:rsidRPr="00291FAE" w:rsidRDefault="002C5F6B" w:rsidP="00750729">
      <w:pPr>
        <w:numPr>
          <w:ilvl w:val="0"/>
          <w:numId w:val="10"/>
        </w:numPr>
        <w:tabs>
          <w:tab w:val="left" w:pos="567"/>
          <w:tab w:val="left" w:pos="1560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291FAE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291FAE">
        <w:rPr>
          <w:rStyle w:val="Zakotwiczenieprzypisudolnego"/>
          <w:sz w:val="22"/>
          <w:szCs w:val="22"/>
          <w:lang w:eastAsia="en-US"/>
        </w:rPr>
        <w:footnoteReference w:id="1"/>
      </w:r>
      <w:r w:rsidRPr="00291FAE">
        <w:rPr>
          <w:sz w:val="22"/>
          <w:szCs w:val="22"/>
          <w:lang w:eastAsia="en-US"/>
        </w:rPr>
        <w:t>,</w:t>
      </w:r>
    </w:p>
    <w:p w14:paraId="45EBC94A" w14:textId="77777777" w:rsidR="007E0861" w:rsidRPr="00291FAE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291FAE">
        <w:rPr>
          <w:sz w:val="22"/>
          <w:szCs w:val="22"/>
          <w:lang w:eastAsia="en-US"/>
        </w:rPr>
        <w:t>przetwarzamy dane osobowe zgodnie z RODO,</w:t>
      </w:r>
    </w:p>
    <w:p w14:paraId="0195F7F9" w14:textId="77777777" w:rsidR="007E0861" w:rsidRPr="00291FAE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291FAE">
        <w:rPr>
          <w:sz w:val="22"/>
          <w:szCs w:val="22"/>
          <w:lang w:eastAsia="en-US"/>
        </w:rPr>
        <w:t>nie naruszamy bezpieczeństwa danych osobowych.</w:t>
      </w:r>
    </w:p>
    <w:p w14:paraId="7156C7FF" w14:textId="77777777" w:rsidR="007E0861" w:rsidRPr="00291FAE" w:rsidRDefault="002C5F6B" w:rsidP="00CE28D6">
      <w:pPr>
        <w:numPr>
          <w:ilvl w:val="0"/>
          <w:numId w:val="28"/>
        </w:numPr>
        <w:spacing w:before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Załącznikami </w:t>
      </w:r>
      <w:r w:rsidRPr="00291FAE">
        <w:rPr>
          <w:sz w:val="22"/>
          <w:szCs w:val="22"/>
        </w:rPr>
        <w:t>do niniejszej oferty, stanowiącymi jej integralną część są:</w:t>
      </w:r>
    </w:p>
    <w:p w14:paraId="294378DA" w14:textId="77777777" w:rsidR="007E0861" w:rsidRPr="00291FAE" w:rsidRDefault="002C5F6B" w:rsidP="00CE1D21">
      <w:pPr>
        <w:pStyle w:val="zacznik"/>
        <w:rPr>
          <w:b/>
          <w:bCs/>
        </w:rPr>
      </w:pPr>
      <w:r w:rsidRPr="00291FAE">
        <w:t>…………………………</w:t>
      </w:r>
      <w:r w:rsidR="00DE60D0" w:rsidRPr="00291FAE">
        <w:t>……………………………………..</w:t>
      </w:r>
      <w:r w:rsidRPr="00291FAE">
        <w:t>……………………………………….</w:t>
      </w:r>
    </w:p>
    <w:p w14:paraId="1C8001EA" w14:textId="77777777" w:rsidR="00DE60D0" w:rsidRPr="00291FAE" w:rsidRDefault="00DE60D0" w:rsidP="00CE1D21">
      <w:pPr>
        <w:pStyle w:val="zacznik"/>
        <w:rPr>
          <w:b/>
          <w:bCs/>
        </w:rPr>
      </w:pPr>
      <w:r w:rsidRPr="00291FAE">
        <w:t>………………………………………………………………..……………………………………….</w:t>
      </w:r>
    </w:p>
    <w:p w14:paraId="75D622C1" w14:textId="77777777" w:rsidR="00DE60D0" w:rsidRPr="00291FAE" w:rsidRDefault="00DE60D0" w:rsidP="00CE1D21">
      <w:pPr>
        <w:pStyle w:val="zacznik"/>
        <w:rPr>
          <w:b/>
          <w:bCs/>
        </w:rPr>
      </w:pPr>
      <w:r w:rsidRPr="00291FAE">
        <w:t>………………………………………………………………..……………………………………….</w:t>
      </w:r>
    </w:p>
    <w:p w14:paraId="33004185" w14:textId="77777777" w:rsidR="00DE60D0" w:rsidRPr="00291FAE" w:rsidRDefault="00DE60D0" w:rsidP="00CE1D21">
      <w:pPr>
        <w:pStyle w:val="zacznik"/>
        <w:rPr>
          <w:b/>
          <w:bCs/>
        </w:rPr>
      </w:pPr>
      <w:r w:rsidRPr="00291FAE">
        <w:t>………………………………………………………………..……………………………………….</w:t>
      </w:r>
    </w:p>
    <w:p w14:paraId="2BDE6B73" w14:textId="77777777" w:rsidR="00DE60D0" w:rsidRPr="00291FAE" w:rsidRDefault="00DE60D0" w:rsidP="00CE1D21">
      <w:pPr>
        <w:pStyle w:val="zacznik"/>
      </w:pPr>
    </w:p>
    <w:p w14:paraId="0ECCF658" w14:textId="77777777" w:rsidR="00354472" w:rsidRPr="00291FAE" w:rsidRDefault="00354472">
      <w:pPr>
        <w:jc w:val="center"/>
        <w:outlineLvl w:val="0"/>
        <w:rPr>
          <w:b/>
          <w:bCs/>
        </w:rPr>
      </w:pPr>
    </w:p>
    <w:p w14:paraId="68134018" w14:textId="77777777" w:rsidR="007E0861" w:rsidRPr="00291FAE" w:rsidRDefault="002C5F6B">
      <w:pPr>
        <w:jc w:val="center"/>
        <w:outlineLvl w:val="0"/>
        <w:rPr>
          <w:i/>
          <w:iCs/>
        </w:rPr>
      </w:pPr>
      <w:r w:rsidRPr="00291FAE">
        <w:rPr>
          <w:b/>
          <w:bCs/>
        </w:rPr>
        <w:t xml:space="preserve">Formularz </w:t>
      </w:r>
      <w:r w:rsidRPr="00291FAE">
        <w:rPr>
          <w:b/>
        </w:rPr>
        <w:t>musi być opatrzony kwalifikowanym podpisem elektronicznym, podpisem zaufanym lub osobistym przez osobę/y uprawnione do reprezentowania Wykonawcy</w:t>
      </w:r>
      <w:r w:rsidRPr="00291FAE">
        <w:rPr>
          <w:i/>
          <w:iCs/>
        </w:rPr>
        <w:t>.</w:t>
      </w:r>
    </w:p>
    <w:p w14:paraId="458EC66A" w14:textId="77777777" w:rsidR="007E0861" w:rsidRPr="00291FAE" w:rsidRDefault="007E0861" w:rsidP="0027434A">
      <w:pPr>
        <w:pStyle w:val="tytu"/>
      </w:pPr>
    </w:p>
    <w:p w14:paraId="115EA75A" w14:textId="77777777" w:rsidR="007E0861" w:rsidRPr="00291FAE" w:rsidRDefault="002C5F6B" w:rsidP="0027434A">
      <w:pPr>
        <w:pStyle w:val="tytu"/>
      </w:pPr>
      <w:r w:rsidRPr="00291FAE">
        <w:t>Informacja:</w:t>
      </w:r>
    </w:p>
    <w:p w14:paraId="7746EF2D" w14:textId="77777777" w:rsidR="007E0861" w:rsidRPr="00291FAE" w:rsidRDefault="002C5F6B">
      <w:pPr>
        <w:jc w:val="both"/>
        <w:rPr>
          <w:sz w:val="20"/>
          <w:szCs w:val="20"/>
        </w:rPr>
      </w:pPr>
      <w:r w:rsidRPr="00291FAE">
        <w:rPr>
          <w:sz w:val="20"/>
          <w:szCs w:val="20"/>
        </w:rPr>
        <w:t>Formularz oferty musi być podpisany przez osobę lub osoby upełnomocnione do reprezentowania Wykonawcy(-ów).</w:t>
      </w:r>
    </w:p>
    <w:p w14:paraId="77527620" w14:textId="77777777" w:rsidR="007E0861" w:rsidRPr="00291FAE" w:rsidRDefault="007E0861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14:paraId="318A8F4E" w14:textId="77777777" w:rsidR="007E0861" w:rsidRPr="00291FAE" w:rsidRDefault="002C5F6B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291FAE">
        <w:rPr>
          <w:sz w:val="20"/>
          <w:szCs w:val="20"/>
        </w:rPr>
        <w:t>*)-niepotrzebne skreślić</w:t>
      </w:r>
    </w:p>
    <w:p w14:paraId="2BA8698C" w14:textId="77777777" w:rsidR="007E0861" w:rsidRPr="00291FAE" w:rsidRDefault="007E086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6E5DAE6" w14:textId="77777777" w:rsidR="007E0861" w:rsidRPr="00291FAE" w:rsidRDefault="002C5F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91F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- </w:t>
      </w:r>
      <w:r w:rsidRPr="00291FA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6B0BAEDA" w14:textId="77777777" w:rsidR="007E0861" w:rsidRPr="00291FAE" w:rsidRDefault="002C5F6B" w:rsidP="00D17157">
      <w:r w:rsidRPr="00291FAE">
        <w:br w:type="page"/>
      </w:r>
    </w:p>
    <w:p w14:paraId="3A3FC06E" w14:textId="77777777" w:rsidR="007E0861" w:rsidRPr="00291FAE" w:rsidRDefault="002C5F6B">
      <w:pPr>
        <w:jc w:val="right"/>
        <w:rPr>
          <w:sz w:val="22"/>
          <w:szCs w:val="22"/>
        </w:rPr>
      </w:pPr>
      <w:r w:rsidRPr="00291FAE">
        <w:lastRenderedPageBreak/>
        <w:t xml:space="preserve">Załącznik nr 1 do Rozdziału II </w:t>
      </w:r>
      <w:r w:rsidRPr="00291FAE">
        <w:rPr>
          <w:sz w:val="22"/>
          <w:szCs w:val="22"/>
        </w:rPr>
        <w:t>SWZ</w:t>
      </w:r>
    </w:p>
    <w:p w14:paraId="3AC610B5" w14:textId="77777777" w:rsidR="007E0861" w:rsidRPr="00291FAE" w:rsidRDefault="007E0861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91FAE" w:rsidRPr="00291FAE" w14:paraId="643860F8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BB3F0" w14:textId="77777777" w:rsidR="007E0861" w:rsidRPr="00291FAE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291FAE">
              <w:rPr>
                <w:b/>
                <w:bCs/>
              </w:rPr>
              <w:t>OŚWIADCZENIE WYKONAWCY</w:t>
            </w:r>
          </w:p>
          <w:p w14:paraId="33B2E344" w14:textId="77777777" w:rsidR="007E0861" w:rsidRPr="00291FAE" w:rsidRDefault="002C5F6B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1FAE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291FA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C582D0" w14:textId="77777777" w:rsidR="007E0861" w:rsidRPr="00291FAE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291FAE">
              <w:rPr>
                <w:b/>
                <w:bCs/>
                <w:sz w:val="22"/>
                <w:szCs w:val="22"/>
              </w:rPr>
              <w:t>o</w:t>
            </w:r>
            <w:r w:rsidRPr="00291FAE">
              <w:rPr>
                <w:sz w:val="22"/>
                <w:szCs w:val="22"/>
              </w:rPr>
              <w:t xml:space="preserve"> </w:t>
            </w:r>
            <w:r w:rsidRPr="00291FAE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291FA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1ECEA3A" w14:textId="77777777" w:rsidR="007E0861" w:rsidRPr="00291FAE" w:rsidRDefault="002C5F6B">
      <w:pPr>
        <w:ind w:left="5246" w:firstLine="708"/>
        <w:rPr>
          <w:b/>
          <w:sz w:val="20"/>
          <w:szCs w:val="20"/>
        </w:rPr>
      </w:pPr>
      <w:r w:rsidRPr="00291FAE">
        <w:rPr>
          <w:b/>
          <w:sz w:val="20"/>
          <w:szCs w:val="20"/>
        </w:rPr>
        <w:t>Zamawiający:</w:t>
      </w:r>
    </w:p>
    <w:p w14:paraId="58E28EA2" w14:textId="77777777" w:rsidR="007E0861" w:rsidRPr="00291FAE" w:rsidRDefault="002C5F6B">
      <w:pPr>
        <w:ind w:left="5954"/>
        <w:rPr>
          <w:sz w:val="20"/>
          <w:szCs w:val="20"/>
        </w:rPr>
      </w:pPr>
      <w:r w:rsidRPr="00291FAE">
        <w:rPr>
          <w:sz w:val="20"/>
          <w:szCs w:val="20"/>
        </w:rPr>
        <w:t>Politechnika Warszawska Filia w Płocku</w:t>
      </w:r>
    </w:p>
    <w:p w14:paraId="0686B559" w14:textId="77777777" w:rsidR="007E0861" w:rsidRPr="00291FAE" w:rsidRDefault="002C5F6B">
      <w:pPr>
        <w:ind w:left="5954"/>
        <w:rPr>
          <w:sz w:val="20"/>
          <w:szCs w:val="20"/>
        </w:rPr>
      </w:pPr>
      <w:r w:rsidRPr="00291FAE">
        <w:rPr>
          <w:sz w:val="20"/>
          <w:szCs w:val="20"/>
        </w:rPr>
        <w:t>ul. Łukasiewicza 17</w:t>
      </w:r>
    </w:p>
    <w:p w14:paraId="78E7B84C" w14:textId="77777777" w:rsidR="007E0861" w:rsidRPr="00291FAE" w:rsidRDefault="002C5F6B">
      <w:pPr>
        <w:ind w:left="5954"/>
        <w:rPr>
          <w:sz w:val="20"/>
          <w:szCs w:val="20"/>
        </w:rPr>
      </w:pPr>
      <w:r w:rsidRPr="00291FAE">
        <w:rPr>
          <w:sz w:val="20"/>
          <w:szCs w:val="20"/>
        </w:rPr>
        <w:t>09-400 Płock</w:t>
      </w:r>
    </w:p>
    <w:p w14:paraId="6C9638D0" w14:textId="77777777" w:rsidR="007E0861" w:rsidRPr="00291FAE" w:rsidRDefault="002C5F6B">
      <w:pPr>
        <w:rPr>
          <w:b/>
          <w:sz w:val="20"/>
          <w:szCs w:val="20"/>
        </w:rPr>
      </w:pPr>
      <w:r w:rsidRPr="00291FAE">
        <w:rPr>
          <w:b/>
          <w:sz w:val="20"/>
          <w:szCs w:val="20"/>
        </w:rPr>
        <w:t>Wykonawca:</w:t>
      </w:r>
    </w:p>
    <w:p w14:paraId="5A0E717B" w14:textId="77777777" w:rsidR="007E0861" w:rsidRPr="00291FAE" w:rsidRDefault="002C5F6B">
      <w:pPr>
        <w:spacing w:line="480" w:lineRule="auto"/>
        <w:ind w:right="5954"/>
        <w:rPr>
          <w:sz w:val="20"/>
          <w:szCs w:val="20"/>
        </w:rPr>
      </w:pPr>
      <w:r w:rsidRPr="00291FAE">
        <w:rPr>
          <w:sz w:val="20"/>
          <w:szCs w:val="20"/>
        </w:rPr>
        <w:t>………………………………………………………………………………………………</w:t>
      </w:r>
    </w:p>
    <w:p w14:paraId="77246781" w14:textId="77777777" w:rsidR="007E0861" w:rsidRPr="00291FAE" w:rsidRDefault="002C5F6B">
      <w:pPr>
        <w:ind w:right="5953"/>
        <w:rPr>
          <w:i/>
          <w:sz w:val="16"/>
          <w:szCs w:val="16"/>
        </w:rPr>
      </w:pPr>
      <w:r w:rsidRPr="00291FA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91FAE">
        <w:rPr>
          <w:i/>
          <w:sz w:val="16"/>
          <w:szCs w:val="16"/>
        </w:rPr>
        <w:t>CEiDG</w:t>
      </w:r>
      <w:proofErr w:type="spellEnd"/>
      <w:r w:rsidRPr="00291FAE">
        <w:rPr>
          <w:i/>
          <w:sz w:val="16"/>
          <w:szCs w:val="16"/>
        </w:rPr>
        <w:t>)</w:t>
      </w:r>
    </w:p>
    <w:p w14:paraId="4AA3A850" w14:textId="77777777" w:rsidR="007E0861" w:rsidRPr="00291FAE" w:rsidRDefault="002C5F6B">
      <w:pPr>
        <w:rPr>
          <w:sz w:val="20"/>
          <w:szCs w:val="20"/>
          <w:u w:val="single"/>
        </w:rPr>
      </w:pPr>
      <w:r w:rsidRPr="00291FAE">
        <w:rPr>
          <w:sz w:val="20"/>
          <w:szCs w:val="20"/>
          <w:u w:val="single"/>
        </w:rPr>
        <w:t>reprezentowany przez:</w:t>
      </w:r>
    </w:p>
    <w:p w14:paraId="037CE6FF" w14:textId="77777777" w:rsidR="007E0861" w:rsidRPr="00291FAE" w:rsidRDefault="002C5F6B">
      <w:pPr>
        <w:spacing w:before="120"/>
        <w:ind w:right="5954"/>
        <w:rPr>
          <w:sz w:val="20"/>
          <w:szCs w:val="20"/>
        </w:rPr>
      </w:pPr>
      <w:r w:rsidRPr="00291FAE">
        <w:rPr>
          <w:sz w:val="20"/>
          <w:szCs w:val="20"/>
        </w:rPr>
        <w:t>………………………………………………</w:t>
      </w:r>
    </w:p>
    <w:p w14:paraId="69B6879F" w14:textId="77777777" w:rsidR="007E0861" w:rsidRPr="00291FAE" w:rsidRDefault="002C5F6B">
      <w:pPr>
        <w:ind w:right="5953"/>
        <w:rPr>
          <w:i/>
          <w:sz w:val="16"/>
          <w:szCs w:val="16"/>
        </w:rPr>
      </w:pPr>
      <w:r w:rsidRPr="00291FAE">
        <w:rPr>
          <w:i/>
          <w:sz w:val="16"/>
          <w:szCs w:val="16"/>
        </w:rPr>
        <w:t>(imię, nazwisko, stanowisko/podstawa do reprezentacji)</w:t>
      </w:r>
      <w:bookmarkStart w:id="3" w:name="_Hlk64542563"/>
      <w:bookmarkEnd w:id="3"/>
    </w:p>
    <w:p w14:paraId="1A7DC770" w14:textId="77777777" w:rsidR="007E0861" w:rsidRPr="00291FAE" w:rsidRDefault="007E0861">
      <w:pPr>
        <w:spacing w:line="276" w:lineRule="auto"/>
        <w:jc w:val="both"/>
        <w:rPr>
          <w:sz w:val="22"/>
          <w:szCs w:val="22"/>
        </w:rPr>
      </w:pPr>
    </w:p>
    <w:p w14:paraId="6658E402" w14:textId="4E825EA4" w:rsidR="007E0861" w:rsidRPr="00291FAE" w:rsidRDefault="002C5F6B">
      <w:pPr>
        <w:spacing w:line="276" w:lineRule="auto"/>
        <w:ind w:right="107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Na potrzeby postępowania o udzielenie zamówienia publicznego pn.</w:t>
      </w:r>
      <w:bookmarkStart w:id="4" w:name="_Hlk21681172"/>
      <w:r w:rsidRPr="00291FAE">
        <w:rPr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-1845930908"/>
          <w:placeholder>
            <w:docPart w:val="D634D981F74648E78B127B4D5A55C2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D3471" w:rsidRPr="00291FAE">
            <w:rPr>
              <w:b/>
              <w:iCs/>
              <w:sz w:val="22"/>
              <w:szCs w:val="22"/>
            </w:rPr>
            <w:t>„Świadczenie usług w zakresie konserwacji wind osobowych w Gmachu Mechaniki Politechniki Warszawskiej Filii w Płocku oraz w Domu Studenckim Wcześniak”</w:t>
          </w:r>
        </w:sdtContent>
      </w:sdt>
      <w:bookmarkEnd w:id="4"/>
      <w:r w:rsidRPr="00291FAE">
        <w:rPr>
          <w:b/>
          <w:bCs/>
          <w:sz w:val="22"/>
          <w:szCs w:val="22"/>
        </w:rPr>
        <w:t xml:space="preserve">, </w:t>
      </w:r>
      <w:r w:rsidRPr="00291FAE">
        <w:rPr>
          <w:sz w:val="22"/>
          <w:szCs w:val="22"/>
        </w:rPr>
        <w:t xml:space="preserve">prowadzonego przez </w:t>
      </w:r>
      <w:r w:rsidRPr="00291FAE">
        <w:rPr>
          <w:b/>
          <w:sz w:val="22"/>
          <w:szCs w:val="22"/>
        </w:rPr>
        <w:t>Politechnikę Warszawską Filię w Płocku</w:t>
      </w:r>
      <w:r w:rsidRPr="00291FAE">
        <w:rPr>
          <w:sz w:val="22"/>
          <w:szCs w:val="22"/>
        </w:rPr>
        <w:t>,</w:t>
      </w:r>
      <w:r w:rsidRPr="00291FAE">
        <w:rPr>
          <w:i/>
          <w:sz w:val="22"/>
          <w:szCs w:val="22"/>
        </w:rPr>
        <w:t xml:space="preserve"> </w:t>
      </w:r>
      <w:r w:rsidRPr="00291FAE">
        <w:rPr>
          <w:sz w:val="22"/>
          <w:szCs w:val="22"/>
        </w:rPr>
        <w:t>oświadczam, co następuje:</w:t>
      </w:r>
    </w:p>
    <w:p w14:paraId="7B301623" w14:textId="77777777" w:rsidR="007E0861" w:rsidRPr="00291FAE" w:rsidRDefault="002C5F6B" w:rsidP="00EB6098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291FAE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14:paraId="7ECE2EC1" w14:textId="77777777" w:rsidR="007E0861" w:rsidRPr="00291FAE" w:rsidRDefault="002C5F6B" w:rsidP="00EB6098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291FAE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291FAE">
        <w:rPr>
          <w:sz w:val="22"/>
          <w:szCs w:val="22"/>
        </w:rPr>
        <w:t>Pzp</w:t>
      </w:r>
      <w:proofErr w:type="spellEnd"/>
      <w:r w:rsidRPr="00291FAE">
        <w:rPr>
          <w:sz w:val="22"/>
          <w:szCs w:val="22"/>
        </w:rPr>
        <w:t>.</w:t>
      </w:r>
    </w:p>
    <w:p w14:paraId="46E48DA3" w14:textId="77777777" w:rsidR="007E0861" w:rsidRPr="00291FAE" w:rsidRDefault="002C5F6B" w:rsidP="00EB6098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291FAE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91FAE">
        <w:rPr>
          <w:sz w:val="22"/>
          <w:szCs w:val="22"/>
        </w:rPr>
        <w:t>Pzp</w:t>
      </w:r>
      <w:proofErr w:type="spellEnd"/>
      <w:r w:rsidRPr="00291FAE">
        <w:rPr>
          <w:sz w:val="22"/>
          <w:szCs w:val="22"/>
        </w:rPr>
        <w:t xml:space="preserve"> </w:t>
      </w:r>
      <w:r w:rsidRPr="00291FAE">
        <w:rPr>
          <w:i/>
          <w:sz w:val="22"/>
          <w:szCs w:val="22"/>
        </w:rPr>
        <w:t>(</w:t>
      </w:r>
      <w:r w:rsidRPr="00291FAE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291FAE">
        <w:rPr>
          <w:b/>
          <w:bCs/>
          <w:sz w:val="23"/>
          <w:szCs w:val="23"/>
        </w:rPr>
        <w:t xml:space="preserve"> </w:t>
      </w:r>
      <w:r w:rsidRPr="00291FAE">
        <w:rPr>
          <w:i/>
          <w:sz w:val="16"/>
          <w:szCs w:val="16"/>
        </w:rPr>
        <w:t xml:space="preserve">ustawy </w:t>
      </w:r>
      <w:proofErr w:type="spellStart"/>
      <w:r w:rsidRPr="00291FAE">
        <w:rPr>
          <w:i/>
          <w:sz w:val="16"/>
          <w:szCs w:val="16"/>
        </w:rPr>
        <w:t>Pzp</w:t>
      </w:r>
      <w:proofErr w:type="spellEnd"/>
      <w:r w:rsidRPr="00291FAE">
        <w:rPr>
          <w:i/>
          <w:sz w:val="22"/>
          <w:szCs w:val="22"/>
        </w:rPr>
        <w:t>).</w:t>
      </w:r>
      <w:r w:rsidRPr="00291FAE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291FAE">
        <w:rPr>
          <w:sz w:val="22"/>
          <w:szCs w:val="22"/>
        </w:rPr>
        <w:t>Pzp</w:t>
      </w:r>
      <w:proofErr w:type="spellEnd"/>
      <w:r w:rsidRPr="00291FAE">
        <w:rPr>
          <w:sz w:val="22"/>
          <w:szCs w:val="22"/>
        </w:rPr>
        <w:t xml:space="preserve"> podjąłem następujące środki naprawcze: ………………………………………………….</w:t>
      </w:r>
    </w:p>
    <w:p w14:paraId="491A72DE" w14:textId="77777777" w:rsidR="007E0861" w:rsidRPr="00291FAE" w:rsidRDefault="002C5F6B">
      <w:pPr>
        <w:ind w:left="284"/>
        <w:jc w:val="both"/>
        <w:outlineLvl w:val="0"/>
        <w:rPr>
          <w:sz w:val="22"/>
          <w:szCs w:val="22"/>
        </w:rPr>
      </w:pPr>
      <w:r w:rsidRPr="00291FAE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…………………………………………………………………………………………..…………………...........………………………………………………………………………………………………...……………</w:t>
      </w:r>
    </w:p>
    <w:p w14:paraId="16B58186" w14:textId="77777777" w:rsidR="007E0861" w:rsidRPr="00291FAE" w:rsidRDefault="002C5F6B" w:rsidP="00EB6098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291FAE">
        <w:rPr>
          <w:sz w:val="22"/>
          <w:szCs w:val="22"/>
        </w:rPr>
        <w:t>Oświadczam, że w stosunku do następującego/</w:t>
      </w:r>
      <w:proofErr w:type="spellStart"/>
      <w:r w:rsidRPr="00291FAE">
        <w:rPr>
          <w:sz w:val="22"/>
          <w:szCs w:val="22"/>
        </w:rPr>
        <w:t>ych</w:t>
      </w:r>
      <w:proofErr w:type="spellEnd"/>
      <w:r w:rsidRPr="00291FAE">
        <w:rPr>
          <w:sz w:val="22"/>
          <w:szCs w:val="22"/>
        </w:rPr>
        <w:t xml:space="preserve"> podmiotu/</w:t>
      </w:r>
      <w:proofErr w:type="spellStart"/>
      <w:r w:rsidRPr="00291FAE">
        <w:rPr>
          <w:sz w:val="22"/>
          <w:szCs w:val="22"/>
        </w:rPr>
        <w:t>tów</w:t>
      </w:r>
      <w:proofErr w:type="spellEnd"/>
      <w:r w:rsidRPr="00291FAE">
        <w:rPr>
          <w:sz w:val="22"/>
          <w:szCs w:val="22"/>
        </w:rPr>
        <w:t>, będącego/</w:t>
      </w:r>
      <w:proofErr w:type="spellStart"/>
      <w:r w:rsidRPr="00291FAE">
        <w:rPr>
          <w:sz w:val="22"/>
          <w:szCs w:val="22"/>
        </w:rPr>
        <w:t>ych</w:t>
      </w:r>
      <w:proofErr w:type="spellEnd"/>
      <w:r w:rsidRPr="00291FAE">
        <w:rPr>
          <w:sz w:val="22"/>
          <w:szCs w:val="22"/>
        </w:rPr>
        <w:t xml:space="preserve"> podwykonawcą/</w:t>
      </w:r>
      <w:proofErr w:type="spellStart"/>
      <w:r w:rsidRPr="00291FAE">
        <w:rPr>
          <w:sz w:val="22"/>
          <w:szCs w:val="22"/>
        </w:rPr>
        <w:t>ami</w:t>
      </w:r>
      <w:proofErr w:type="spellEnd"/>
      <w:r w:rsidRPr="00291FAE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291FAE">
        <w:rPr>
          <w:sz w:val="20"/>
          <w:szCs w:val="20"/>
        </w:rPr>
        <w:t xml:space="preserve"> </w:t>
      </w:r>
      <w:r w:rsidRPr="00291FA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91FAE">
        <w:rPr>
          <w:i/>
          <w:sz w:val="16"/>
          <w:szCs w:val="16"/>
        </w:rPr>
        <w:t>CEiDG</w:t>
      </w:r>
      <w:proofErr w:type="spellEnd"/>
      <w:r w:rsidRPr="00291FAE">
        <w:rPr>
          <w:i/>
          <w:sz w:val="16"/>
          <w:szCs w:val="16"/>
        </w:rPr>
        <w:t>)</w:t>
      </w:r>
      <w:r w:rsidRPr="00291FAE">
        <w:rPr>
          <w:sz w:val="16"/>
          <w:szCs w:val="16"/>
        </w:rPr>
        <w:t xml:space="preserve">, </w:t>
      </w:r>
      <w:r w:rsidRPr="00291FAE">
        <w:rPr>
          <w:sz w:val="22"/>
          <w:szCs w:val="22"/>
        </w:rPr>
        <w:t xml:space="preserve">nie zachodzą podstawy wykluczenia z postępowania o udzielenie zamówienia. </w:t>
      </w:r>
    </w:p>
    <w:p w14:paraId="4C36A11C" w14:textId="77777777" w:rsidR="007E0861" w:rsidRPr="00291FAE" w:rsidRDefault="002C5F6B" w:rsidP="00EB6098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291FAE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CF882F" w14:textId="77777777" w:rsidR="007E0861" w:rsidRPr="00291FAE" w:rsidRDefault="007E0861">
      <w:pPr>
        <w:spacing w:line="360" w:lineRule="auto"/>
        <w:jc w:val="both"/>
        <w:rPr>
          <w:sz w:val="20"/>
          <w:szCs w:val="20"/>
        </w:rPr>
      </w:pPr>
    </w:p>
    <w:p w14:paraId="42A86B2F" w14:textId="77777777" w:rsidR="007E0861" w:rsidRPr="00291FAE" w:rsidRDefault="002C5F6B">
      <w:pPr>
        <w:jc w:val="both"/>
        <w:outlineLvl w:val="0"/>
        <w:rPr>
          <w:i/>
          <w:iCs/>
        </w:rPr>
      </w:pPr>
      <w:r w:rsidRPr="00291FAE">
        <w:rPr>
          <w:b/>
          <w:bCs/>
        </w:rPr>
        <w:t xml:space="preserve">Oświadczenie </w:t>
      </w:r>
      <w:r w:rsidRPr="00291FAE">
        <w:rPr>
          <w:b/>
        </w:rPr>
        <w:t>musi być opatrzone kwalifikowanym podpisem elektronicznym, podpisem zaufanym lub osobistym przez osobę/y uprawnione do reprezentowania Wykonawcy</w:t>
      </w:r>
      <w:r w:rsidRPr="00291FAE">
        <w:rPr>
          <w:i/>
          <w:iCs/>
        </w:rPr>
        <w:t>.</w:t>
      </w:r>
    </w:p>
    <w:p w14:paraId="5224CA6E" w14:textId="77777777" w:rsidR="007E0861" w:rsidRPr="00291FAE" w:rsidRDefault="007E0861">
      <w:pPr>
        <w:jc w:val="both"/>
        <w:outlineLvl w:val="0"/>
        <w:rPr>
          <w:i/>
          <w:iCs/>
        </w:rPr>
      </w:pPr>
    </w:p>
    <w:p w14:paraId="30DA1E17" w14:textId="57183570" w:rsidR="003E00BF" w:rsidRPr="00291FAE" w:rsidRDefault="003E00BF">
      <w:pPr>
        <w:rPr>
          <w:b/>
          <w:bCs/>
        </w:rPr>
      </w:pPr>
    </w:p>
    <w:p w14:paraId="3AC120D0" w14:textId="77777777" w:rsidR="00CE1D21" w:rsidRPr="00291FAE" w:rsidRDefault="00CE1D21" w:rsidP="00CE1D21">
      <w:pPr>
        <w:pageBreakBefore/>
      </w:pPr>
      <w:bookmarkStart w:id="5" w:name="_Hlk101941481"/>
    </w:p>
    <w:p w14:paraId="1E1497D8" w14:textId="77777777" w:rsidR="00E200CE" w:rsidRPr="00291FAE" w:rsidRDefault="00E200CE" w:rsidP="00E200CE">
      <w:pPr>
        <w:jc w:val="right"/>
      </w:pPr>
      <w:r w:rsidRPr="00291F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46EB0" wp14:editId="146759BD">
                <wp:simplePos x="0" y="0"/>
                <wp:positionH relativeFrom="margin">
                  <wp:posOffset>27305</wp:posOffset>
                </wp:positionH>
                <wp:positionV relativeFrom="paragraph">
                  <wp:posOffset>322580</wp:posOffset>
                </wp:positionV>
                <wp:extent cx="6156325" cy="781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459F7" w14:textId="77777777" w:rsidR="00AE4808" w:rsidRPr="00ED65B4" w:rsidRDefault="00AE4808" w:rsidP="00254FC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77EC454C" w14:textId="77777777" w:rsidR="00AE4808" w:rsidRPr="00254FCF" w:rsidRDefault="00AE4808" w:rsidP="00254FC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 xml:space="preserve"> 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46EB0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15pt;margin-top:25.4pt;width:48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" fillcolor="silver">
                <v:textbox>
                  <w:txbxContent>
                    <w:p w14:paraId="4EB459F7" w14:textId="77777777" w:rsidR="00AE4808" w:rsidRPr="00ED65B4" w:rsidRDefault="00AE4808" w:rsidP="00254FC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77EC454C" w14:textId="77777777" w:rsidR="00AE4808" w:rsidRPr="00254FCF" w:rsidRDefault="00AE4808" w:rsidP="00254FC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 xml:space="preserve"> 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91FAE">
        <w:t xml:space="preserve">Załącznik nr </w:t>
      </w:r>
      <w:r w:rsidR="00973EE9" w:rsidRPr="00291FAE">
        <w:t>2</w:t>
      </w:r>
      <w:r w:rsidRPr="00291FAE">
        <w:t xml:space="preserve"> do Rozdziału II </w:t>
      </w:r>
      <w:r w:rsidRPr="00291FAE">
        <w:rPr>
          <w:sz w:val="22"/>
          <w:szCs w:val="22"/>
        </w:rPr>
        <w:t>SWZ</w:t>
      </w:r>
      <w:r w:rsidRPr="00291FAE">
        <w:t xml:space="preserve"> </w:t>
      </w:r>
    </w:p>
    <w:p w14:paraId="1711E980" w14:textId="77777777" w:rsidR="00E200CE" w:rsidRPr="00291FAE" w:rsidRDefault="00E200CE" w:rsidP="00E200CE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25379789" w14:textId="77777777" w:rsidR="00E200CE" w:rsidRPr="00291FAE" w:rsidRDefault="00E200CE" w:rsidP="00E200CE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60BD39E9" w14:textId="0C5498B1" w:rsidR="00E200CE" w:rsidRPr="00291FAE" w:rsidRDefault="00E200CE" w:rsidP="00F20592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rFonts w:eastAsia="Calibri"/>
          <w:sz w:val="22"/>
          <w:szCs w:val="22"/>
          <w:lang w:eastAsia="en-US"/>
        </w:rPr>
        <w:t>Na potrzeby postępowania o udzielenie zamówienia publicznego na:</w:t>
      </w:r>
      <w:r w:rsidRPr="00291FAE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10085508"/>
          <w:placeholder>
            <w:docPart w:val="32468130DE114840A40C1BBAA83C85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D3471" w:rsidRPr="00291FAE">
            <w:rPr>
              <w:b/>
              <w:bCs/>
              <w:sz w:val="22"/>
              <w:szCs w:val="22"/>
            </w:rPr>
            <w:t>„Świadczenie usług w zakresie konserwacji wind osobowych w Gmachu Mechaniki Politechniki Warszawskiej Filii w Płocku oraz w Domu Studenckim Wcześniak”</w:t>
          </w:r>
        </w:sdtContent>
      </w:sdt>
      <w:r w:rsidRPr="00291FAE">
        <w:rPr>
          <w:rFonts w:eastAsia="Calibri"/>
          <w:sz w:val="22"/>
          <w:szCs w:val="22"/>
          <w:lang w:eastAsia="en-US"/>
        </w:rPr>
        <w:t xml:space="preserve">, </w:t>
      </w:r>
      <w:r w:rsidRPr="00291FAE">
        <w:rPr>
          <w:rFonts w:eastAsia="Calibri"/>
          <w:bCs/>
          <w:sz w:val="22"/>
          <w:szCs w:val="22"/>
          <w:lang w:eastAsia="en-US"/>
        </w:rPr>
        <w:t>numer referencyjny:</w:t>
      </w:r>
      <w:r w:rsidRPr="00291FAE">
        <w:rPr>
          <w:rFonts w:eastAsia="Calibri"/>
          <w:b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392620349"/>
          <w:placeholder>
            <w:docPart w:val="0FD76999CAC84BD6B599243312B7B1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D3471" w:rsidRPr="00291FAE">
            <w:rPr>
              <w:rFonts w:eastAsia="Calibri"/>
              <w:bCs/>
              <w:sz w:val="22"/>
              <w:szCs w:val="22"/>
              <w:lang w:eastAsia="en-US"/>
            </w:rPr>
            <w:t>BZP.261.6.2023</w:t>
          </w:r>
        </w:sdtContent>
      </w:sdt>
      <w:r w:rsidRPr="00291FAE">
        <w:rPr>
          <w:rFonts w:eastAsia="Calibri"/>
          <w:bCs/>
          <w:sz w:val="22"/>
          <w:szCs w:val="22"/>
          <w:lang w:eastAsia="en-US"/>
        </w:rPr>
        <w:t>,</w:t>
      </w:r>
      <w:r w:rsidRPr="00291FAE">
        <w:rPr>
          <w:rFonts w:eastAsia="Calibri"/>
          <w:b/>
          <w:sz w:val="22"/>
          <w:szCs w:val="22"/>
          <w:lang w:eastAsia="en-US"/>
        </w:rPr>
        <w:t xml:space="preserve"> </w:t>
      </w:r>
      <w:r w:rsidRPr="00291FAE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291FAE">
        <w:rPr>
          <w:rFonts w:eastAsia="Calibri"/>
          <w:i/>
          <w:sz w:val="22"/>
          <w:szCs w:val="22"/>
          <w:lang w:eastAsia="en-US"/>
        </w:rPr>
        <w:t xml:space="preserve">, </w:t>
      </w:r>
      <w:r w:rsidRPr="00291FAE">
        <w:rPr>
          <w:rFonts w:eastAsia="Calibri"/>
          <w:sz w:val="22"/>
          <w:szCs w:val="22"/>
          <w:lang w:eastAsia="en-US"/>
        </w:rPr>
        <w:t>oświadczam, co następuje:</w:t>
      </w:r>
    </w:p>
    <w:p w14:paraId="56638300" w14:textId="77777777" w:rsidR="00E200CE" w:rsidRPr="00291FAE" w:rsidRDefault="00E200CE" w:rsidP="00E200CE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91FAE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42A56B4B" w14:textId="77777777" w:rsidR="00E200CE" w:rsidRPr="00291FAE" w:rsidRDefault="00E200CE" w:rsidP="00CE28D6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291FAE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291FAE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5F120359" w14:textId="77777777" w:rsidR="00E200CE" w:rsidRPr="00291FAE" w:rsidRDefault="00E200CE" w:rsidP="00CE28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1744C6" w14:textId="77777777" w:rsidR="00E200CE" w:rsidRPr="00291FAE" w:rsidRDefault="00E200CE" w:rsidP="00CE28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B638CC" w14:textId="77777777" w:rsidR="00E200CE" w:rsidRPr="00291FAE" w:rsidRDefault="00E200CE" w:rsidP="00CE28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ADADEB" w14:textId="77777777" w:rsidR="00E200CE" w:rsidRPr="00291FAE" w:rsidRDefault="00E200CE" w:rsidP="00CE28D6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sz w:val="22"/>
          <w:szCs w:val="22"/>
        </w:rPr>
        <w:t xml:space="preserve">Oświadczam, że wszystkie informacje podane w powyższych oświadczeniach są aktualne </w:t>
      </w:r>
      <w:r w:rsidRPr="00291FA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AF5F8F8" w14:textId="77777777" w:rsidR="00254FCF" w:rsidRPr="00291FAE" w:rsidRDefault="00254FCF" w:rsidP="00D17157">
      <w:pPr>
        <w:jc w:val="center"/>
        <w:rPr>
          <w:b/>
          <w:bCs/>
        </w:rPr>
      </w:pPr>
    </w:p>
    <w:p w14:paraId="795D31CF" w14:textId="77777777" w:rsidR="00EE3E5E" w:rsidRPr="00291FAE" w:rsidRDefault="00E200CE" w:rsidP="00D17157">
      <w:pPr>
        <w:jc w:val="center"/>
        <w:rPr>
          <w:b/>
          <w:spacing w:val="8"/>
          <w:sz w:val="20"/>
          <w:szCs w:val="20"/>
        </w:rPr>
      </w:pPr>
      <w:r w:rsidRPr="00291FAE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5"/>
    </w:p>
    <w:p w14:paraId="074CCBD0" w14:textId="4F18B0E1" w:rsidR="00EE3E5E" w:rsidRPr="00291FAE" w:rsidRDefault="00EE3E5E">
      <w:pPr>
        <w:pStyle w:val="rozdzia"/>
      </w:pPr>
    </w:p>
    <w:p w14:paraId="01469729" w14:textId="0C21B732" w:rsidR="00F20592" w:rsidRPr="00291FAE" w:rsidRDefault="00F20592">
      <w:pPr>
        <w:pStyle w:val="rozdzia"/>
      </w:pPr>
    </w:p>
    <w:p w14:paraId="047DAE98" w14:textId="649FA963" w:rsidR="00F20592" w:rsidRPr="00291FAE" w:rsidRDefault="00F20592">
      <w:pPr>
        <w:pStyle w:val="rozdzia"/>
      </w:pPr>
    </w:p>
    <w:p w14:paraId="5C322AF2" w14:textId="0BA65E55" w:rsidR="00F20592" w:rsidRPr="00291FAE" w:rsidRDefault="00F20592">
      <w:pPr>
        <w:pStyle w:val="rozdzia"/>
      </w:pPr>
    </w:p>
    <w:p w14:paraId="087DA33F" w14:textId="56EC5C7C" w:rsidR="00F20592" w:rsidRPr="00291FAE" w:rsidRDefault="00F20592">
      <w:pPr>
        <w:pStyle w:val="rozdzia"/>
      </w:pPr>
    </w:p>
    <w:p w14:paraId="78E47AFA" w14:textId="77777777" w:rsidR="00F20592" w:rsidRPr="00291FAE" w:rsidRDefault="00F20592" w:rsidP="00F20592">
      <w:pPr>
        <w:pageBreakBefore/>
        <w:jc w:val="right"/>
      </w:pPr>
      <w:r w:rsidRPr="00291FAE">
        <w:lastRenderedPageBreak/>
        <w:t xml:space="preserve">Załącznik nr 3* do Rozdziału II </w:t>
      </w:r>
      <w:r w:rsidRPr="00291FAE">
        <w:rPr>
          <w:sz w:val="22"/>
          <w:szCs w:val="22"/>
        </w:rPr>
        <w:t xml:space="preserve">SWZ </w:t>
      </w:r>
    </w:p>
    <w:p w14:paraId="704EB517" w14:textId="77777777" w:rsidR="00F20592" w:rsidRPr="00291FAE" w:rsidRDefault="00F20592" w:rsidP="00F20592">
      <w:pPr>
        <w:jc w:val="right"/>
      </w:pPr>
      <w:r w:rsidRPr="00291FAE">
        <w:rPr>
          <w:b/>
        </w:rPr>
        <w:t>*) jeśli dotyczy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2"/>
      </w:tblGrid>
      <w:tr w:rsidR="00291FAE" w:rsidRPr="00291FAE" w14:paraId="29AC1A05" w14:textId="77777777" w:rsidTr="00F20592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61F54" w14:textId="77777777" w:rsidR="00F20592" w:rsidRPr="00291FAE" w:rsidRDefault="00F20592">
            <w:pPr>
              <w:spacing w:before="120" w:after="120"/>
              <w:jc w:val="center"/>
              <w:rPr>
                <w:lang w:eastAsia="ja-JP"/>
              </w:rPr>
            </w:pPr>
            <w:r w:rsidRPr="00291FAE">
              <w:rPr>
                <w:b/>
                <w:bCs/>
                <w:lang w:eastAsia="ja-JP"/>
              </w:rPr>
              <w:t>OŚWIADCZENIE PODMIOTU UDOSTĘPNIAJĄCEGO ZASOBY</w:t>
            </w:r>
          </w:p>
          <w:p w14:paraId="326CA99D" w14:textId="77777777" w:rsidR="00F20592" w:rsidRPr="00291FAE" w:rsidRDefault="00F20592">
            <w:pPr>
              <w:spacing w:before="120" w:after="120"/>
              <w:jc w:val="center"/>
              <w:rPr>
                <w:lang w:eastAsia="ja-JP"/>
              </w:rPr>
            </w:pPr>
            <w:r w:rsidRPr="00291FAE">
              <w:rPr>
                <w:b/>
                <w:bCs/>
                <w:i/>
                <w:iCs/>
                <w:sz w:val="20"/>
                <w:szCs w:val="20"/>
                <w:lang w:eastAsia="ja-JP"/>
              </w:rPr>
              <w:t>składane na podstawie 125 ust. 5 ustawy z dnia 11 września 2019 r. Prawo zamówień publicznych</w:t>
            </w:r>
            <w:r w:rsidRPr="00291FAE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  <w:p w14:paraId="0DB3CC8C" w14:textId="77777777" w:rsidR="00F20592" w:rsidRPr="00291FAE" w:rsidRDefault="00F20592">
            <w:pPr>
              <w:jc w:val="center"/>
              <w:rPr>
                <w:lang w:eastAsia="ja-JP"/>
              </w:rPr>
            </w:pPr>
            <w:r w:rsidRPr="00291FAE">
              <w:rPr>
                <w:b/>
                <w:lang w:eastAsia="ja-JP"/>
              </w:rPr>
              <w:t>dotyczące przesłanek wykluczenia z postępowania</w:t>
            </w:r>
            <w:r w:rsidRPr="00291FAE">
              <w:rPr>
                <w:bCs/>
                <w:lang w:eastAsia="ja-JP"/>
              </w:rPr>
              <w:t xml:space="preserve"> </w:t>
            </w:r>
            <w:r w:rsidRPr="00291FAE">
              <w:rPr>
                <w:b/>
                <w:lang w:eastAsia="ja-JP"/>
              </w:rPr>
              <w:t>oraz spełniania warunków udziału w postępowaniu</w:t>
            </w:r>
          </w:p>
          <w:p w14:paraId="45BAC889" w14:textId="77777777" w:rsidR="00F20592" w:rsidRPr="00291FAE" w:rsidRDefault="00F20592">
            <w:pPr>
              <w:jc w:val="center"/>
              <w:rPr>
                <w:bCs/>
                <w:lang w:eastAsia="ja-JP"/>
              </w:rPr>
            </w:pPr>
          </w:p>
        </w:tc>
      </w:tr>
    </w:tbl>
    <w:p w14:paraId="4A6EFB05" w14:textId="77777777" w:rsidR="00F20592" w:rsidRPr="00291FAE" w:rsidRDefault="00F20592" w:rsidP="00F20592">
      <w:pPr>
        <w:jc w:val="both"/>
        <w:rPr>
          <w:b/>
          <w:bCs/>
        </w:rPr>
      </w:pPr>
    </w:p>
    <w:p w14:paraId="1EA0DA6A" w14:textId="77777777" w:rsidR="00F20592" w:rsidRPr="00291FAE" w:rsidRDefault="00F20592" w:rsidP="00F20592">
      <w:pPr>
        <w:jc w:val="both"/>
      </w:pPr>
      <w:r w:rsidRPr="00291FAE">
        <w:t>Ja……………………….…………………………………….……………………………………………….…………………………………………………………………….....………………………..</w:t>
      </w:r>
    </w:p>
    <w:p w14:paraId="1BE7E80E" w14:textId="77777777" w:rsidR="00F20592" w:rsidRPr="00291FAE" w:rsidRDefault="00F20592" w:rsidP="00F20592">
      <w:pPr>
        <w:jc w:val="center"/>
      </w:pPr>
      <w:r w:rsidRPr="00291FAE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14:paraId="2ABE28DE" w14:textId="77777777" w:rsidR="00F20592" w:rsidRPr="00291FAE" w:rsidRDefault="00F20592" w:rsidP="00F20592">
      <w:pPr>
        <w:jc w:val="both"/>
      </w:pPr>
      <w:r w:rsidRPr="00291FAE">
        <w:t xml:space="preserve">działając w imieniu i na rzecz………………………………..………………………………………… </w:t>
      </w:r>
    </w:p>
    <w:p w14:paraId="5C32A6F0" w14:textId="77777777" w:rsidR="00F20592" w:rsidRPr="00291FAE" w:rsidRDefault="00F20592" w:rsidP="00F20592">
      <w:pPr>
        <w:jc w:val="both"/>
      </w:pPr>
      <w:r w:rsidRPr="00291FAE">
        <w:t>……………….………………………………………………………...……………………………….</w:t>
      </w:r>
    </w:p>
    <w:p w14:paraId="1E3B1A4F" w14:textId="77777777" w:rsidR="00F20592" w:rsidRPr="00291FAE" w:rsidRDefault="00F20592" w:rsidP="00F20592">
      <w:pPr>
        <w:jc w:val="center"/>
      </w:pPr>
      <w:r w:rsidRPr="00291FAE">
        <w:rPr>
          <w:i/>
          <w:sz w:val="20"/>
          <w:szCs w:val="20"/>
        </w:rPr>
        <w:t>(nazwa Podmiotu)</w:t>
      </w:r>
    </w:p>
    <w:p w14:paraId="5C6D095C" w14:textId="77777777" w:rsidR="00F20592" w:rsidRPr="00291FAE" w:rsidRDefault="00F20592" w:rsidP="00F20592">
      <w:pPr>
        <w:jc w:val="center"/>
        <w:rPr>
          <w:i/>
          <w:sz w:val="16"/>
          <w:szCs w:val="16"/>
        </w:rPr>
      </w:pPr>
    </w:p>
    <w:p w14:paraId="5E0D0542" w14:textId="77777777" w:rsidR="00F20592" w:rsidRPr="00291FAE" w:rsidRDefault="00F20592" w:rsidP="00F20592">
      <w:pPr>
        <w:jc w:val="both"/>
      </w:pPr>
      <w:r w:rsidRPr="00291FAE">
        <w:t>oświadczam, że:</w:t>
      </w:r>
    </w:p>
    <w:p w14:paraId="348F91F7" w14:textId="08A917E2" w:rsidR="00F20592" w:rsidRPr="00291FAE" w:rsidRDefault="00F20592" w:rsidP="00CE28D6">
      <w:pPr>
        <w:numPr>
          <w:ilvl w:val="0"/>
          <w:numId w:val="36"/>
        </w:numPr>
        <w:suppressAutoHyphens/>
        <w:autoSpaceDE w:val="0"/>
        <w:spacing w:before="240" w:line="276" w:lineRule="auto"/>
        <w:ind w:left="426" w:hanging="437"/>
        <w:jc w:val="both"/>
      </w:pPr>
      <w:r w:rsidRPr="00291FAE">
        <w:t xml:space="preserve">Część 1*: spełniam warunki udziału w postępowaniu określone przez Zamawiającego w SWZ, </w:t>
      </w:r>
      <w:r w:rsidRPr="00291FAE">
        <w:br/>
        <w:t>w zakresie jakim udostępniam swoje zasoby Wykonawcy: ………………………………...…. (wskazać nazwę Wykonawcy, któremu podmiot udostępnia swoje zasoby);</w:t>
      </w:r>
    </w:p>
    <w:p w14:paraId="72B3CD62" w14:textId="3B9D48C8" w:rsidR="00F20592" w:rsidRPr="00291FAE" w:rsidRDefault="00F20592" w:rsidP="00CE28D6">
      <w:pPr>
        <w:numPr>
          <w:ilvl w:val="0"/>
          <w:numId w:val="36"/>
        </w:numPr>
        <w:suppressAutoHyphens/>
        <w:autoSpaceDE w:val="0"/>
        <w:spacing w:before="240" w:line="276" w:lineRule="auto"/>
        <w:ind w:left="426" w:hanging="437"/>
        <w:jc w:val="both"/>
      </w:pPr>
      <w:r w:rsidRPr="00291FAE">
        <w:t xml:space="preserve">Część 2*: spełniam warunki udziału w postępowaniu określone przez Zamawiającego w SWZ, </w:t>
      </w:r>
      <w:r w:rsidRPr="00291FAE">
        <w:br/>
        <w:t>w zakresie jakim udostępniam swoje zasoby Wykonawcy: ………………………………...…. (wskazać nazwę Wykonawcy, któremu podmiot udostępnia swoje zasoby);</w:t>
      </w:r>
    </w:p>
    <w:p w14:paraId="02DF742C" w14:textId="77777777" w:rsidR="00F20592" w:rsidRPr="00291FAE" w:rsidRDefault="00F20592" w:rsidP="00CE28D6">
      <w:pPr>
        <w:numPr>
          <w:ilvl w:val="0"/>
          <w:numId w:val="36"/>
        </w:numPr>
        <w:suppressAutoHyphens/>
        <w:autoSpaceDE w:val="0"/>
        <w:spacing w:before="240" w:line="276" w:lineRule="auto"/>
        <w:ind w:left="426" w:hanging="437"/>
        <w:jc w:val="both"/>
      </w:pPr>
      <w:r w:rsidRPr="00291FAE">
        <w:t xml:space="preserve">nie podlegam wykluczeniu z postępowania na podstawie art. 108 ust. 1 ustawy </w:t>
      </w:r>
      <w:proofErr w:type="spellStart"/>
      <w:r w:rsidRPr="00291FAE">
        <w:t>Pzp</w:t>
      </w:r>
      <w:proofErr w:type="spellEnd"/>
      <w:r w:rsidRPr="00291FAE">
        <w:t>.</w:t>
      </w:r>
    </w:p>
    <w:p w14:paraId="51785B61" w14:textId="77777777" w:rsidR="00F20592" w:rsidRPr="00291FAE" w:rsidRDefault="00F20592" w:rsidP="00F20592">
      <w:pPr>
        <w:jc w:val="both"/>
      </w:pPr>
    </w:p>
    <w:p w14:paraId="11567634" w14:textId="52396134" w:rsidR="00F20592" w:rsidRPr="00291FAE" w:rsidRDefault="00F20592" w:rsidP="00F20592">
      <w:pPr>
        <w:jc w:val="both"/>
        <w:rPr>
          <w:sz w:val="20"/>
          <w:szCs w:val="20"/>
        </w:rPr>
      </w:pPr>
      <w:r w:rsidRPr="00291FAE">
        <w:rPr>
          <w:sz w:val="20"/>
          <w:szCs w:val="20"/>
        </w:rPr>
        <w:t>* niepotrzebne skreślić</w:t>
      </w:r>
    </w:p>
    <w:p w14:paraId="3D016AD4" w14:textId="77777777" w:rsidR="00F20592" w:rsidRPr="00291FAE" w:rsidRDefault="00F20592" w:rsidP="00F20592">
      <w:pPr>
        <w:jc w:val="both"/>
        <w:rPr>
          <w:strike/>
        </w:rPr>
      </w:pPr>
    </w:p>
    <w:p w14:paraId="7A6C1ADB" w14:textId="77777777" w:rsidR="00F20592" w:rsidRPr="00291FAE" w:rsidRDefault="00F20592" w:rsidP="00F20592">
      <w:pPr>
        <w:jc w:val="center"/>
      </w:pPr>
      <w:r w:rsidRPr="00291FAE">
        <w:rPr>
          <w:b/>
          <w:bCs/>
        </w:rPr>
        <w:t>Formularz musi być opatrzony kwalifikowanym podpisem elektronicznym, podpisem zaufanym lub osobistym przez osobę/y uprawnione do reprezentowania podmiotu udostępniającego zasoby.</w:t>
      </w:r>
    </w:p>
    <w:p w14:paraId="751CE309" w14:textId="45F8F601" w:rsidR="00F20592" w:rsidRPr="00291FAE" w:rsidRDefault="00F20592" w:rsidP="00F20592">
      <w:pPr>
        <w:jc w:val="right"/>
        <w:rPr>
          <w:b/>
          <w:bCs/>
          <w:sz w:val="22"/>
          <w:szCs w:val="22"/>
        </w:rPr>
      </w:pPr>
      <w:r w:rsidRPr="00291FAE">
        <w:br w:type="page"/>
      </w:r>
      <w:r w:rsidRPr="00291FAE">
        <w:rPr>
          <w:b/>
          <w:bCs/>
        </w:rPr>
        <w:lastRenderedPageBreak/>
        <w:t xml:space="preserve">Załącznik nr 4* do Rozdziału II </w:t>
      </w:r>
      <w:r w:rsidRPr="00291FAE">
        <w:rPr>
          <w:b/>
          <w:bCs/>
          <w:sz w:val="22"/>
          <w:szCs w:val="22"/>
        </w:rPr>
        <w:t xml:space="preserve">SWZ </w:t>
      </w:r>
    </w:p>
    <w:p w14:paraId="703ECE12" w14:textId="77777777" w:rsidR="00F20592" w:rsidRPr="00291FAE" w:rsidRDefault="00F20592" w:rsidP="00F20592">
      <w:pPr>
        <w:jc w:val="right"/>
        <w:rPr>
          <w:b/>
          <w:bCs/>
        </w:rPr>
      </w:pPr>
      <w:r w:rsidRPr="00291FAE">
        <w:rPr>
          <w:b/>
          <w:bCs/>
        </w:rPr>
        <w:t>*) jeśli dotyczy</w:t>
      </w:r>
    </w:p>
    <w:p w14:paraId="347487D8" w14:textId="77777777" w:rsidR="00F20592" w:rsidRPr="00291FAE" w:rsidRDefault="00F20592" w:rsidP="00F20592">
      <w:pPr>
        <w:jc w:val="right"/>
        <w:rPr>
          <w:b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291FAE" w:rsidRPr="00291FAE" w14:paraId="2F309D2D" w14:textId="77777777" w:rsidTr="00F20592">
        <w:trPr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8C3452" w14:textId="77777777" w:rsidR="00F20592" w:rsidRPr="00291FAE" w:rsidRDefault="00F20592">
            <w:pPr>
              <w:jc w:val="center"/>
              <w:rPr>
                <w:b/>
                <w:bCs/>
                <w:lang w:eastAsia="ja-JP"/>
              </w:rPr>
            </w:pPr>
          </w:p>
          <w:p w14:paraId="1EC0193D" w14:textId="77777777" w:rsidR="00F20592" w:rsidRPr="00291FAE" w:rsidRDefault="00F20592">
            <w:pPr>
              <w:jc w:val="center"/>
              <w:rPr>
                <w:b/>
                <w:bCs/>
                <w:lang w:eastAsia="ja-JP"/>
              </w:rPr>
            </w:pPr>
            <w:r w:rsidRPr="00291FAE">
              <w:rPr>
                <w:b/>
                <w:bCs/>
                <w:lang w:eastAsia="ja-JP"/>
              </w:rPr>
              <w:t xml:space="preserve">ZOBOWIĄZANIE PODMIOTU UDOSTĘPNIAJĄCEGO ZASOBY </w:t>
            </w:r>
          </w:p>
          <w:p w14:paraId="4A94FEEB" w14:textId="77777777" w:rsidR="00F20592" w:rsidRPr="00291FAE" w:rsidRDefault="00F20592">
            <w:pPr>
              <w:jc w:val="center"/>
              <w:rPr>
                <w:bCs/>
                <w:lang w:eastAsia="ja-JP"/>
              </w:rPr>
            </w:pPr>
            <w:r w:rsidRPr="00291FAE">
              <w:rPr>
                <w:lang w:eastAsia="ja-JP"/>
              </w:rPr>
              <w:t>(</w:t>
            </w:r>
            <w:r w:rsidRPr="00291FAE">
              <w:rPr>
                <w:i/>
                <w:iCs/>
                <w:lang w:eastAsia="ja-JP"/>
              </w:rPr>
              <w:t>na podstawie art. 118 ust. 3 ustawy Prawo zamówień publicznych</w:t>
            </w:r>
            <w:r w:rsidRPr="00291FAE">
              <w:rPr>
                <w:lang w:eastAsia="ja-JP"/>
              </w:rPr>
              <w:t>)</w:t>
            </w:r>
            <w:bookmarkStart w:id="6" w:name="_Hlk65052486"/>
            <w:bookmarkEnd w:id="6"/>
          </w:p>
          <w:p w14:paraId="51045B55" w14:textId="77777777" w:rsidR="00F20592" w:rsidRPr="00291FAE" w:rsidRDefault="00F20592">
            <w:pPr>
              <w:jc w:val="center"/>
              <w:rPr>
                <w:lang w:eastAsia="ja-JP"/>
              </w:rPr>
            </w:pPr>
            <w:bookmarkStart w:id="7" w:name="_Hlk65061946"/>
            <w:bookmarkEnd w:id="7"/>
          </w:p>
        </w:tc>
      </w:tr>
    </w:tbl>
    <w:p w14:paraId="770AA441" w14:textId="77777777" w:rsidR="00F20592" w:rsidRPr="00291FAE" w:rsidRDefault="00F20592" w:rsidP="00F20592">
      <w:pPr>
        <w:jc w:val="both"/>
        <w:rPr>
          <w:b/>
          <w:bCs/>
        </w:rPr>
      </w:pPr>
    </w:p>
    <w:p w14:paraId="6E4C5ACE" w14:textId="77777777" w:rsidR="00F20592" w:rsidRPr="00291FAE" w:rsidRDefault="00F20592" w:rsidP="00F20592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>Ja……………………….…………………………………….………………………………………… …………….…………………………………………………………………….....………………</w:t>
      </w:r>
    </w:p>
    <w:p w14:paraId="02448128" w14:textId="77777777" w:rsidR="00F20592" w:rsidRPr="00291FAE" w:rsidRDefault="00F20592" w:rsidP="00F20592">
      <w:pPr>
        <w:jc w:val="center"/>
        <w:rPr>
          <w:i/>
          <w:iCs/>
          <w:sz w:val="22"/>
          <w:szCs w:val="22"/>
        </w:rPr>
      </w:pPr>
      <w:r w:rsidRPr="00291FAE">
        <w:rPr>
          <w:i/>
          <w:iCs/>
          <w:sz w:val="22"/>
          <w:szCs w:val="22"/>
        </w:rPr>
        <w:t xml:space="preserve"> (imię i nazwisko osoby upoważnionej do reprezentowania Podmiotu udostępniającego zasoby, stanowisko)</w:t>
      </w:r>
    </w:p>
    <w:p w14:paraId="191B99CD" w14:textId="77777777" w:rsidR="00F20592" w:rsidRPr="00291FAE" w:rsidRDefault="00F20592" w:rsidP="00F20592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 xml:space="preserve">działając w imieniu i na rzecz………………………………..………………………………………… </w:t>
      </w:r>
    </w:p>
    <w:p w14:paraId="52E7FEC7" w14:textId="77777777" w:rsidR="00F20592" w:rsidRPr="00291FAE" w:rsidRDefault="00F20592" w:rsidP="00F20592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>……………….………………………………………………………...………………………………..</w:t>
      </w:r>
    </w:p>
    <w:p w14:paraId="2925F6B4" w14:textId="77777777" w:rsidR="00F20592" w:rsidRPr="00291FAE" w:rsidRDefault="00F20592" w:rsidP="00F20592">
      <w:pPr>
        <w:jc w:val="center"/>
        <w:rPr>
          <w:i/>
          <w:iCs/>
          <w:sz w:val="22"/>
          <w:szCs w:val="22"/>
        </w:rPr>
      </w:pPr>
      <w:r w:rsidRPr="00291FAE">
        <w:rPr>
          <w:i/>
          <w:iCs/>
          <w:sz w:val="22"/>
          <w:szCs w:val="22"/>
        </w:rPr>
        <w:t>(nazwa Podmiotu)</w:t>
      </w:r>
    </w:p>
    <w:p w14:paraId="30762C23" w14:textId="77777777" w:rsidR="00F20592" w:rsidRPr="00291FAE" w:rsidRDefault="00F20592" w:rsidP="00F20592">
      <w:pPr>
        <w:jc w:val="center"/>
        <w:rPr>
          <w:i/>
          <w:sz w:val="22"/>
          <w:szCs w:val="22"/>
        </w:rPr>
      </w:pPr>
    </w:p>
    <w:p w14:paraId="4087FEE6" w14:textId="77777777" w:rsidR="00F20592" w:rsidRPr="00291FAE" w:rsidRDefault="00F20592" w:rsidP="00F20592">
      <w:pPr>
        <w:jc w:val="both"/>
        <w:rPr>
          <w:strike/>
          <w:sz w:val="22"/>
          <w:szCs w:val="22"/>
        </w:rPr>
      </w:pPr>
      <w:r w:rsidRPr="00291FAE">
        <w:rPr>
          <w:sz w:val="22"/>
          <w:szCs w:val="22"/>
        </w:rPr>
        <w:t xml:space="preserve">Zobowiązuję się do oddania Wykonawcy/-om </w:t>
      </w:r>
    </w:p>
    <w:p w14:paraId="3C4AA2A2" w14:textId="77777777" w:rsidR="00F20592" w:rsidRPr="00291FAE" w:rsidRDefault="00F20592" w:rsidP="00F20592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164DFBF8" w14:textId="77777777" w:rsidR="00F20592" w:rsidRPr="00291FAE" w:rsidRDefault="00F20592" w:rsidP="00F20592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>………………………………………………………………….……………………………………..</w:t>
      </w:r>
    </w:p>
    <w:p w14:paraId="48C807C6" w14:textId="77777777" w:rsidR="00F20592" w:rsidRPr="00291FAE" w:rsidRDefault="00F20592" w:rsidP="00F20592">
      <w:pPr>
        <w:jc w:val="center"/>
        <w:rPr>
          <w:i/>
          <w:iCs/>
          <w:sz w:val="22"/>
          <w:szCs w:val="22"/>
        </w:rPr>
      </w:pPr>
      <w:r w:rsidRPr="00291FAE">
        <w:rPr>
          <w:i/>
          <w:iCs/>
          <w:sz w:val="22"/>
          <w:szCs w:val="22"/>
        </w:rPr>
        <w:t>(nazwa (firma) i dokładny adres Wykonawcy/-ów)</w:t>
      </w:r>
    </w:p>
    <w:p w14:paraId="3CDF16FD" w14:textId="77777777" w:rsidR="00F20592" w:rsidRPr="00291FAE" w:rsidRDefault="00F20592" w:rsidP="00F20592">
      <w:pPr>
        <w:jc w:val="both"/>
        <w:rPr>
          <w:sz w:val="22"/>
          <w:szCs w:val="22"/>
        </w:rPr>
      </w:pPr>
    </w:p>
    <w:p w14:paraId="1CFD4302" w14:textId="58A65249" w:rsidR="00F20592" w:rsidRPr="00291FAE" w:rsidRDefault="00F20592" w:rsidP="00F20592">
      <w:pPr>
        <w:jc w:val="both"/>
        <w:rPr>
          <w:b/>
          <w:sz w:val="22"/>
          <w:szCs w:val="22"/>
        </w:rPr>
      </w:pPr>
      <w:r w:rsidRPr="00291FAE">
        <w:rPr>
          <w:sz w:val="22"/>
          <w:szCs w:val="22"/>
        </w:rPr>
        <w:t xml:space="preserve">do dyspozycji następujących niezbędnych zasobów w zakresie zdolności technicznych lub zawodowych, </w:t>
      </w:r>
      <w:r w:rsidR="005937A8" w:rsidRPr="00291FAE">
        <w:rPr>
          <w:sz w:val="22"/>
          <w:szCs w:val="22"/>
        </w:rPr>
        <w:br/>
      </w:r>
      <w:r w:rsidRPr="00291FAE">
        <w:rPr>
          <w:sz w:val="22"/>
          <w:szCs w:val="22"/>
        </w:rPr>
        <w:t>na okres korzystania z nich przy wykonywaniu zamówienia pn.:</w:t>
      </w:r>
      <w:bookmarkStart w:id="8" w:name="_Hlk66702290"/>
      <w:bookmarkEnd w:id="8"/>
      <w:r w:rsidRPr="00291FAE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Tytuł"/>
          <w:tag w:val=""/>
          <w:id w:val="404191120"/>
          <w:placeholder>
            <w:docPart w:val="A8F687E99EEF49689236CF4AC2852FD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91FAE">
            <w:rPr>
              <w:b/>
              <w:sz w:val="22"/>
              <w:szCs w:val="22"/>
            </w:rPr>
            <w:t>„Świadczenie usług w zakresie konserwacji wind osobowych w Gmachu Mechaniki Politechniki Warszawskiej Filii w Płocku oraz w Domu Studenckim Wcześniak”</w:t>
          </w:r>
        </w:sdtContent>
      </w:sdt>
      <w:r w:rsidRPr="00291FAE">
        <w:rPr>
          <w:b/>
          <w:sz w:val="22"/>
          <w:szCs w:val="22"/>
        </w:rPr>
        <w:t xml:space="preserve"> </w:t>
      </w:r>
    </w:p>
    <w:p w14:paraId="1B234944" w14:textId="77777777" w:rsidR="00F20592" w:rsidRPr="00291FAE" w:rsidRDefault="00F20592" w:rsidP="00F20592">
      <w:pPr>
        <w:jc w:val="both"/>
        <w:rPr>
          <w:b/>
          <w:sz w:val="22"/>
          <w:szCs w:val="22"/>
        </w:rPr>
      </w:pPr>
    </w:p>
    <w:p w14:paraId="49B9F0F8" w14:textId="40EAC0D7" w:rsidR="00F20592" w:rsidRPr="00291FAE" w:rsidRDefault="00F20592" w:rsidP="00F20592">
      <w:pPr>
        <w:jc w:val="both"/>
        <w:rPr>
          <w:b/>
          <w:sz w:val="22"/>
          <w:szCs w:val="22"/>
        </w:rPr>
      </w:pPr>
      <w:r w:rsidRPr="00291FAE">
        <w:rPr>
          <w:b/>
          <w:sz w:val="22"/>
          <w:szCs w:val="22"/>
        </w:rPr>
        <w:t xml:space="preserve">w zakresie części 1*/ części 2* </w:t>
      </w:r>
      <w:r w:rsidRPr="00291FAE">
        <w:rPr>
          <w:bCs/>
          <w:sz w:val="22"/>
          <w:szCs w:val="22"/>
        </w:rPr>
        <w:t>- niepotrzebne skreślić</w:t>
      </w:r>
    </w:p>
    <w:p w14:paraId="6D297D79" w14:textId="77777777" w:rsidR="00F20592" w:rsidRPr="00291FAE" w:rsidRDefault="00F20592" w:rsidP="00F20592">
      <w:pPr>
        <w:jc w:val="both"/>
        <w:rPr>
          <w:b/>
          <w:sz w:val="22"/>
          <w:szCs w:val="22"/>
        </w:rPr>
      </w:pPr>
    </w:p>
    <w:p w14:paraId="6BBF7846" w14:textId="77777777" w:rsidR="00F20592" w:rsidRPr="00291FAE" w:rsidRDefault="00F20592" w:rsidP="00CE28D6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Zakres dostępnych Wykonawcy zasobów:</w:t>
      </w:r>
    </w:p>
    <w:p w14:paraId="2B76163C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6C3FB890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</w:p>
    <w:p w14:paraId="63985210" w14:textId="77777777" w:rsidR="00F20592" w:rsidRPr="00291FAE" w:rsidRDefault="00F20592" w:rsidP="00CE28D6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 xml:space="preserve">Sposób wykorzystania zasobów ……………………………………………. </w:t>
      </w:r>
      <w:r w:rsidRPr="00291FAE">
        <w:rPr>
          <w:i/>
          <w:iCs/>
          <w:sz w:val="22"/>
          <w:szCs w:val="22"/>
        </w:rPr>
        <w:t xml:space="preserve">(nazwa Podmiotu), </w:t>
      </w:r>
      <w:r w:rsidRPr="00291FAE">
        <w:rPr>
          <w:sz w:val="22"/>
          <w:szCs w:val="22"/>
        </w:rPr>
        <w:t>przez Wykonawcę przy wykonywaniu zamówienia publicznego:</w:t>
      </w:r>
    </w:p>
    <w:p w14:paraId="6591236D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0C08F0DB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</w:p>
    <w:p w14:paraId="4E0CB662" w14:textId="77777777" w:rsidR="00F20592" w:rsidRPr="00291FAE" w:rsidRDefault="00F20592" w:rsidP="00CE28D6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Zakres i okres mojego udziału przy wykonywaniu zamówienia publicznego:</w:t>
      </w:r>
    </w:p>
    <w:p w14:paraId="58BDA99D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 xml:space="preserve">………………………………………………………………………………….…………………….. </w:t>
      </w:r>
    </w:p>
    <w:p w14:paraId="7F20C7F8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</w:p>
    <w:p w14:paraId="27A4706D" w14:textId="77777777" w:rsidR="00F20592" w:rsidRPr="00291FAE" w:rsidRDefault="00F20592" w:rsidP="00CE28D6">
      <w:pPr>
        <w:numPr>
          <w:ilvl w:val="0"/>
          <w:numId w:val="37"/>
        </w:numPr>
        <w:ind w:left="426" w:hanging="426"/>
        <w:jc w:val="both"/>
        <w:rPr>
          <w:i/>
          <w:iCs/>
          <w:sz w:val="22"/>
          <w:szCs w:val="22"/>
        </w:rPr>
      </w:pPr>
      <w:r w:rsidRPr="00291FAE">
        <w:rPr>
          <w:sz w:val="22"/>
          <w:szCs w:val="22"/>
        </w:rPr>
        <w:t xml:space="preserve">Będę*/ nie będę* brał udział/-u w realizacji przedmiotu zamówienia. </w:t>
      </w:r>
    </w:p>
    <w:p w14:paraId="6A79DED6" w14:textId="77777777" w:rsidR="00F20592" w:rsidRPr="00291FAE" w:rsidRDefault="00F20592" w:rsidP="00F20592">
      <w:pPr>
        <w:ind w:left="284"/>
        <w:jc w:val="both"/>
        <w:rPr>
          <w:i/>
          <w:iCs/>
          <w:sz w:val="20"/>
          <w:szCs w:val="20"/>
        </w:rPr>
      </w:pPr>
      <w:r w:rsidRPr="00291FAE">
        <w:rPr>
          <w:sz w:val="20"/>
          <w:szCs w:val="20"/>
        </w:rPr>
        <w:t>*NIEPOTRZEBNE SKREŚLIĆ</w:t>
      </w:r>
    </w:p>
    <w:p w14:paraId="60669E64" w14:textId="77777777" w:rsidR="00F20592" w:rsidRPr="00291FAE" w:rsidRDefault="00F20592" w:rsidP="00F20592">
      <w:pPr>
        <w:jc w:val="both"/>
      </w:pPr>
    </w:p>
    <w:p w14:paraId="5BD75CAF" w14:textId="77777777" w:rsidR="00F20592" w:rsidRPr="00291FAE" w:rsidRDefault="00F20592" w:rsidP="00F20592">
      <w:pPr>
        <w:jc w:val="both"/>
        <w:rPr>
          <w:sz w:val="22"/>
          <w:szCs w:val="22"/>
        </w:rPr>
      </w:pPr>
    </w:p>
    <w:p w14:paraId="700B972A" w14:textId="77777777" w:rsidR="00F20592" w:rsidRPr="00291FAE" w:rsidRDefault="00F20592" w:rsidP="00F20592">
      <w:pPr>
        <w:ind w:right="746"/>
        <w:rPr>
          <w:sz w:val="22"/>
          <w:szCs w:val="22"/>
        </w:rPr>
      </w:pPr>
    </w:p>
    <w:p w14:paraId="07B30E30" w14:textId="77777777" w:rsidR="00F20592" w:rsidRPr="00291FAE" w:rsidRDefault="00F20592" w:rsidP="00F20592">
      <w:pPr>
        <w:ind w:right="746"/>
        <w:jc w:val="right"/>
        <w:outlineLvl w:val="0"/>
        <w:rPr>
          <w:b/>
          <w:bCs/>
          <w:sz w:val="22"/>
          <w:szCs w:val="22"/>
        </w:rPr>
      </w:pPr>
    </w:p>
    <w:p w14:paraId="7B33F883" w14:textId="77777777" w:rsidR="00F20592" w:rsidRPr="00291FAE" w:rsidRDefault="00F20592" w:rsidP="00F20592">
      <w:pPr>
        <w:jc w:val="both"/>
        <w:outlineLvl w:val="0"/>
        <w:rPr>
          <w:i/>
          <w:iCs/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Oświadczenie </w:t>
      </w:r>
      <w:r w:rsidRPr="00291FAE">
        <w:rPr>
          <w:b/>
          <w:sz w:val="22"/>
          <w:szCs w:val="22"/>
        </w:rPr>
        <w:t xml:space="preserve">musi być opatrzone kwalifikowanym podpisem elektronicznym, podpisem zaufanym lub osobistym przez </w:t>
      </w:r>
      <w:r w:rsidRPr="00291FAE">
        <w:rPr>
          <w:b/>
          <w:bCs/>
          <w:sz w:val="22"/>
          <w:szCs w:val="22"/>
        </w:rPr>
        <w:t>osobę/y uprawnione do reprezentowania podmiotu udostępniającego zasoby</w:t>
      </w:r>
    </w:p>
    <w:p w14:paraId="13D1B8D2" w14:textId="77777777" w:rsidR="00F20592" w:rsidRPr="00291FAE" w:rsidRDefault="00F20592" w:rsidP="00F20592">
      <w:pPr>
        <w:rPr>
          <w:b/>
          <w:bCs/>
          <w:sz w:val="22"/>
          <w:szCs w:val="22"/>
        </w:rPr>
      </w:pPr>
      <w:r w:rsidRPr="00291FAE">
        <w:rPr>
          <w:b/>
          <w:bCs/>
          <w:sz w:val="22"/>
          <w:szCs w:val="22"/>
        </w:rPr>
        <w:br w:type="page"/>
      </w:r>
    </w:p>
    <w:p w14:paraId="6271D420" w14:textId="5AC16E94" w:rsidR="005937A8" w:rsidRPr="00291FAE" w:rsidRDefault="005937A8" w:rsidP="005937A8">
      <w:pPr>
        <w:pageBreakBefore/>
        <w:jc w:val="right"/>
      </w:pPr>
      <w:bookmarkStart w:id="9" w:name="_Hlk74658904"/>
      <w:r w:rsidRPr="00291FAE">
        <w:lastRenderedPageBreak/>
        <w:t>Załącznik nr 5</w:t>
      </w:r>
      <w:r w:rsidRPr="00291FAE">
        <w:rPr>
          <w:vertAlign w:val="superscript"/>
        </w:rPr>
        <w:t>*)</w:t>
      </w:r>
      <w:r w:rsidRPr="00291FAE">
        <w:t xml:space="preserve"> do Rozdziału II SWZ</w:t>
      </w:r>
    </w:p>
    <w:p w14:paraId="43E3BD2C" w14:textId="77777777" w:rsidR="005937A8" w:rsidRPr="00291FAE" w:rsidRDefault="005937A8" w:rsidP="005937A8">
      <w:pPr>
        <w:jc w:val="right"/>
      </w:pPr>
      <w:r w:rsidRPr="00291FAE">
        <w:rPr>
          <w:b/>
        </w:rPr>
        <w:t>*) jeśli dotyczy</w:t>
      </w:r>
    </w:p>
    <w:p w14:paraId="12DD09E5" w14:textId="77777777" w:rsidR="005937A8" w:rsidRPr="00291FAE" w:rsidRDefault="005937A8" w:rsidP="005937A8">
      <w:pPr>
        <w:jc w:val="right"/>
        <w:rPr>
          <w:b/>
        </w:rPr>
      </w:pPr>
    </w:p>
    <w:p w14:paraId="44D13F8D" w14:textId="77777777" w:rsidR="005937A8" w:rsidRPr="00291FAE" w:rsidRDefault="005937A8" w:rsidP="005937A8">
      <w:pPr>
        <w:ind w:right="746"/>
        <w:jc w:val="center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2"/>
      </w:tblGrid>
      <w:tr w:rsidR="00291FAE" w:rsidRPr="00291FAE" w14:paraId="2E83F891" w14:textId="77777777" w:rsidTr="005937A8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7FE841" w14:textId="77777777" w:rsidR="005937A8" w:rsidRPr="00291FAE" w:rsidRDefault="005937A8">
            <w:pPr>
              <w:spacing w:before="120"/>
              <w:jc w:val="center"/>
              <w:rPr>
                <w:lang w:eastAsia="ja-JP"/>
              </w:rPr>
            </w:pPr>
            <w:bookmarkStart w:id="10" w:name="_Hlk84404321"/>
            <w:r w:rsidRPr="00291FAE">
              <w:rPr>
                <w:b/>
                <w:bCs/>
                <w:lang w:eastAsia="ja-JP"/>
              </w:rPr>
              <w:t>OŚWIADCZENIE WYKONAWCÓW WSPÓLNIE UBIEGAJĄCYCH SIĘ O UDZIELENIE ZAMÓWIENIA W ZAKRESIE WYKONANIA USŁUG PRZEZ POSZCZEGÓLNYCH WYKONAWCÓW</w:t>
            </w:r>
          </w:p>
          <w:p w14:paraId="07FDCBE6" w14:textId="77777777" w:rsidR="005937A8" w:rsidRPr="00291FAE" w:rsidRDefault="005937A8">
            <w:pPr>
              <w:spacing w:after="120"/>
              <w:jc w:val="center"/>
              <w:rPr>
                <w:lang w:eastAsia="ja-JP"/>
              </w:rPr>
            </w:pPr>
            <w:r w:rsidRPr="00291FAE">
              <w:rPr>
                <w:bCs/>
                <w:lang w:eastAsia="ja-JP"/>
              </w:rPr>
              <w:t>(</w:t>
            </w:r>
            <w:r w:rsidRPr="00291FAE">
              <w:rPr>
                <w:bCs/>
                <w:i/>
                <w:lang w:eastAsia="ja-JP"/>
              </w:rPr>
              <w:t>na podstawie art. 117 ust. 4 ustawy Prawo zamówień publicznych</w:t>
            </w:r>
            <w:r w:rsidRPr="00291FAE">
              <w:rPr>
                <w:bCs/>
                <w:lang w:eastAsia="ja-JP"/>
              </w:rPr>
              <w:t>)</w:t>
            </w:r>
          </w:p>
        </w:tc>
      </w:tr>
      <w:bookmarkEnd w:id="10"/>
    </w:tbl>
    <w:p w14:paraId="17E3AD7E" w14:textId="77777777" w:rsidR="005937A8" w:rsidRPr="00291FAE" w:rsidRDefault="005937A8" w:rsidP="005937A8">
      <w:pPr>
        <w:rPr>
          <w:b/>
          <w:bCs/>
        </w:rPr>
      </w:pPr>
    </w:p>
    <w:p w14:paraId="148373F2" w14:textId="77777777" w:rsidR="005937A8" w:rsidRPr="00291FAE" w:rsidRDefault="005937A8" w:rsidP="005937A8">
      <w:pPr>
        <w:shd w:val="clear" w:color="auto" w:fill="FFFFFF"/>
        <w:jc w:val="both"/>
        <w:rPr>
          <w:b/>
          <w:bCs/>
        </w:rPr>
      </w:pPr>
    </w:p>
    <w:p w14:paraId="1203D519" w14:textId="77777777" w:rsidR="005937A8" w:rsidRPr="00291FAE" w:rsidRDefault="005937A8" w:rsidP="005937A8">
      <w:pPr>
        <w:shd w:val="clear" w:color="auto" w:fill="FFFFFF"/>
        <w:jc w:val="both"/>
        <w:rPr>
          <w:b/>
          <w:bCs/>
        </w:rPr>
      </w:pPr>
    </w:p>
    <w:p w14:paraId="3812CCD1" w14:textId="77777777" w:rsidR="005937A8" w:rsidRPr="00291FAE" w:rsidRDefault="005937A8" w:rsidP="005937A8">
      <w:pPr>
        <w:shd w:val="clear" w:color="auto" w:fill="FFFFFF"/>
        <w:jc w:val="both"/>
      </w:pPr>
      <w:r w:rsidRPr="00291FAE">
        <w:t>Ja, niżej podpisany:</w:t>
      </w:r>
    </w:p>
    <w:p w14:paraId="44483243" w14:textId="77777777" w:rsidR="005937A8" w:rsidRPr="00291FAE" w:rsidRDefault="005937A8" w:rsidP="005937A8">
      <w:pPr>
        <w:shd w:val="clear" w:color="auto" w:fill="FFFFFF"/>
        <w:jc w:val="both"/>
      </w:pPr>
      <w:r w:rsidRPr="00291FAE">
        <w:t xml:space="preserve"> ……………………………………………………………………………………………………….</w:t>
      </w:r>
    </w:p>
    <w:p w14:paraId="20BD00FE" w14:textId="77777777" w:rsidR="005937A8" w:rsidRPr="00291FAE" w:rsidRDefault="005937A8" w:rsidP="005937A8">
      <w:pPr>
        <w:shd w:val="clear" w:color="auto" w:fill="FFFFFF"/>
        <w:jc w:val="both"/>
      </w:pPr>
      <w:r w:rsidRPr="00291FAE">
        <w:rPr>
          <w:i/>
          <w:iCs/>
          <w:sz w:val="22"/>
          <w:szCs w:val="22"/>
        </w:rPr>
        <w:t>(imię i nazwisko osoby upoważnionej do reprezentowania Podmiotu)</w:t>
      </w:r>
    </w:p>
    <w:p w14:paraId="0DDBE326" w14:textId="77777777" w:rsidR="005937A8" w:rsidRPr="00291FAE" w:rsidRDefault="005937A8" w:rsidP="005937A8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47A5D83C" w14:textId="77777777" w:rsidR="005937A8" w:rsidRPr="00291FAE" w:rsidRDefault="005937A8" w:rsidP="005937A8">
      <w:pPr>
        <w:shd w:val="clear" w:color="auto" w:fill="FFFFFF"/>
        <w:jc w:val="both"/>
      </w:pPr>
      <w:r w:rsidRPr="00291FAE">
        <w:t>biorąc udział w postępowaniu wspólnie z:</w:t>
      </w:r>
    </w:p>
    <w:p w14:paraId="40654ED0" w14:textId="77777777" w:rsidR="005937A8" w:rsidRPr="00291FAE" w:rsidRDefault="005937A8" w:rsidP="005937A8">
      <w:pPr>
        <w:shd w:val="clear" w:color="auto" w:fill="FFFFFF"/>
        <w:jc w:val="both"/>
      </w:pPr>
      <w:r w:rsidRPr="00291FAE">
        <w:t>………………………………………………………………………………………………………..</w:t>
      </w:r>
    </w:p>
    <w:p w14:paraId="098D5350" w14:textId="77777777" w:rsidR="005937A8" w:rsidRPr="00291FAE" w:rsidRDefault="005937A8" w:rsidP="005937A8">
      <w:pPr>
        <w:shd w:val="clear" w:color="auto" w:fill="FFFFFF"/>
        <w:jc w:val="both"/>
      </w:pPr>
      <w:r w:rsidRPr="00291FAE">
        <w:rPr>
          <w:i/>
          <w:iCs/>
          <w:sz w:val="22"/>
          <w:szCs w:val="22"/>
        </w:rPr>
        <w:t>(nazwa Podmiotu)</w:t>
      </w:r>
    </w:p>
    <w:p w14:paraId="0DC1DE0F" w14:textId="77777777" w:rsidR="005937A8" w:rsidRPr="00291FAE" w:rsidRDefault="005937A8" w:rsidP="005937A8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6FBEBAF6" w14:textId="16268B52" w:rsidR="005937A8" w:rsidRPr="00291FAE" w:rsidRDefault="005937A8" w:rsidP="005937A8">
      <w:pPr>
        <w:shd w:val="clear" w:color="auto" w:fill="FFFFFF"/>
        <w:jc w:val="both"/>
      </w:pPr>
      <w:r w:rsidRPr="00291FAE">
        <w:t xml:space="preserve">oświadczam, że w postępowaniu pn.: </w:t>
      </w:r>
      <w:sdt>
        <w:sdtPr>
          <w:rPr>
            <w:b/>
          </w:rPr>
          <w:alias w:val="Tytuł"/>
          <w:tag w:val=""/>
          <w:id w:val="576484523"/>
          <w:placeholder>
            <w:docPart w:val="A4C9B47761B44A668A33B74B58D5D4E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91FAE">
            <w:rPr>
              <w:b/>
            </w:rPr>
            <w:t>„Świadczenie usług w zakresie konserwacji wind osobowych w Gmachu Mechaniki Politechniki Warszawskiej Filii w Płocku oraz w Domu Studenckim Wcześniak”</w:t>
          </w:r>
        </w:sdtContent>
      </w:sdt>
      <w:r w:rsidRPr="00291FAE">
        <w:t xml:space="preserve">, </w:t>
      </w:r>
    </w:p>
    <w:p w14:paraId="5FBB8927" w14:textId="09F0F9B1" w:rsidR="005937A8" w:rsidRPr="00291FAE" w:rsidRDefault="005937A8" w:rsidP="005937A8">
      <w:pPr>
        <w:shd w:val="clear" w:color="auto" w:fill="FFFFFF"/>
        <w:jc w:val="both"/>
        <w:rPr>
          <w:sz w:val="20"/>
          <w:szCs w:val="20"/>
        </w:rPr>
      </w:pPr>
      <w:bookmarkStart w:id="11" w:name="_Hlk126574839"/>
      <w:r w:rsidRPr="00291FAE">
        <w:rPr>
          <w:b/>
          <w:bCs/>
        </w:rPr>
        <w:t>w zakresie części 1*/ części 2</w:t>
      </w:r>
      <w:r w:rsidRPr="00291FAE">
        <w:t xml:space="preserve">* - </w:t>
      </w:r>
      <w:r w:rsidRPr="00291FAE">
        <w:rPr>
          <w:sz w:val="20"/>
          <w:szCs w:val="20"/>
        </w:rPr>
        <w:t>niepotrzebne skreślić</w:t>
      </w:r>
      <w:bookmarkEnd w:id="11"/>
    </w:p>
    <w:p w14:paraId="6170AF8D" w14:textId="36302315" w:rsidR="005937A8" w:rsidRPr="00291FAE" w:rsidRDefault="005937A8" w:rsidP="005937A8">
      <w:pPr>
        <w:shd w:val="clear" w:color="auto" w:fill="FFFFFF"/>
        <w:jc w:val="both"/>
      </w:pPr>
      <w:r w:rsidRPr="00291FAE">
        <w:t>prowadzonego przez Politechnikę Warszawską Filię w Płocku:</w:t>
      </w:r>
    </w:p>
    <w:p w14:paraId="3B0BA6B7" w14:textId="77777777" w:rsidR="005937A8" w:rsidRPr="00291FAE" w:rsidRDefault="005937A8" w:rsidP="00CE28D6">
      <w:pPr>
        <w:numPr>
          <w:ilvl w:val="0"/>
          <w:numId w:val="38"/>
        </w:numPr>
        <w:shd w:val="clear" w:color="auto" w:fill="FFFFFF"/>
        <w:suppressAutoHyphens/>
        <w:autoSpaceDE w:val="0"/>
        <w:spacing w:before="120"/>
        <w:jc w:val="both"/>
      </w:pPr>
      <w:r w:rsidRPr="00291FAE">
        <w:t xml:space="preserve">Wykonawca …………………………………………………………… </w:t>
      </w:r>
      <w:r w:rsidRPr="00291FAE">
        <w:rPr>
          <w:i/>
          <w:iCs/>
          <w:sz w:val="22"/>
          <w:szCs w:val="22"/>
        </w:rPr>
        <w:t>(wpisać nazwę i adres)</w:t>
      </w:r>
      <w:r w:rsidRPr="00291FAE">
        <w:rPr>
          <w:sz w:val="22"/>
          <w:szCs w:val="22"/>
        </w:rPr>
        <w:t xml:space="preserve"> </w:t>
      </w:r>
      <w:r w:rsidRPr="00291FAE">
        <w:t>zrealizuje następujący zakres zamówienia: …………………………………………………….</w:t>
      </w:r>
    </w:p>
    <w:p w14:paraId="490782F0" w14:textId="77777777" w:rsidR="005937A8" w:rsidRPr="00291FAE" w:rsidRDefault="005937A8" w:rsidP="00CE28D6">
      <w:pPr>
        <w:numPr>
          <w:ilvl w:val="0"/>
          <w:numId w:val="38"/>
        </w:numPr>
        <w:shd w:val="clear" w:color="auto" w:fill="FFFFFF"/>
        <w:suppressAutoHyphens/>
        <w:autoSpaceDE w:val="0"/>
        <w:spacing w:before="120"/>
        <w:jc w:val="both"/>
      </w:pPr>
      <w:r w:rsidRPr="00291FAE">
        <w:t xml:space="preserve">Wykonawca …………………………………………………………… </w:t>
      </w:r>
      <w:r w:rsidRPr="00291FAE">
        <w:rPr>
          <w:i/>
          <w:iCs/>
          <w:sz w:val="22"/>
          <w:szCs w:val="22"/>
        </w:rPr>
        <w:t>(wpisać nazwę i adres)</w:t>
      </w:r>
      <w:r w:rsidRPr="00291FAE">
        <w:rPr>
          <w:sz w:val="22"/>
          <w:szCs w:val="22"/>
        </w:rPr>
        <w:t xml:space="preserve"> </w:t>
      </w:r>
      <w:r w:rsidRPr="00291FAE">
        <w:t>zrealizuje następujący zakres zamówienia: …………………………………………………….</w:t>
      </w:r>
    </w:p>
    <w:p w14:paraId="4036FD77" w14:textId="77777777" w:rsidR="005937A8" w:rsidRPr="00291FAE" w:rsidRDefault="005937A8" w:rsidP="00CE28D6">
      <w:pPr>
        <w:numPr>
          <w:ilvl w:val="0"/>
          <w:numId w:val="38"/>
        </w:numPr>
        <w:shd w:val="clear" w:color="auto" w:fill="FFFFFF"/>
        <w:suppressAutoHyphens/>
        <w:autoSpaceDE w:val="0"/>
        <w:spacing w:before="120"/>
        <w:jc w:val="both"/>
      </w:pPr>
      <w:r w:rsidRPr="00291FAE">
        <w:t xml:space="preserve">Wykonawca …………………………………………………………… </w:t>
      </w:r>
      <w:r w:rsidRPr="00291FAE">
        <w:rPr>
          <w:i/>
          <w:iCs/>
          <w:sz w:val="22"/>
          <w:szCs w:val="22"/>
        </w:rPr>
        <w:t>(wpisać nazwę i adres)</w:t>
      </w:r>
      <w:r w:rsidRPr="00291FAE">
        <w:rPr>
          <w:sz w:val="22"/>
          <w:szCs w:val="22"/>
        </w:rPr>
        <w:t xml:space="preserve"> </w:t>
      </w:r>
      <w:r w:rsidRPr="00291FAE">
        <w:t>zrealizuje następujący zakres zamówienia: …………………………………………………….</w:t>
      </w:r>
    </w:p>
    <w:p w14:paraId="18A694A0" w14:textId="77777777" w:rsidR="005937A8" w:rsidRPr="00291FAE" w:rsidRDefault="005937A8" w:rsidP="005937A8">
      <w:pPr>
        <w:shd w:val="clear" w:color="auto" w:fill="FFFFFF"/>
        <w:jc w:val="both"/>
      </w:pPr>
    </w:p>
    <w:p w14:paraId="49A08229" w14:textId="77777777" w:rsidR="005937A8" w:rsidRPr="00291FAE" w:rsidRDefault="005937A8" w:rsidP="005937A8">
      <w:pPr>
        <w:shd w:val="clear" w:color="auto" w:fill="FFFFFF"/>
        <w:jc w:val="right"/>
      </w:pPr>
    </w:p>
    <w:p w14:paraId="2DAE360A" w14:textId="77777777" w:rsidR="005937A8" w:rsidRPr="00291FAE" w:rsidRDefault="005937A8" w:rsidP="005937A8">
      <w:pPr>
        <w:shd w:val="clear" w:color="auto" w:fill="FFFFFF"/>
        <w:jc w:val="right"/>
      </w:pPr>
    </w:p>
    <w:p w14:paraId="0F5BDAA1" w14:textId="77777777" w:rsidR="005937A8" w:rsidRPr="00291FAE" w:rsidRDefault="005937A8" w:rsidP="005937A8">
      <w:pPr>
        <w:shd w:val="clear" w:color="auto" w:fill="FFFFFF"/>
        <w:jc w:val="center"/>
        <w:rPr>
          <w:b/>
          <w:bCs/>
        </w:rPr>
      </w:pPr>
      <w:r w:rsidRPr="00291FAE">
        <w:rPr>
          <w:b/>
          <w:bCs/>
        </w:rPr>
        <w:t xml:space="preserve">Formularz musi być opatrzony kwalifikowanym podpisem elektronicznym, podpisem zaufanym lub osobistym przez osobę/y uprawnione do reprezentowania Podmiotu </w:t>
      </w:r>
    </w:p>
    <w:p w14:paraId="51DF006B" w14:textId="77777777" w:rsidR="005937A8" w:rsidRPr="00291FAE" w:rsidRDefault="005937A8" w:rsidP="005937A8">
      <w:pPr>
        <w:shd w:val="clear" w:color="auto" w:fill="FFFFFF"/>
        <w:jc w:val="center"/>
        <w:rPr>
          <w:b/>
          <w:bCs/>
        </w:rPr>
      </w:pPr>
    </w:p>
    <w:bookmarkEnd w:id="9"/>
    <w:p w14:paraId="731FEFF8" w14:textId="77777777" w:rsidR="005937A8" w:rsidRPr="00291FAE" w:rsidRDefault="005937A8" w:rsidP="005937A8">
      <w:r w:rsidRPr="00291FAE">
        <w:br w:type="page"/>
      </w:r>
    </w:p>
    <w:p w14:paraId="53B49AC6" w14:textId="6A5FA175" w:rsidR="005937A8" w:rsidRPr="00291FAE" w:rsidRDefault="005937A8" w:rsidP="005937A8">
      <w:pPr>
        <w:jc w:val="right"/>
        <w:rPr>
          <w:sz w:val="22"/>
          <w:szCs w:val="22"/>
        </w:rPr>
      </w:pPr>
      <w:r w:rsidRPr="00291FA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744C7" wp14:editId="7F93F65F">
                <wp:simplePos x="0" y="0"/>
                <wp:positionH relativeFrom="column">
                  <wp:posOffset>8255</wp:posOffset>
                </wp:positionH>
                <wp:positionV relativeFrom="paragraph">
                  <wp:posOffset>255905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65471" w14:textId="77777777" w:rsidR="005937A8" w:rsidRDefault="005937A8" w:rsidP="005937A8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Wykaz osób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44C7" id="Pole tekstowe 10" o:spid="_x0000_s1027" type="#_x0000_t202" style="position:absolute;left:0;text-align:left;margin-left:.65pt;margin-top:20.15pt;width:48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" fillcolor="silver">
                <v:textbox>
                  <w:txbxContent>
                    <w:p w14:paraId="6FF65471" w14:textId="77777777" w:rsidR="005937A8" w:rsidRDefault="005937A8" w:rsidP="005937A8">
                      <w:pPr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Wykaz osób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91FAE">
        <w:t xml:space="preserve">Załącznik nr 6 do Rozdziału II </w:t>
      </w:r>
      <w:r w:rsidRPr="00291FAE">
        <w:rPr>
          <w:sz w:val="22"/>
          <w:szCs w:val="22"/>
        </w:rPr>
        <w:t>SWZ</w:t>
      </w:r>
    </w:p>
    <w:p w14:paraId="52A28C60" w14:textId="77777777" w:rsidR="005937A8" w:rsidRPr="00291FAE" w:rsidRDefault="005937A8" w:rsidP="005937A8">
      <w:pPr>
        <w:jc w:val="center"/>
      </w:pPr>
    </w:p>
    <w:p w14:paraId="40F00EAD" w14:textId="77777777" w:rsidR="005937A8" w:rsidRPr="00291FAE" w:rsidRDefault="005937A8" w:rsidP="005937A8">
      <w:pPr>
        <w:pStyle w:val="tytu"/>
      </w:pPr>
      <w:r w:rsidRPr="00291FAE">
        <w:t>Wykonawca:</w:t>
      </w:r>
    </w:p>
    <w:p w14:paraId="546FC77B" w14:textId="77777777" w:rsidR="005937A8" w:rsidRPr="00291FAE" w:rsidRDefault="005937A8" w:rsidP="005937A8">
      <w:pPr>
        <w:pStyle w:val="tytu"/>
        <w:rPr>
          <w:b/>
        </w:rPr>
      </w:pPr>
      <w:r w:rsidRPr="00291FAE">
        <w:t>………………………………………………………………………………………………</w:t>
      </w:r>
    </w:p>
    <w:p w14:paraId="5F44A235" w14:textId="77777777" w:rsidR="005937A8" w:rsidRPr="00291FAE" w:rsidRDefault="005937A8" w:rsidP="005937A8">
      <w:pPr>
        <w:pStyle w:val="tytu"/>
        <w:rPr>
          <w:b/>
          <w:bCs w:val="0"/>
        </w:rPr>
      </w:pPr>
      <w:r w:rsidRPr="00291FAE">
        <w:t>(pełna nazwa/firma, adres, w zależności od podmiotu: NIP/PESEL, KRS/</w:t>
      </w:r>
      <w:proofErr w:type="spellStart"/>
      <w:r w:rsidRPr="00291FAE">
        <w:t>CEiDG</w:t>
      </w:r>
      <w:proofErr w:type="spellEnd"/>
      <w:r w:rsidRPr="00291FAE">
        <w:t>)</w:t>
      </w:r>
    </w:p>
    <w:p w14:paraId="670FB400" w14:textId="77777777" w:rsidR="005937A8" w:rsidRPr="00291FAE" w:rsidRDefault="005937A8" w:rsidP="005937A8">
      <w:pPr>
        <w:pStyle w:val="tytu"/>
        <w:rPr>
          <w:b/>
          <w:bCs w:val="0"/>
        </w:rPr>
      </w:pPr>
      <w:r w:rsidRPr="00291FAE">
        <w:t>reprezentowany przez:</w:t>
      </w:r>
    </w:p>
    <w:p w14:paraId="607961A7" w14:textId="77777777" w:rsidR="005937A8" w:rsidRPr="00291FAE" w:rsidRDefault="005937A8" w:rsidP="005937A8">
      <w:pPr>
        <w:pStyle w:val="tytu"/>
        <w:rPr>
          <w:b/>
          <w:bCs w:val="0"/>
        </w:rPr>
      </w:pPr>
      <w:r w:rsidRPr="00291FAE">
        <w:t>………………………………………………</w:t>
      </w:r>
    </w:p>
    <w:p w14:paraId="2BA434F6" w14:textId="77777777" w:rsidR="005937A8" w:rsidRPr="00291FAE" w:rsidRDefault="005937A8" w:rsidP="005937A8">
      <w:pPr>
        <w:pStyle w:val="tytu"/>
        <w:rPr>
          <w:b/>
          <w:bCs w:val="0"/>
        </w:rPr>
      </w:pPr>
      <w:r w:rsidRPr="00291FAE">
        <w:t>(imię, nazwisko, stanowisko/podstawa do reprezentacji)</w:t>
      </w:r>
    </w:p>
    <w:p w14:paraId="55908D6B" w14:textId="77777777" w:rsidR="005937A8" w:rsidRPr="00291FAE" w:rsidRDefault="005937A8" w:rsidP="005937A8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3396F784" w14:textId="7EAAB022" w:rsidR="005937A8" w:rsidRPr="00291FAE" w:rsidRDefault="005937A8" w:rsidP="005937A8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 w:rsidRPr="00291FAE">
        <w:rPr>
          <w:rFonts w:ascii="Times New Roman" w:hAnsi="Times New Roman"/>
          <w:sz w:val="22"/>
          <w:szCs w:val="22"/>
        </w:rPr>
        <w:t xml:space="preserve">Składając ofertę w postępowaniu prowadzonym w trybie podstawowym </w:t>
      </w:r>
      <w:proofErr w:type="spellStart"/>
      <w:r w:rsidRPr="00291FAE">
        <w:rPr>
          <w:rFonts w:ascii="Times New Roman" w:hAnsi="Times New Roman"/>
          <w:sz w:val="22"/>
          <w:szCs w:val="22"/>
        </w:rPr>
        <w:t>pn</w:t>
      </w:r>
      <w:proofErr w:type="spellEnd"/>
      <w:r w:rsidRPr="00291FAE">
        <w:rPr>
          <w:rFonts w:ascii="Times New Roman" w:hAnsi="Times New Roman"/>
          <w:sz w:val="22"/>
          <w:szCs w:val="22"/>
        </w:rPr>
        <w:t xml:space="preserve">: </w:t>
      </w:r>
      <w:sdt>
        <w:sdtPr>
          <w:rPr>
            <w:rFonts w:ascii="Times New Roman" w:hAnsi="Times New Roman"/>
            <w:b/>
            <w:sz w:val="22"/>
            <w:szCs w:val="22"/>
          </w:rPr>
          <w:alias w:val="Tytuł"/>
          <w:tag w:val=""/>
          <w:id w:val="953208519"/>
          <w:placeholder>
            <w:docPart w:val="5B00BEA0D68C4378B4CF4467CB2135F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91FAE">
            <w:rPr>
              <w:rFonts w:ascii="Times New Roman" w:hAnsi="Times New Roman"/>
              <w:b/>
              <w:sz w:val="22"/>
              <w:szCs w:val="22"/>
            </w:rPr>
            <w:t>„Świadczenie usług w zakresie konserwacji wind osobowych w Gmachu Mechaniki Politechniki Warszawskiej Filii w Płocku oraz w Domu Studenckim Wcześniak”</w:t>
          </w:r>
        </w:sdtContent>
      </w:sdt>
      <w:r w:rsidRPr="00291FAE">
        <w:rPr>
          <w:rFonts w:ascii="Times New Roman" w:hAnsi="Times New Roman"/>
          <w:b/>
          <w:sz w:val="22"/>
          <w:szCs w:val="22"/>
        </w:rPr>
        <w:t xml:space="preserve">, </w:t>
      </w:r>
    </w:p>
    <w:p w14:paraId="7533F213" w14:textId="77777777" w:rsidR="005937A8" w:rsidRPr="00291FAE" w:rsidRDefault="005937A8" w:rsidP="005937A8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14:paraId="08735B9A" w14:textId="63023B78" w:rsidR="005937A8" w:rsidRPr="00291FAE" w:rsidRDefault="005937A8" w:rsidP="005937A8">
      <w:pPr>
        <w:pStyle w:val="Zwykytek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bookmarkStart w:id="12" w:name="_Hlk126574930"/>
      <w:r w:rsidRPr="00291FAE">
        <w:rPr>
          <w:rFonts w:ascii="Times New Roman" w:hAnsi="Times New Roman"/>
          <w:b/>
          <w:sz w:val="22"/>
          <w:szCs w:val="22"/>
        </w:rPr>
        <w:t xml:space="preserve">w zakresie części 1*/ części 2* </w:t>
      </w:r>
      <w:r w:rsidRPr="00291FAE">
        <w:rPr>
          <w:rFonts w:ascii="Times New Roman" w:hAnsi="Times New Roman"/>
          <w:b/>
          <w:i/>
          <w:iCs/>
          <w:sz w:val="22"/>
          <w:szCs w:val="22"/>
        </w:rPr>
        <w:t xml:space="preserve">- </w:t>
      </w:r>
      <w:r w:rsidRPr="00291FAE">
        <w:rPr>
          <w:rFonts w:ascii="Times New Roman" w:hAnsi="Times New Roman"/>
          <w:bCs/>
          <w:i/>
          <w:iCs/>
          <w:sz w:val="22"/>
          <w:szCs w:val="22"/>
        </w:rPr>
        <w:t>niepotrzebne skreślić</w:t>
      </w:r>
    </w:p>
    <w:bookmarkEnd w:id="12"/>
    <w:p w14:paraId="719158BC" w14:textId="77777777" w:rsidR="005937A8" w:rsidRPr="00291FAE" w:rsidRDefault="005937A8" w:rsidP="005937A8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258E29B9" w14:textId="67B04D46" w:rsidR="005937A8" w:rsidRPr="00291FAE" w:rsidRDefault="005937A8" w:rsidP="005937A8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91FAE">
        <w:rPr>
          <w:rFonts w:ascii="Times New Roman" w:hAnsi="Times New Roman"/>
          <w:sz w:val="22"/>
          <w:szCs w:val="22"/>
        </w:rPr>
        <w:t>oświadczam(y), że do realizacji niniejszego zamówienia skierujemy następujące osoby:</w:t>
      </w:r>
    </w:p>
    <w:p w14:paraId="59E36E9B" w14:textId="77777777" w:rsidR="005937A8" w:rsidRPr="00291FAE" w:rsidRDefault="005937A8" w:rsidP="005937A8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64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1702"/>
        <w:gridCol w:w="1844"/>
        <w:gridCol w:w="1986"/>
        <w:gridCol w:w="1985"/>
      </w:tblGrid>
      <w:tr w:rsidR="00291FAE" w:rsidRPr="00291FAE" w14:paraId="15D64973" w14:textId="77777777" w:rsidTr="005937A8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0655" w14:textId="77777777" w:rsidR="005937A8" w:rsidRPr="00291FAE" w:rsidRDefault="005937A8">
            <w:pPr>
              <w:spacing w:before="120"/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8C12" w14:textId="77777777" w:rsidR="005937A8" w:rsidRPr="00291FAE" w:rsidRDefault="005937A8">
            <w:pPr>
              <w:spacing w:before="120"/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7A4A" w14:textId="77777777" w:rsidR="005937A8" w:rsidRPr="00291FAE" w:rsidRDefault="005937A8">
            <w:pPr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KWALIFIKACJE ZAWODOWE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2400" w14:textId="77777777" w:rsidR="005937A8" w:rsidRPr="00291FAE" w:rsidRDefault="005937A8">
            <w:pPr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DOŚWIADCZENIE i</w:t>
            </w:r>
          </w:p>
          <w:p w14:paraId="22EDF9E8" w14:textId="77777777" w:rsidR="005937A8" w:rsidRPr="00291FAE" w:rsidRDefault="005937A8">
            <w:pPr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WYKSZTAŁCENIE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EDF5" w14:textId="77777777" w:rsidR="005937A8" w:rsidRPr="00291FAE" w:rsidRDefault="005937A8">
            <w:pPr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ZAKRS WYKONYWANYCH CZYNNOŚCI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9E14" w14:textId="77777777" w:rsidR="005937A8" w:rsidRPr="00291FAE" w:rsidRDefault="005937A8">
            <w:pPr>
              <w:spacing w:before="120"/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INFORMACJA O PODSTAWIE DYSPONOWANIA</w:t>
            </w:r>
          </w:p>
        </w:tc>
      </w:tr>
      <w:tr w:rsidR="00291FAE" w:rsidRPr="00291FAE" w14:paraId="1404A72B" w14:textId="77777777" w:rsidTr="005937A8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6EB5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FCDB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3501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19DE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1D76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FA1A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(6)</w:t>
            </w:r>
          </w:p>
        </w:tc>
      </w:tr>
      <w:tr w:rsidR="00291FAE" w:rsidRPr="00291FAE" w14:paraId="5A86DCF0" w14:textId="77777777" w:rsidTr="005937A8">
        <w:trPr>
          <w:trHeight w:val="2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C96E" w14:textId="77777777" w:rsidR="005937A8" w:rsidRPr="00291FAE" w:rsidRDefault="005937A8">
            <w:pPr>
              <w:spacing w:before="120"/>
              <w:jc w:val="center"/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C45" w14:textId="77777777" w:rsidR="005937A8" w:rsidRPr="00291FAE" w:rsidRDefault="005937A8">
            <w:pPr>
              <w:pStyle w:val="Tekstpodstawowy"/>
              <w:spacing w:before="120"/>
              <w:jc w:val="left"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53C" w14:textId="77777777" w:rsidR="005937A8" w:rsidRPr="00291FAE" w:rsidRDefault="005937A8">
            <w:pPr>
              <w:spacing w:before="120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20C" w14:textId="77777777" w:rsidR="005937A8" w:rsidRPr="00291FAE" w:rsidRDefault="005937A8">
            <w:pPr>
              <w:spacing w:before="120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245" w14:textId="77777777" w:rsidR="005937A8" w:rsidRPr="00291FAE" w:rsidRDefault="005937A8">
            <w:pPr>
              <w:spacing w:before="120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B579" w14:textId="77777777" w:rsidR="005937A8" w:rsidRPr="00291FAE" w:rsidRDefault="005937A8">
            <w:pPr>
              <w:spacing w:before="120"/>
              <w:jc w:val="both"/>
              <w:rPr>
                <w:sz w:val="22"/>
                <w:szCs w:val="22"/>
                <w:lang w:eastAsia="ja-JP"/>
              </w:rPr>
            </w:pPr>
          </w:p>
        </w:tc>
      </w:tr>
    </w:tbl>
    <w:p w14:paraId="02D6D84E" w14:textId="77777777" w:rsidR="005937A8" w:rsidRPr="00291FAE" w:rsidRDefault="005937A8" w:rsidP="005937A8">
      <w:pPr>
        <w:pStyle w:val="Zwykytekst"/>
        <w:spacing w:before="120"/>
        <w:ind w:left="142"/>
        <w:jc w:val="both"/>
        <w:rPr>
          <w:rFonts w:ascii="Times New Roman" w:hAnsi="Times New Roman"/>
          <w:sz w:val="22"/>
          <w:szCs w:val="22"/>
          <w:lang w:eastAsia="ja-JP"/>
        </w:rPr>
      </w:pPr>
      <w:r w:rsidRPr="00291FAE">
        <w:rPr>
          <w:rFonts w:ascii="Times New Roman" w:hAnsi="Times New Roman"/>
          <w:sz w:val="22"/>
          <w:szCs w:val="22"/>
        </w:rPr>
        <w:t>Oświadczam/-y, że wyszczególniona/-e w tabeli osoba/-y spełniają wymagania określone w pkt. 7.2.4.b Instrukcji dla Wykonawców oraz posiadają wymagane przepisami uprawnienia.</w:t>
      </w:r>
    </w:p>
    <w:p w14:paraId="0734D825" w14:textId="77777777" w:rsidR="005937A8" w:rsidRPr="00291FAE" w:rsidRDefault="005937A8" w:rsidP="005937A8">
      <w:pPr>
        <w:pStyle w:val="Zwykytekst"/>
        <w:spacing w:before="120"/>
        <w:jc w:val="right"/>
        <w:rPr>
          <w:rFonts w:ascii="Times New Roman" w:hAnsi="Times New Roman"/>
          <w:i/>
          <w:sz w:val="22"/>
          <w:szCs w:val="22"/>
        </w:rPr>
      </w:pPr>
    </w:p>
    <w:p w14:paraId="1154B294" w14:textId="77777777" w:rsidR="005937A8" w:rsidRPr="00291FAE" w:rsidRDefault="005937A8" w:rsidP="005937A8">
      <w:pPr>
        <w:jc w:val="both"/>
        <w:outlineLvl w:val="0"/>
        <w:rPr>
          <w:i/>
          <w:iCs/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Oświadczenie </w:t>
      </w:r>
      <w:r w:rsidRPr="00291FAE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291FAE">
        <w:rPr>
          <w:i/>
          <w:iCs/>
          <w:sz w:val="22"/>
          <w:szCs w:val="22"/>
        </w:rPr>
        <w:t>.</w:t>
      </w:r>
    </w:p>
    <w:p w14:paraId="79538589" w14:textId="77777777" w:rsidR="005937A8" w:rsidRPr="00291FAE" w:rsidRDefault="005937A8" w:rsidP="005937A8">
      <w:pPr>
        <w:rPr>
          <w:sz w:val="22"/>
          <w:szCs w:val="22"/>
        </w:rPr>
      </w:pPr>
    </w:p>
    <w:p w14:paraId="1436C90D" w14:textId="77777777" w:rsidR="005937A8" w:rsidRPr="00291FAE" w:rsidRDefault="005937A8" w:rsidP="005937A8">
      <w:r w:rsidRPr="00291FAE">
        <w:br w:type="page"/>
      </w:r>
    </w:p>
    <w:p w14:paraId="40DEBD50" w14:textId="139CD132" w:rsidR="005937A8" w:rsidRPr="00291FAE" w:rsidRDefault="005937A8" w:rsidP="005937A8">
      <w:pPr>
        <w:jc w:val="right"/>
        <w:rPr>
          <w:sz w:val="22"/>
          <w:szCs w:val="22"/>
        </w:rPr>
      </w:pPr>
      <w:r w:rsidRPr="00291FA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1842B" wp14:editId="4C0149C9">
                <wp:simplePos x="0" y="0"/>
                <wp:positionH relativeFrom="column">
                  <wp:posOffset>8255</wp:posOffset>
                </wp:positionH>
                <wp:positionV relativeFrom="paragraph">
                  <wp:posOffset>255905</wp:posOffset>
                </wp:positionV>
                <wp:extent cx="6158230" cy="44005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515" y="20571"/>
                    <wp:lineTo x="21515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440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D84DFF" w14:textId="77777777" w:rsidR="005937A8" w:rsidRDefault="005937A8" w:rsidP="005937A8">
                            <w:pPr>
                              <w:pStyle w:val="Zawartoramki"/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Wykaz usług</w:t>
                            </w:r>
                          </w:p>
                        </w:txbxContent>
                      </wps:txbx>
                      <wps:bodyPr vertOverflow="clip" horzOverflow="clip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842B" id="Prostokąt 7" o:spid="_x0000_s1028" style="position:absolute;left:0;text-align:left;margin-left:.65pt;margin-top:20.15pt;width:484.9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" fillcolor="silver" stroked="f" strokeweight=".26mm">
                <v:textbox>
                  <w:txbxContent>
                    <w:p w14:paraId="52D84DFF" w14:textId="77777777" w:rsidR="005937A8" w:rsidRDefault="005937A8" w:rsidP="005937A8">
                      <w:pPr>
                        <w:pStyle w:val="Zawartoramki"/>
                        <w:spacing w:before="120"/>
                        <w:jc w:val="cente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Wykaz usług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291FAE">
        <w:t xml:space="preserve">Załącznik nr 7 do Rozdziału II </w:t>
      </w:r>
      <w:r w:rsidRPr="00291FAE">
        <w:rPr>
          <w:sz w:val="22"/>
          <w:szCs w:val="22"/>
        </w:rPr>
        <w:t>SWZ</w:t>
      </w:r>
    </w:p>
    <w:p w14:paraId="3C11703E" w14:textId="77777777" w:rsidR="005937A8" w:rsidRPr="00291FAE" w:rsidRDefault="005937A8" w:rsidP="005937A8">
      <w:pPr>
        <w:pStyle w:val="tytu"/>
        <w:spacing w:line="276" w:lineRule="auto"/>
        <w:rPr>
          <w:sz w:val="28"/>
          <w:szCs w:val="28"/>
        </w:rPr>
      </w:pPr>
      <w:r w:rsidRPr="00291FAE">
        <w:t>Wykonawca:</w:t>
      </w:r>
    </w:p>
    <w:p w14:paraId="040BCD9F" w14:textId="77777777" w:rsidR="005937A8" w:rsidRPr="00291FAE" w:rsidRDefault="005937A8" w:rsidP="005937A8">
      <w:pPr>
        <w:pStyle w:val="tytu"/>
        <w:spacing w:line="276" w:lineRule="auto"/>
        <w:rPr>
          <w:b/>
        </w:rPr>
      </w:pPr>
      <w:r w:rsidRPr="00291FAE">
        <w:t>………………………………………………………………………………………………</w:t>
      </w:r>
    </w:p>
    <w:p w14:paraId="53DC1118" w14:textId="77777777" w:rsidR="005937A8" w:rsidRPr="00291FAE" w:rsidRDefault="005937A8" w:rsidP="005937A8">
      <w:pPr>
        <w:pStyle w:val="tytu"/>
        <w:spacing w:line="276" w:lineRule="auto"/>
        <w:rPr>
          <w:b/>
          <w:bCs w:val="0"/>
          <w:i/>
          <w:iCs/>
        </w:rPr>
      </w:pPr>
      <w:r w:rsidRPr="00291FAE">
        <w:rPr>
          <w:i/>
          <w:iCs/>
        </w:rPr>
        <w:t>(pełna nazwa/firma, adres, w zależności od podmiotu: NIP/PESEL, KRS/</w:t>
      </w:r>
      <w:proofErr w:type="spellStart"/>
      <w:r w:rsidRPr="00291FAE">
        <w:rPr>
          <w:i/>
          <w:iCs/>
        </w:rPr>
        <w:t>CEiDG</w:t>
      </w:r>
      <w:proofErr w:type="spellEnd"/>
      <w:r w:rsidRPr="00291FAE">
        <w:rPr>
          <w:i/>
          <w:iCs/>
        </w:rPr>
        <w:t>)</w:t>
      </w:r>
    </w:p>
    <w:p w14:paraId="3C88B8BC" w14:textId="77777777" w:rsidR="005937A8" w:rsidRPr="00291FAE" w:rsidRDefault="005937A8" w:rsidP="005937A8">
      <w:pPr>
        <w:pStyle w:val="tytu"/>
        <w:spacing w:line="276" w:lineRule="auto"/>
        <w:rPr>
          <w:b/>
          <w:bCs w:val="0"/>
        </w:rPr>
      </w:pPr>
      <w:r w:rsidRPr="00291FAE">
        <w:t>reprezentowany przez:</w:t>
      </w:r>
    </w:p>
    <w:p w14:paraId="6423D72A" w14:textId="77777777" w:rsidR="005937A8" w:rsidRPr="00291FAE" w:rsidRDefault="005937A8" w:rsidP="005937A8">
      <w:pPr>
        <w:pStyle w:val="tytu"/>
        <w:spacing w:line="276" w:lineRule="auto"/>
        <w:rPr>
          <w:b/>
          <w:bCs w:val="0"/>
        </w:rPr>
      </w:pPr>
      <w:r w:rsidRPr="00291FAE">
        <w:t>………………………………………………</w:t>
      </w:r>
    </w:p>
    <w:p w14:paraId="4E02626A" w14:textId="77777777" w:rsidR="005937A8" w:rsidRPr="00291FAE" w:rsidRDefault="005937A8" w:rsidP="005937A8">
      <w:pPr>
        <w:pStyle w:val="tytu"/>
        <w:spacing w:line="276" w:lineRule="auto"/>
        <w:rPr>
          <w:b/>
          <w:bCs w:val="0"/>
          <w:i/>
          <w:iCs/>
        </w:rPr>
      </w:pPr>
      <w:r w:rsidRPr="00291FAE">
        <w:rPr>
          <w:i/>
          <w:iCs/>
        </w:rPr>
        <w:t>(imię, nazwisko, stanowisko/podstawa do reprezentacji)</w:t>
      </w:r>
    </w:p>
    <w:p w14:paraId="4C865586" w14:textId="77777777" w:rsidR="005937A8" w:rsidRPr="00291FAE" w:rsidRDefault="005937A8" w:rsidP="005937A8">
      <w:pPr>
        <w:pStyle w:val="Tekstprzypisudolnego"/>
        <w:spacing w:line="276" w:lineRule="auto"/>
        <w:rPr>
          <w:sz w:val="22"/>
          <w:szCs w:val="22"/>
        </w:rPr>
      </w:pPr>
    </w:p>
    <w:p w14:paraId="4F354EBD" w14:textId="77777777" w:rsidR="005937A8" w:rsidRPr="00291FAE" w:rsidRDefault="005937A8" w:rsidP="005937A8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91FAE">
        <w:rPr>
          <w:rFonts w:ascii="Times New Roman" w:hAnsi="Times New Roman"/>
          <w:sz w:val="22"/>
          <w:szCs w:val="22"/>
        </w:rPr>
        <w:t xml:space="preserve">Składając ofertę w postępowaniu o udzielenie zamówienia publicznego </w:t>
      </w:r>
      <w:proofErr w:type="spellStart"/>
      <w:r w:rsidRPr="00291FAE">
        <w:rPr>
          <w:rFonts w:ascii="Times New Roman" w:hAnsi="Times New Roman"/>
          <w:sz w:val="22"/>
          <w:szCs w:val="22"/>
        </w:rPr>
        <w:t>pn</w:t>
      </w:r>
      <w:proofErr w:type="spellEnd"/>
      <w:r w:rsidRPr="00291FAE">
        <w:rPr>
          <w:rFonts w:ascii="Times New Roman" w:hAnsi="Times New Roman"/>
          <w:sz w:val="22"/>
          <w:szCs w:val="22"/>
        </w:rPr>
        <w:t xml:space="preserve">: </w:t>
      </w:r>
      <w:sdt>
        <w:sdtPr>
          <w:rPr>
            <w:rFonts w:ascii="Times New Roman" w:hAnsi="Times New Roman"/>
            <w:b/>
            <w:sz w:val="22"/>
            <w:szCs w:val="22"/>
          </w:rPr>
          <w:alias w:val="Tytuł"/>
          <w:tag w:val=""/>
          <w:id w:val="-1319191705"/>
          <w:placeholder>
            <w:docPart w:val="7F6FA54E69964E15BC04C8A41744797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91FAE">
            <w:rPr>
              <w:rFonts w:ascii="Times New Roman" w:hAnsi="Times New Roman"/>
              <w:b/>
              <w:sz w:val="22"/>
              <w:szCs w:val="22"/>
            </w:rPr>
            <w:t>„Świadczenie usług w zakresie konserwacji wind osobowych w Gmachu Mechaniki Politechniki Warszawskiej Filii w Płocku oraz w Domu Studenckim Wcześniak”</w:t>
          </w:r>
        </w:sdtContent>
      </w:sdt>
      <w:r w:rsidRPr="00291FAE">
        <w:rPr>
          <w:rFonts w:ascii="Times New Roman" w:hAnsi="Times New Roman"/>
          <w:b/>
          <w:sz w:val="22"/>
          <w:szCs w:val="22"/>
        </w:rPr>
        <w:t xml:space="preserve">, </w:t>
      </w:r>
    </w:p>
    <w:p w14:paraId="543B0C97" w14:textId="62413C75" w:rsidR="005937A8" w:rsidRPr="00291FAE" w:rsidRDefault="005937A8" w:rsidP="005937A8">
      <w:pPr>
        <w:pStyle w:val="Zwykytekst"/>
        <w:spacing w:line="276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291FAE">
        <w:rPr>
          <w:rFonts w:ascii="Times New Roman" w:hAnsi="Times New Roman"/>
          <w:b/>
          <w:sz w:val="22"/>
          <w:szCs w:val="22"/>
        </w:rPr>
        <w:t xml:space="preserve">w zakresie części 1*/ części 2* - </w:t>
      </w:r>
      <w:r w:rsidRPr="00291FAE">
        <w:rPr>
          <w:rFonts w:ascii="Times New Roman" w:hAnsi="Times New Roman"/>
          <w:bCs/>
          <w:i/>
          <w:iCs/>
          <w:sz w:val="20"/>
          <w:szCs w:val="20"/>
        </w:rPr>
        <w:t>niepotrzebne skreślić</w:t>
      </w:r>
    </w:p>
    <w:p w14:paraId="056E80F6" w14:textId="7BB92F9D" w:rsidR="005937A8" w:rsidRPr="00291FAE" w:rsidRDefault="005937A8" w:rsidP="005937A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91FAE">
        <w:rPr>
          <w:rFonts w:ascii="Times New Roman" w:hAnsi="Times New Roman"/>
          <w:sz w:val="22"/>
          <w:szCs w:val="22"/>
        </w:rPr>
        <w:t>oświadczam(y), że reprezentowana przez nas firma wykonała w okresie ostatnich 3 lat następujące zamówienia rodzajowo i finansowo porównywalne z przedmiotem niniejszego przetargu tj.:</w:t>
      </w:r>
    </w:p>
    <w:tbl>
      <w:tblPr>
        <w:tblW w:w="9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723"/>
        <w:gridCol w:w="4075"/>
        <w:gridCol w:w="1272"/>
        <w:gridCol w:w="1101"/>
      </w:tblGrid>
      <w:tr w:rsidR="00291FAE" w:rsidRPr="00291FAE" w14:paraId="496E4B8D" w14:textId="77777777" w:rsidTr="005937A8">
        <w:trPr>
          <w:trHeight w:val="493"/>
        </w:trPr>
        <w:tc>
          <w:tcPr>
            <w:tcW w:w="1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6011B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Nazwa i adres podmiotu, na rzecz którego były wykonywane usługi</w:t>
            </w:r>
          </w:p>
        </w:tc>
        <w:tc>
          <w:tcPr>
            <w:tcW w:w="1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55B4D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Wartość zamówienia wykonanego przez Wykonawcę</w:t>
            </w:r>
          </w:p>
        </w:tc>
        <w:tc>
          <w:tcPr>
            <w:tcW w:w="4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C616F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Przedmiot zamówienia</w:t>
            </w: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2853D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Czas realizacji</w:t>
            </w:r>
          </w:p>
        </w:tc>
      </w:tr>
      <w:tr w:rsidR="00291FAE" w:rsidRPr="00291FAE" w14:paraId="65111802" w14:textId="77777777" w:rsidTr="005937A8">
        <w:trPr>
          <w:trHeight w:val="4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554A9F" w14:textId="77777777" w:rsidR="005937A8" w:rsidRPr="00291FAE" w:rsidRDefault="005937A8">
            <w:pPr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C8CE8" w14:textId="77777777" w:rsidR="005937A8" w:rsidRPr="00291FAE" w:rsidRDefault="005937A8">
            <w:pPr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65D45" w14:textId="77777777" w:rsidR="005937A8" w:rsidRPr="00291FAE" w:rsidRDefault="005937A8">
            <w:pPr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51ABA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początek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F1263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koniec</w:t>
            </w:r>
          </w:p>
        </w:tc>
      </w:tr>
      <w:tr w:rsidR="00291FAE" w:rsidRPr="00291FAE" w14:paraId="63F087B3" w14:textId="77777777" w:rsidTr="005937A8">
        <w:trPr>
          <w:trHeight w:val="231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2FFD5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D78ED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5012D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AF676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DE1EA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5</w:t>
            </w:r>
          </w:p>
        </w:tc>
      </w:tr>
      <w:tr w:rsidR="00291FAE" w:rsidRPr="00291FAE" w14:paraId="34B52132" w14:textId="77777777" w:rsidTr="005937A8">
        <w:trPr>
          <w:trHeight w:val="4475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2D8FD" w14:textId="77777777" w:rsidR="005937A8" w:rsidRPr="00291FAE" w:rsidRDefault="005937A8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  <w:p w14:paraId="259B1829" w14:textId="77777777" w:rsidR="005937A8" w:rsidRPr="00291FAE" w:rsidRDefault="005937A8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AA3DA" w14:textId="77777777" w:rsidR="005937A8" w:rsidRPr="00291FAE" w:rsidRDefault="005937A8">
            <w:pPr>
              <w:pStyle w:val="Tekstpodstawowy"/>
              <w:spacing w:line="288" w:lineRule="auto"/>
              <w:jc w:val="left"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CBC8F" w14:textId="77777777" w:rsidR="005937A8" w:rsidRPr="00291FAE" w:rsidRDefault="005937A8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A9608" w14:textId="77777777" w:rsidR="005937A8" w:rsidRPr="00291FAE" w:rsidRDefault="005937A8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ABA2D" w14:textId="77777777" w:rsidR="005937A8" w:rsidRPr="00291FAE" w:rsidRDefault="005937A8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</w:tr>
    </w:tbl>
    <w:p w14:paraId="23C754A1" w14:textId="77777777" w:rsidR="005937A8" w:rsidRPr="00291FAE" w:rsidRDefault="005937A8" w:rsidP="005937A8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>Załączamy dokumenty potwierdzające (dowody), że wyszczególnione w tabeli usługi zostały wykonane należycie.</w:t>
      </w:r>
    </w:p>
    <w:p w14:paraId="310679AF" w14:textId="77777777" w:rsidR="005937A8" w:rsidRPr="00291FAE" w:rsidRDefault="005937A8" w:rsidP="005937A8">
      <w:pPr>
        <w:jc w:val="both"/>
        <w:rPr>
          <w:sz w:val="22"/>
          <w:szCs w:val="22"/>
        </w:rPr>
      </w:pPr>
    </w:p>
    <w:p w14:paraId="6076F634" w14:textId="77777777" w:rsidR="005937A8" w:rsidRPr="00291FAE" w:rsidRDefault="005937A8" w:rsidP="005937A8">
      <w:pPr>
        <w:rPr>
          <w:sz w:val="22"/>
          <w:szCs w:val="22"/>
        </w:rPr>
      </w:pPr>
    </w:p>
    <w:p w14:paraId="4ED01B9B" w14:textId="77777777" w:rsidR="005937A8" w:rsidRPr="00291FAE" w:rsidRDefault="005937A8" w:rsidP="005937A8">
      <w:pPr>
        <w:spacing w:line="276" w:lineRule="auto"/>
        <w:jc w:val="center"/>
        <w:rPr>
          <w:b/>
          <w:bCs/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Oświadczenie </w:t>
      </w:r>
      <w:r w:rsidRPr="00291FAE">
        <w:rPr>
          <w:b/>
          <w:sz w:val="22"/>
          <w:szCs w:val="22"/>
        </w:rPr>
        <w:t xml:space="preserve">musi być opatrzone kwalifikowanym podpisem elektronicznym, podpisem zaufanym lub osobistym przez </w:t>
      </w:r>
      <w:proofErr w:type="spellStart"/>
      <w:r w:rsidRPr="00291FAE">
        <w:rPr>
          <w:b/>
          <w:bCs/>
          <w:sz w:val="22"/>
          <w:szCs w:val="22"/>
        </w:rPr>
        <w:t>przez</w:t>
      </w:r>
      <w:proofErr w:type="spellEnd"/>
      <w:r w:rsidRPr="00291FAE">
        <w:rPr>
          <w:b/>
          <w:bCs/>
          <w:sz w:val="22"/>
          <w:szCs w:val="22"/>
        </w:rPr>
        <w:t xml:space="preserve"> osobę/y uprawnione do reprezentowania Wykonawcy.</w:t>
      </w:r>
    </w:p>
    <w:p w14:paraId="204F4D94" w14:textId="6FAC143F" w:rsidR="00F20592" w:rsidRPr="00291FAE" w:rsidRDefault="00F20592"/>
    <w:p w14:paraId="501A2D08" w14:textId="77777777" w:rsidR="00F20592" w:rsidRPr="00291FAE" w:rsidRDefault="00F20592" w:rsidP="00F20592"/>
    <w:p w14:paraId="30A2E6B1" w14:textId="568F7E43" w:rsidR="003A3A96" w:rsidRPr="00291FAE" w:rsidRDefault="003A3A96" w:rsidP="003A3A96">
      <w:pPr>
        <w:jc w:val="right"/>
      </w:pPr>
      <w:r w:rsidRPr="00291F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F0C31" wp14:editId="41636B06">
                <wp:simplePos x="0" y="0"/>
                <wp:positionH relativeFrom="margin">
                  <wp:posOffset>26670</wp:posOffset>
                </wp:positionH>
                <wp:positionV relativeFrom="paragraph">
                  <wp:posOffset>321945</wp:posOffset>
                </wp:positionV>
                <wp:extent cx="6156325" cy="962025"/>
                <wp:effectExtent l="0" t="0" r="15875" b="28575"/>
                <wp:wrapTight wrapText="bothSides">
                  <wp:wrapPolygon edited="0">
                    <wp:start x="0" y="0"/>
                    <wp:lineTo x="0" y="21814"/>
                    <wp:lineTo x="21589" y="21814"/>
                    <wp:lineTo x="21589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962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D81B8" w14:textId="77777777" w:rsidR="003A3A96" w:rsidRDefault="003A3A96" w:rsidP="003A3A96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OŚWIADCZENIE DOTYCZĄCE SPEŁNIANIA PRZEZ WYKONAWCĘ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LUB PODWYKONAWCĘ WARUNKU ZATRUDNIENIA NA PODSTAWIE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STOSUNKU PRACY</w:t>
                            </w:r>
                          </w:p>
                          <w:p w14:paraId="01065826" w14:textId="77777777" w:rsidR="003A3A96" w:rsidRDefault="003A3A96" w:rsidP="003A3A96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(</w:t>
                            </w:r>
                            <w:r>
                              <w:rPr>
                                <w:bCs/>
                                <w:i/>
                              </w:rPr>
                              <w:t>na podstawie art. 95 ust. 1 ustawy Prawo zamówień publicznych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</w:p>
                          <w:p w14:paraId="6B705749" w14:textId="77777777" w:rsidR="003A3A96" w:rsidRPr="00295F5D" w:rsidRDefault="003A3A96" w:rsidP="003A3A96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0C31" id="Pole tekstowe 5" o:spid="_x0000_s1029" type="#_x0000_t202" style="position:absolute;left:0;text-align:left;margin-left:2.1pt;margin-top:25.35pt;width:484.7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" fillcolor="silver">
                <v:textbox>
                  <w:txbxContent>
                    <w:p w14:paraId="421D81B8" w14:textId="77777777" w:rsidR="003A3A96" w:rsidRDefault="003A3A96" w:rsidP="003A3A96">
                      <w:pPr>
                        <w:spacing w:before="120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OŚWIADCZENIE DOTYCZĄCE SPEŁNIANIA PRZEZ WYKONAWCĘ </w:t>
                      </w:r>
                      <w:r>
                        <w:rPr>
                          <w:b/>
                          <w:bCs/>
                        </w:rPr>
                        <w:br/>
                        <w:t xml:space="preserve">LUB PODWYKONAWCĘ WARUNKU ZATRUDNIENIA NA PODSTAWIE </w:t>
                      </w:r>
                      <w:r>
                        <w:rPr>
                          <w:b/>
                          <w:bCs/>
                        </w:rPr>
                        <w:br/>
                        <w:t>STOSUNKU PRACY</w:t>
                      </w:r>
                    </w:p>
                    <w:p w14:paraId="01065826" w14:textId="77777777" w:rsidR="003A3A96" w:rsidRDefault="003A3A96" w:rsidP="003A3A96">
                      <w:pPr>
                        <w:jc w:val="center"/>
                      </w:pPr>
                      <w:r>
                        <w:rPr>
                          <w:bCs/>
                        </w:rPr>
                        <w:t>(</w:t>
                      </w:r>
                      <w:r>
                        <w:rPr>
                          <w:bCs/>
                          <w:i/>
                        </w:rPr>
                        <w:t>na podstawie art. 95 ust. 1 ustawy Prawo zamówień publicznych</w:t>
                      </w:r>
                      <w:r>
                        <w:rPr>
                          <w:bCs/>
                        </w:rPr>
                        <w:t>)</w:t>
                      </w:r>
                    </w:p>
                    <w:p w14:paraId="6B705749" w14:textId="77777777" w:rsidR="003A3A96" w:rsidRPr="00295F5D" w:rsidRDefault="003A3A96" w:rsidP="003A3A96">
                      <w:pPr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91FAE">
        <w:t xml:space="preserve">Załącznik nr 8 do Rozdziału II </w:t>
      </w:r>
      <w:r w:rsidRPr="00291FAE">
        <w:rPr>
          <w:sz w:val="22"/>
          <w:szCs w:val="22"/>
        </w:rPr>
        <w:t>SWZ</w:t>
      </w:r>
      <w:r w:rsidRPr="00291FAE">
        <w:t xml:space="preserve"> </w:t>
      </w:r>
    </w:p>
    <w:p w14:paraId="7478E9DE" w14:textId="77777777" w:rsidR="003A3A96" w:rsidRPr="00291FAE" w:rsidRDefault="003A3A96" w:rsidP="003A3A96">
      <w:pPr>
        <w:pStyle w:val="Zwykytekst1"/>
        <w:spacing w:before="120" w:line="288" w:lineRule="auto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5DB0D41F" w14:textId="77777777" w:rsidR="003A3A96" w:rsidRPr="00291FAE" w:rsidRDefault="003A3A96" w:rsidP="003A3A96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Wykonawca/Podwykonawca*: ...................................................................................</w:t>
      </w:r>
    </w:p>
    <w:p w14:paraId="63C68772" w14:textId="77777777" w:rsidR="003A3A96" w:rsidRPr="00291FAE" w:rsidRDefault="003A3A96" w:rsidP="003A3A96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Adres Wykonawcy/Podwykonawcy*: ...........................................................................</w:t>
      </w:r>
    </w:p>
    <w:p w14:paraId="5247069E" w14:textId="77777777" w:rsidR="003A3A96" w:rsidRPr="00291FAE" w:rsidRDefault="003A3A96" w:rsidP="003A3A96">
      <w:pPr>
        <w:pStyle w:val="Zwykytekst1"/>
        <w:spacing w:before="120"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09D5ABF3" w14:textId="77777777" w:rsidR="003A3A96" w:rsidRPr="00291FAE" w:rsidRDefault="003A3A96" w:rsidP="003A3A96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Oświadczam, że:</w:t>
      </w:r>
    </w:p>
    <w:p w14:paraId="653246DE" w14:textId="1B65F965" w:rsidR="003A3A96" w:rsidRPr="00291FAE" w:rsidRDefault="003A3A96" w:rsidP="003A3A96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 xml:space="preserve">Osoby wykonujące w zakresie realizacji zamówienia pn. </w:t>
      </w:r>
      <w:r w:rsidRPr="00291FAE">
        <w:rPr>
          <w:rFonts w:ascii="Times New Roman" w:hAnsi="Times New Roman"/>
          <w:sz w:val="22"/>
          <w:szCs w:val="22"/>
        </w:rPr>
        <w:t>„</w:t>
      </w:r>
      <w:sdt>
        <w:sdtPr>
          <w:rPr>
            <w:rFonts w:ascii="Times New Roman" w:hAnsi="Times New Roman"/>
            <w:b/>
            <w:bCs/>
            <w:sz w:val="22"/>
            <w:szCs w:val="22"/>
          </w:rPr>
          <w:alias w:val="Tytuł"/>
          <w:tag w:val=""/>
          <w:id w:val="1730259097"/>
          <w:placeholder>
            <w:docPart w:val="8CEBE3A2BEBC49689EAA8FA69E2F85A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91FAE">
            <w:rPr>
              <w:rFonts w:ascii="Times New Roman" w:hAnsi="Times New Roman"/>
              <w:b/>
              <w:bCs/>
              <w:sz w:val="22"/>
              <w:szCs w:val="22"/>
            </w:rPr>
            <w:t>„Świadczenie usług w zakresie konserwacji wind osobowych w Gmachu Mechaniki Politechniki Warszawskiej Filii w Płocku oraz w Domu Studenckim Wcześniak”</w:t>
          </w:r>
        </w:sdtContent>
      </w:sdt>
    </w:p>
    <w:p w14:paraId="79D94D11" w14:textId="15317BE7" w:rsidR="003A3A96" w:rsidRPr="00291FAE" w:rsidRDefault="003A3A96" w:rsidP="003A3A96">
      <w:pPr>
        <w:suppressAutoHyphens/>
        <w:autoSpaceDE w:val="0"/>
        <w:ind w:left="284"/>
        <w:jc w:val="both"/>
        <w:rPr>
          <w:i/>
          <w:iCs/>
          <w:sz w:val="22"/>
          <w:szCs w:val="22"/>
        </w:rPr>
      </w:pPr>
      <w:r w:rsidRPr="00291FAE">
        <w:rPr>
          <w:i/>
          <w:iCs/>
          <w:sz w:val="22"/>
          <w:szCs w:val="22"/>
        </w:rPr>
        <w:t>w zakresie części 1*/ części 2* - niepotrzebne skreślić</w:t>
      </w:r>
    </w:p>
    <w:p w14:paraId="54D59853" w14:textId="3E17C224" w:rsidR="003A3A96" w:rsidRPr="00291FAE" w:rsidRDefault="003A3A96" w:rsidP="00CE28D6">
      <w:pPr>
        <w:pStyle w:val="Akapitzlist"/>
        <w:numPr>
          <w:ilvl w:val="0"/>
          <w:numId w:val="67"/>
        </w:numPr>
        <w:spacing w:after="0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  <w:r w:rsidRPr="00291FAE">
        <w:rPr>
          <w:rFonts w:ascii="Times New Roman" w:hAnsi="Times New Roman" w:cs="Times New Roman"/>
          <w:iCs/>
        </w:rPr>
        <w:t xml:space="preserve">następujące czynności: </w:t>
      </w:r>
      <w:r w:rsidRPr="00291FAE">
        <w:rPr>
          <w:rFonts w:ascii="Times New Roman" w:hAnsi="Times New Roman" w:cs="Times New Roman"/>
          <w:i/>
          <w:iCs/>
          <w:lang w:eastAsia="pl-PL"/>
        </w:rPr>
        <w:t xml:space="preserve">wszystkie czynności wyszczególnione w Rozdziale III SWZ (Opis Przedmiotu Zamówienia) </w:t>
      </w:r>
      <w:r w:rsidRPr="00291FAE">
        <w:rPr>
          <w:rFonts w:ascii="Times New Roman" w:hAnsi="Times New Roman" w:cs="Times New Roman"/>
          <w:iCs/>
        </w:rPr>
        <w:t>w zakresie zgodnym ze Szczegółowym opisem przedmiotu zamówienia stanowiącym Rozdział III i IV SWZ będą wykonywane przez osoby zatrudnione na podstawie umowy o pracę w rozumieniu ustawy z dnia 26 czerwca 1974 r. – Kodeks pracy (Dz. U. z 2020 r. poz. 1320 ze zm.).</w:t>
      </w:r>
    </w:p>
    <w:p w14:paraId="214194A7" w14:textId="77777777" w:rsidR="003A3A96" w:rsidRPr="00291FAE" w:rsidRDefault="003A3A96" w:rsidP="00CE28D6">
      <w:pPr>
        <w:pStyle w:val="Zwykytekst1"/>
        <w:numPr>
          <w:ilvl w:val="0"/>
          <w:numId w:val="67"/>
        </w:numPr>
        <w:spacing w:before="120" w:after="120" w:line="288" w:lineRule="auto"/>
        <w:ind w:left="284" w:hanging="284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zatrudnię: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3482"/>
        <w:gridCol w:w="2330"/>
        <w:gridCol w:w="1791"/>
        <w:gridCol w:w="1590"/>
      </w:tblGrid>
      <w:tr w:rsidR="00291FAE" w:rsidRPr="00291FAE" w14:paraId="539A60A8" w14:textId="77777777" w:rsidTr="00D16929">
        <w:trPr>
          <w:trHeight w:val="10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07EBE" w14:textId="77777777" w:rsidR="003A3A96" w:rsidRPr="00291FAE" w:rsidRDefault="003A3A96" w:rsidP="00D16929">
            <w:pPr>
              <w:pStyle w:val="Zwykytekst1"/>
              <w:spacing w:before="120" w:line="288" w:lineRule="auto"/>
              <w:jc w:val="center"/>
            </w:pPr>
            <w:r w:rsidRPr="00291FA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B2215" w14:textId="77777777" w:rsidR="003A3A96" w:rsidRPr="00291FAE" w:rsidRDefault="003A3A96" w:rsidP="00D16929">
            <w:pPr>
              <w:pStyle w:val="Zwykytekst1"/>
              <w:spacing w:before="120" w:line="288" w:lineRule="auto"/>
              <w:jc w:val="center"/>
            </w:pPr>
            <w:r w:rsidRPr="00291FA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Rodzaj wykonywanej czynności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73833" w14:textId="77777777" w:rsidR="003A3A96" w:rsidRPr="00291FAE" w:rsidRDefault="003A3A96" w:rsidP="00D16929">
            <w:pPr>
              <w:pStyle w:val="Zwykytekst1"/>
              <w:spacing w:before="120" w:line="288" w:lineRule="auto"/>
              <w:jc w:val="center"/>
            </w:pPr>
            <w:r w:rsidRPr="00291FA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Liczba osób zatrudnionych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DBB0" w14:textId="77777777" w:rsidR="003A3A96" w:rsidRPr="00291FAE" w:rsidRDefault="003A3A96" w:rsidP="00D16929">
            <w:pPr>
              <w:pStyle w:val="Zwykytekst1"/>
              <w:spacing w:before="120" w:line="288" w:lineRule="auto"/>
              <w:jc w:val="center"/>
            </w:pPr>
            <w:r w:rsidRPr="00291FA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Rodzaj umowy o pracę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BCC9" w14:textId="77777777" w:rsidR="003A3A96" w:rsidRPr="00291FAE" w:rsidRDefault="003A3A96" w:rsidP="00D16929">
            <w:pPr>
              <w:pStyle w:val="Zwykytekst1"/>
              <w:spacing w:before="120" w:line="288" w:lineRule="auto"/>
              <w:jc w:val="center"/>
            </w:pPr>
            <w:r w:rsidRPr="00291FA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Wymiar etatu</w:t>
            </w:r>
          </w:p>
        </w:tc>
      </w:tr>
      <w:tr w:rsidR="00291FAE" w:rsidRPr="00291FAE" w14:paraId="2334FB09" w14:textId="77777777" w:rsidTr="00D16929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ED9D" w14:textId="77777777" w:rsidR="003A3A96" w:rsidRPr="00291FAE" w:rsidRDefault="003A3A96" w:rsidP="00D16929">
            <w:pPr>
              <w:pStyle w:val="Zwykytekst1"/>
              <w:spacing w:before="120" w:line="288" w:lineRule="auto"/>
            </w:pPr>
            <w:r w:rsidRPr="00291FAE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7F0B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8AF1F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2835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3AF8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291FAE" w:rsidRPr="00291FAE" w14:paraId="7CE5E522" w14:textId="77777777" w:rsidTr="00D16929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51ED" w14:textId="77777777" w:rsidR="003A3A96" w:rsidRPr="00291FAE" w:rsidRDefault="003A3A96" w:rsidP="00D16929">
            <w:pPr>
              <w:pStyle w:val="Zwykytekst1"/>
              <w:spacing w:before="120" w:line="288" w:lineRule="auto"/>
            </w:pPr>
            <w:r w:rsidRPr="00291FAE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B9C8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1E87A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5A5A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F3DC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291FAE" w:rsidRPr="00291FAE" w14:paraId="54421F10" w14:textId="77777777" w:rsidTr="00D16929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43B9F" w14:textId="77777777" w:rsidR="003A3A96" w:rsidRPr="00291FAE" w:rsidRDefault="003A3A96" w:rsidP="00D16929">
            <w:pPr>
              <w:pStyle w:val="Zwykytekst1"/>
              <w:spacing w:before="120" w:line="288" w:lineRule="auto"/>
            </w:pPr>
            <w:r w:rsidRPr="00291FAE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001ED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BFA8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372B6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926C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291FAE" w:rsidRPr="00291FAE" w14:paraId="5803B0B8" w14:textId="77777777" w:rsidTr="00D16929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E7CF6" w14:textId="77777777" w:rsidR="003A3A96" w:rsidRPr="00291FAE" w:rsidRDefault="003A3A96" w:rsidP="00D16929">
            <w:pPr>
              <w:pStyle w:val="Zwykytekst1"/>
              <w:spacing w:before="120" w:line="288" w:lineRule="auto"/>
            </w:pPr>
            <w:r w:rsidRPr="00291FAE">
              <w:rPr>
                <w:rFonts w:ascii="Times New Roman" w:hAnsi="Times New Roman" w:cs="Times New Roman"/>
                <w:iCs/>
                <w:sz w:val="22"/>
                <w:szCs w:val="22"/>
              </w:rPr>
              <w:t>…..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C9C2B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FD4E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57173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39FE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209F6EF8" w14:textId="77777777" w:rsidR="003A3A96" w:rsidRPr="00291FAE" w:rsidRDefault="003A3A96" w:rsidP="00CE28D6">
      <w:pPr>
        <w:pStyle w:val="Zwykytekst1"/>
        <w:numPr>
          <w:ilvl w:val="0"/>
          <w:numId w:val="67"/>
        </w:numPr>
        <w:spacing w:before="120" w:line="288" w:lineRule="auto"/>
        <w:ind w:left="284" w:hanging="284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 xml:space="preserve">Na każde żądanie Zamawiającego przedstawię mu do wglądu zanonimizowane kopie aktualnych umów </w:t>
      </w:r>
      <w:r w:rsidRPr="00291FAE">
        <w:rPr>
          <w:rFonts w:ascii="Times New Roman" w:hAnsi="Times New Roman" w:cs="Times New Roman"/>
          <w:iCs/>
          <w:sz w:val="22"/>
          <w:szCs w:val="22"/>
        </w:rPr>
        <w:br/>
        <w:t>o pracę osób zatrudnionych do wykonania ww. czynności.</w:t>
      </w:r>
    </w:p>
    <w:p w14:paraId="1F70D7B1" w14:textId="77777777" w:rsidR="003A3A96" w:rsidRPr="00291FAE" w:rsidRDefault="003A3A96" w:rsidP="003A3A96">
      <w:pPr>
        <w:pStyle w:val="Zwykytekst1"/>
        <w:spacing w:before="120" w:line="288" w:lineRule="auto"/>
        <w:jc w:val="center"/>
      </w:pPr>
      <w:r w:rsidRPr="00291FAE">
        <w:rPr>
          <w:rFonts w:ascii="Times New Roman" w:hAnsi="Times New Roman" w:cs="Times New Roman"/>
          <w:b/>
          <w:bCs/>
        </w:rPr>
        <w:t>Formularz musi być opatrzony kwalifikowanym podpisem elektronicznym, podpisem zaufanym lub osobistym przez osobę/y uprawnione do reprezentowania Wykonawcy/Podwykonawcy</w:t>
      </w:r>
    </w:p>
    <w:p w14:paraId="470F7299" w14:textId="77777777" w:rsidR="003A3A96" w:rsidRPr="00291FAE" w:rsidRDefault="003A3A96" w:rsidP="003A3A96">
      <w:pPr>
        <w:pStyle w:val="Zwykytekst1"/>
        <w:spacing w:line="288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36AC347E" w14:textId="77777777" w:rsidR="003A3A96" w:rsidRPr="00291FAE" w:rsidRDefault="003A3A96" w:rsidP="003A3A96">
      <w:pPr>
        <w:rPr>
          <w:sz w:val="22"/>
          <w:szCs w:val="22"/>
        </w:rPr>
      </w:pPr>
      <w:r w:rsidRPr="00291FAE">
        <w:rPr>
          <w:sz w:val="22"/>
          <w:szCs w:val="22"/>
        </w:rPr>
        <w:t>*niepotrzebne skreślić</w:t>
      </w:r>
    </w:p>
    <w:p w14:paraId="0766A89C" w14:textId="77777777" w:rsidR="003A3A96" w:rsidRPr="00291FAE" w:rsidRDefault="003A3A96" w:rsidP="003A3A96">
      <w:pPr>
        <w:pStyle w:val="rozdzia"/>
      </w:pPr>
    </w:p>
    <w:p w14:paraId="5D78C1B3" w14:textId="77777777" w:rsidR="00F20592" w:rsidRPr="00291FAE" w:rsidRDefault="00F20592" w:rsidP="00506436">
      <w:pPr>
        <w:pStyle w:val="rozdzia"/>
        <w:jc w:val="left"/>
      </w:pPr>
    </w:p>
    <w:sectPr w:rsidR="00F20592" w:rsidRPr="00291FAE">
      <w:headerReference w:type="default" r:id="rId10"/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8735" w14:textId="77777777" w:rsidR="00AE4808" w:rsidRDefault="00AE4808">
      <w:r>
        <w:separator/>
      </w:r>
    </w:p>
  </w:endnote>
  <w:endnote w:type="continuationSeparator" w:id="0">
    <w:p w14:paraId="4E0486F9" w14:textId="77777777" w:rsidR="00AE4808" w:rsidRDefault="00AE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6E9E" w14:textId="77777777" w:rsidR="00AE4808" w:rsidRDefault="00AE4808">
      <w:r>
        <w:separator/>
      </w:r>
    </w:p>
  </w:footnote>
  <w:footnote w:type="continuationSeparator" w:id="0">
    <w:p w14:paraId="33BF7DEE" w14:textId="77777777" w:rsidR="00AE4808" w:rsidRDefault="00AE4808">
      <w:r>
        <w:continuationSeparator/>
      </w:r>
    </w:p>
  </w:footnote>
  <w:footnote w:id="1">
    <w:p w14:paraId="3DADEFED" w14:textId="77777777" w:rsidR="00AE4808" w:rsidRDefault="00AE4808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Temat"/>
      <w:tag w:val=""/>
      <w:id w:val="-1083287836"/>
      <w:placeholder>
        <w:docPart w:val="6552575BD5814933A1FBEAFD44485EE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0366A78" w14:textId="1D376FA6" w:rsidR="00AE4808" w:rsidRPr="00857CAE" w:rsidRDefault="008D3471">
        <w:pPr>
          <w:pStyle w:val="Nagwek"/>
        </w:pPr>
        <w:r w:rsidRPr="008D3471">
          <w:rPr>
            <w:sz w:val="16"/>
            <w:szCs w:val="16"/>
          </w:rPr>
          <w:t>BZP.261.6.2023</w:t>
        </w:r>
      </w:p>
    </w:sdtContent>
  </w:sdt>
  <w:p w14:paraId="029F47C7" w14:textId="77777777" w:rsidR="00AE4808" w:rsidRDefault="00AE4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5881A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/>
        <w:color w:val="auto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7"/>
    <w:multiLevelType w:val="multilevel"/>
    <w:tmpl w:val="0074D374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376049"/>
    <w:multiLevelType w:val="hybridMultilevel"/>
    <w:tmpl w:val="C6F2B794"/>
    <w:lvl w:ilvl="0" w:tplc="58EE21E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3546F64"/>
    <w:multiLevelType w:val="multilevel"/>
    <w:tmpl w:val="5AC6B51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/>
        <w:bCs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8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4A55DD1"/>
    <w:multiLevelType w:val="hybridMultilevel"/>
    <w:tmpl w:val="228E261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5CC0ED4"/>
    <w:multiLevelType w:val="hybridMultilevel"/>
    <w:tmpl w:val="EF344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C43BD6">
      <w:start w:val="1"/>
      <w:numFmt w:val="decimal"/>
      <w:lvlText w:val="%2)"/>
      <w:lvlJc w:val="left"/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52BB5"/>
    <w:multiLevelType w:val="hybridMultilevel"/>
    <w:tmpl w:val="07E4114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C76ECE"/>
    <w:multiLevelType w:val="hybridMultilevel"/>
    <w:tmpl w:val="EECE1522"/>
    <w:lvl w:ilvl="0" w:tplc="322C1CF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1115ED"/>
    <w:multiLevelType w:val="hybridMultilevel"/>
    <w:tmpl w:val="A36ACA2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7F139A6"/>
    <w:multiLevelType w:val="hybridMultilevel"/>
    <w:tmpl w:val="F7F87BBC"/>
    <w:lvl w:ilvl="0" w:tplc="FCE69F1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F825FA">
      <w:start w:val="1"/>
      <w:numFmt w:val="decimal"/>
      <w:lvlText w:val="%4."/>
      <w:lvlJc w:val="left"/>
      <w:rPr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366D8"/>
    <w:multiLevelType w:val="multilevel"/>
    <w:tmpl w:val="66788B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85FCC"/>
    <w:multiLevelType w:val="hybridMultilevel"/>
    <w:tmpl w:val="8CC4CC12"/>
    <w:lvl w:ilvl="0" w:tplc="80C6984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A4C3B"/>
    <w:multiLevelType w:val="hybridMultilevel"/>
    <w:tmpl w:val="BEA2E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D6FAE"/>
    <w:multiLevelType w:val="hybridMultilevel"/>
    <w:tmpl w:val="228E261C"/>
    <w:lvl w:ilvl="0" w:tplc="BA46B8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1DC3C5E"/>
    <w:multiLevelType w:val="hybridMultilevel"/>
    <w:tmpl w:val="07E4114E"/>
    <w:lvl w:ilvl="0" w:tplc="C43E11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57373E4"/>
    <w:multiLevelType w:val="hybridMultilevel"/>
    <w:tmpl w:val="F36E5698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9C62EB"/>
    <w:multiLevelType w:val="hybridMultilevel"/>
    <w:tmpl w:val="0334629E"/>
    <w:lvl w:ilvl="0" w:tplc="04150017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873DA"/>
    <w:multiLevelType w:val="hybridMultilevel"/>
    <w:tmpl w:val="766E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C6A71"/>
    <w:multiLevelType w:val="hybridMultilevel"/>
    <w:tmpl w:val="E65AAEFA"/>
    <w:lvl w:ilvl="0" w:tplc="8ED04D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F324ED4"/>
    <w:multiLevelType w:val="multilevel"/>
    <w:tmpl w:val="A16AEB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5763D52"/>
    <w:multiLevelType w:val="hybridMultilevel"/>
    <w:tmpl w:val="5CA69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46E8C"/>
    <w:multiLevelType w:val="hybridMultilevel"/>
    <w:tmpl w:val="C6F2B794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5E977AD"/>
    <w:multiLevelType w:val="multilevel"/>
    <w:tmpl w:val="83FE3D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8A6743F"/>
    <w:multiLevelType w:val="hybridMultilevel"/>
    <w:tmpl w:val="71D46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BE16C46"/>
    <w:multiLevelType w:val="hybridMultilevel"/>
    <w:tmpl w:val="71D46D5E"/>
    <w:lvl w:ilvl="0" w:tplc="1B70FD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1D4882"/>
    <w:multiLevelType w:val="hybridMultilevel"/>
    <w:tmpl w:val="AF04B0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01D5904"/>
    <w:multiLevelType w:val="multilevel"/>
    <w:tmpl w:val="61741CA8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0A0038E"/>
    <w:multiLevelType w:val="hybridMultilevel"/>
    <w:tmpl w:val="931AB5AA"/>
    <w:lvl w:ilvl="0" w:tplc="6D442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2130536"/>
    <w:multiLevelType w:val="hybridMultilevel"/>
    <w:tmpl w:val="136A35A0"/>
    <w:lvl w:ilvl="0" w:tplc="BD24A3F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0E1E7B"/>
    <w:multiLevelType w:val="hybridMultilevel"/>
    <w:tmpl w:val="06C28E24"/>
    <w:lvl w:ilvl="0" w:tplc="09320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90B7BD5"/>
    <w:multiLevelType w:val="multilevel"/>
    <w:tmpl w:val="C700EF3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43" w15:restartNumberingAfterBreak="0">
    <w:nsid w:val="49823F9F"/>
    <w:multiLevelType w:val="hybridMultilevel"/>
    <w:tmpl w:val="2D18638E"/>
    <w:lvl w:ilvl="0" w:tplc="6A90B27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8AA93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9832B8"/>
    <w:multiLevelType w:val="multilevel"/>
    <w:tmpl w:val="06D2267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77" w:hanging="480"/>
      </w:pPr>
      <w:rPr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14" w:hanging="720"/>
      </w:pPr>
    </w:lvl>
    <w:lvl w:ilvl="3">
      <w:start w:val="1"/>
      <w:numFmt w:val="decimal"/>
      <w:lvlText w:val="%1.%2.%3.%4."/>
      <w:lvlJc w:val="left"/>
      <w:pPr>
        <w:ind w:left="2811" w:hanging="720"/>
      </w:pPr>
    </w:lvl>
    <w:lvl w:ilvl="4">
      <w:start w:val="1"/>
      <w:numFmt w:val="decimal"/>
      <w:lvlText w:val="%1.%2.%3.%4.%5."/>
      <w:lvlJc w:val="left"/>
      <w:pPr>
        <w:ind w:left="3868" w:hanging="1080"/>
      </w:pPr>
    </w:lvl>
    <w:lvl w:ilvl="5">
      <w:start w:val="1"/>
      <w:numFmt w:val="decimal"/>
      <w:lvlText w:val="%1.%2.%3.%4.%5.%6."/>
      <w:lvlJc w:val="left"/>
      <w:pPr>
        <w:ind w:left="4565" w:hanging="1080"/>
      </w:pPr>
    </w:lvl>
    <w:lvl w:ilvl="6">
      <w:start w:val="1"/>
      <w:numFmt w:val="decimal"/>
      <w:lvlText w:val="%1.%2.%3.%4.%5.%6.%7."/>
      <w:lvlJc w:val="left"/>
      <w:pPr>
        <w:ind w:left="5622" w:hanging="1440"/>
      </w:pPr>
    </w:lvl>
    <w:lvl w:ilvl="7">
      <w:start w:val="1"/>
      <w:numFmt w:val="decimal"/>
      <w:lvlText w:val="%1.%2.%3.%4.%5.%6.%7.%8."/>
      <w:lvlJc w:val="left"/>
      <w:pPr>
        <w:ind w:left="6319" w:hanging="1440"/>
      </w:pPr>
    </w:lvl>
    <w:lvl w:ilvl="8">
      <w:start w:val="1"/>
      <w:numFmt w:val="decimal"/>
      <w:lvlText w:val="%1.%2.%3.%4.%5.%6.%7.%8.%9."/>
      <w:lvlJc w:val="left"/>
      <w:pPr>
        <w:ind w:left="7376" w:hanging="1800"/>
      </w:pPr>
    </w:lvl>
  </w:abstractNum>
  <w:abstractNum w:abstractNumId="45" w15:restartNumberingAfterBreak="0">
    <w:nsid w:val="4EAB48FA"/>
    <w:multiLevelType w:val="multilevel"/>
    <w:tmpl w:val="AD6ECDE0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6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275232F"/>
    <w:multiLevelType w:val="multilevel"/>
    <w:tmpl w:val="D7A2F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0" w15:restartNumberingAfterBreak="0">
    <w:nsid w:val="54CC5D17"/>
    <w:multiLevelType w:val="hybridMultilevel"/>
    <w:tmpl w:val="E51013F8"/>
    <w:lvl w:ilvl="0" w:tplc="4BF45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2D4470"/>
    <w:multiLevelType w:val="multilevel"/>
    <w:tmpl w:val="8BA6D3C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1" w:hanging="480"/>
      </w:pPr>
      <w:rPr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52" w15:restartNumberingAfterBreak="0">
    <w:nsid w:val="59316C04"/>
    <w:multiLevelType w:val="hybridMultilevel"/>
    <w:tmpl w:val="E3CEF4E6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rPr>
        <w:b w:val="0"/>
        <w:bCs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CE69F1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835198"/>
    <w:multiLevelType w:val="hybridMultilevel"/>
    <w:tmpl w:val="E0107C6E"/>
    <w:lvl w:ilvl="0" w:tplc="0442B738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AD48B9"/>
    <w:multiLevelType w:val="hybridMultilevel"/>
    <w:tmpl w:val="A31036C6"/>
    <w:lvl w:ilvl="0" w:tplc="97A06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023403"/>
    <w:multiLevelType w:val="multilevel"/>
    <w:tmpl w:val="C11A95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6" w15:restartNumberingAfterBreak="0">
    <w:nsid w:val="600B6326"/>
    <w:multiLevelType w:val="multilevel"/>
    <w:tmpl w:val="9BA695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61456A38"/>
    <w:multiLevelType w:val="hybridMultilevel"/>
    <w:tmpl w:val="1FB0E96E"/>
    <w:lvl w:ilvl="0" w:tplc="0C4AACF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64823"/>
    <w:multiLevelType w:val="hybridMultilevel"/>
    <w:tmpl w:val="F7F87BBC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rPr>
        <w:b w:val="0"/>
        <w:bCs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8C6501"/>
    <w:multiLevelType w:val="hybridMultilevel"/>
    <w:tmpl w:val="57C6C41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2AB0EEC"/>
    <w:multiLevelType w:val="multilevel"/>
    <w:tmpl w:val="560C7846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1" w15:restartNumberingAfterBreak="0">
    <w:nsid w:val="63ED39AE"/>
    <w:multiLevelType w:val="hybridMultilevel"/>
    <w:tmpl w:val="5DC2542A"/>
    <w:lvl w:ilvl="0" w:tplc="2FA2A8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B1C7120"/>
    <w:multiLevelType w:val="multilevel"/>
    <w:tmpl w:val="56788EF2"/>
    <w:lvl w:ilvl="0">
      <w:start w:val="1"/>
      <w:numFmt w:val="upperRoman"/>
      <w:lvlText w:val="%1."/>
      <w:lvlJc w:val="left"/>
      <w:pPr>
        <w:tabs>
          <w:tab w:val="num" w:pos="7100"/>
        </w:tabs>
        <w:ind w:left="7100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6F5723BD"/>
    <w:multiLevelType w:val="multilevel"/>
    <w:tmpl w:val="C5E6A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5" w15:restartNumberingAfterBreak="0">
    <w:nsid w:val="72B25A20"/>
    <w:multiLevelType w:val="hybridMultilevel"/>
    <w:tmpl w:val="F7F87BBC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rPr>
        <w:b w:val="0"/>
        <w:bCs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48670C"/>
    <w:multiLevelType w:val="hybridMultilevel"/>
    <w:tmpl w:val="5F8C13BE"/>
    <w:lvl w:ilvl="0" w:tplc="D58ACA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D923017"/>
    <w:multiLevelType w:val="hybridMultilevel"/>
    <w:tmpl w:val="B1DE2424"/>
    <w:lvl w:ilvl="0" w:tplc="CE46D984">
      <w:start w:val="1"/>
      <w:numFmt w:val="decimal"/>
      <w:lvlText w:val="%1."/>
      <w:lvlJc w:val="left"/>
      <w:rPr>
        <w:color w:val="auto"/>
      </w:rPr>
    </w:lvl>
    <w:lvl w:ilvl="1" w:tplc="B308C71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44E10"/>
    <w:multiLevelType w:val="hybridMultilevel"/>
    <w:tmpl w:val="57C6C41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43272645">
    <w:abstractNumId w:val="48"/>
  </w:num>
  <w:num w:numId="2" w16cid:durableId="1887720139">
    <w:abstractNumId w:val="62"/>
  </w:num>
  <w:num w:numId="3" w16cid:durableId="1897811241">
    <w:abstractNumId w:val="29"/>
  </w:num>
  <w:num w:numId="4" w16cid:durableId="336276733">
    <w:abstractNumId w:val="67"/>
  </w:num>
  <w:num w:numId="5" w16cid:durableId="224726290">
    <w:abstractNumId w:val="44"/>
  </w:num>
  <w:num w:numId="6" w16cid:durableId="1993411192">
    <w:abstractNumId w:val="42"/>
  </w:num>
  <w:num w:numId="7" w16cid:durableId="1750542615">
    <w:abstractNumId w:val="7"/>
  </w:num>
  <w:num w:numId="8" w16cid:durableId="1912303541">
    <w:abstractNumId w:val="60"/>
  </w:num>
  <w:num w:numId="9" w16cid:durableId="2010983691">
    <w:abstractNumId w:val="51"/>
  </w:num>
  <w:num w:numId="10" w16cid:durableId="1466123408">
    <w:abstractNumId w:val="13"/>
  </w:num>
  <w:num w:numId="11" w16cid:durableId="429744384">
    <w:abstractNumId w:val="64"/>
  </w:num>
  <w:num w:numId="12" w16cid:durableId="920067489">
    <w:abstractNumId w:val="41"/>
  </w:num>
  <w:num w:numId="13" w16cid:durableId="1128701">
    <w:abstractNumId w:val="17"/>
  </w:num>
  <w:num w:numId="14" w16cid:durableId="1602255069">
    <w:abstractNumId w:val="45"/>
  </w:num>
  <w:num w:numId="15" w16cid:durableId="1777363374">
    <w:abstractNumId w:val="55"/>
  </w:num>
  <w:num w:numId="16" w16cid:durableId="1396901256">
    <w:abstractNumId w:val="56"/>
  </w:num>
  <w:num w:numId="17" w16cid:durableId="291402863">
    <w:abstractNumId w:val="37"/>
  </w:num>
  <w:num w:numId="18" w16cid:durableId="980766985">
    <w:abstractNumId w:val="34"/>
  </w:num>
  <w:num w:numId="19" w16cid:durableId="1570651643">
    <w:abstractNumId w:val="46"/>
  </w:num>
  <w:num w:numId="20" w16cid:durableId="1326397064">
    <w:abstractNumId w:val="23"/>
  </w:num>
  <w:num w:numId="21" w16cid:durableId="1385908842">
    <w:abstractNumId w:val="49"/>
  </w:num>
  <w:num w:numId="22" w16cid:durableId="525951979">
    <w:abstractNumId w:val="32"/>
  </w:num>
  <w:num w:numId="23" w16cid:durableId="235239945">
    <w:abstractNumId w:val="47"/>
  </w:num>
  <w:num w:numId="24" w16cid:durableId="1845702171">
    <w:abstractNumId w:val="14"/>
  </w:num>
  <w:num w:numId="25" w16cid:durableId="1207452969">
    <w:abstractNumId w:val="63"/>
  </w:num>
  <w:num w:numId="26" w16cid:durableId="1992175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5706031">
    <w:abstractNumId w:val="22"/>
  </w:num>
  <w:num w:numId="28" w16cid:durableId="923952968">
    <w:abstractNumId w:val="48"/>
  </w:num>
  <w:num w:numId="29" w16cid:durableId="1906795488">
    <w:abstractNumId w:val="69"/>
  </w:num>
  <w:num w:numId="30" w16cid:durableId="1256941159">
    <w:abstractNumId w:val="40"/>
  </w:num>
  <w:num w:numId="31" w16cid:durableId="1142769211">
    <w:abstractNumId w:val="61"/>
  </w:num>
  <w:num w:numId="32" w16cid:durableId="1026759476">
    <w:abstractNumId w:val="66"/>
  </w:num>
  <w:num w:numId="33" w16cid:durableId="1537503597">
    <w:abstractNumId w:val="54"/>
  </w:num>
  <w:num w:numId="34" w16cid:durableId="557323733">
    <w:abstractNumId w:val="27"/>
  </w:num>
  <w:num w:numId="35" w16cid:durableId="1635718706">
    <w:abstractNumId w:val="38"/>
  </w:num>
  <w:num w:numId="36" w16cid:durableId="646976082">
    <w:abstractNumId w:val="1"/>
    <w:lvlOverride w:ilvl="0">
      <w:startOverride w:val="1"/>
    </w:lvlOverride>
  </w:num>
  <w:num w:numId="37" w16cid:durableId="295725133">
    <w:abstractNumId w:val="28"/>
  </w:num>
  <w:num w:numId="38" w16cid:durableId="1833183308">
    <w:abstractNumId w:val="3"/>
    <w:lvlOverride w:ilvl="0">
      <w:startOverride w:val="1"/>
    </w:lvlOverride>
  </w:num>
  <w:num w:numId="39" w16cid:durableId="81268554">
    <w:abstractNumId w:val="35"/>
  </w:num>
  <w:num w:numId="40" w16cid:durableId="1060712963">
    <w:abstractNumId w:val="6"/>
  </w:num>
  <w:num w:numId="41" w16cid:durableId="1461999808">
    <w:abstractNumId w:val="21"/>
  </w:num>
  <w:num w:numId="42" w16cid:durableId="44838856">
    <w:abstractNumId w:val="20"/>
  </w:num>
  <w:num w:numId="43" w16cid:durableId="1488935323">
    <w:abstractNumId w:val="33"/>
  </w:num>
  <w:num w:numId="44" w16cid:durableId="822621851">
    <w:abstractNumId w:val="31"/>
  </w:num>
  <w:num w:numId="45" w16cid:durableId="2139833140">
    <w:abstractNumId w:val="11"/>
  </w:num>
  <w:num w:numId="46" w16cid:durableId="1389721618">
    <w:abstractNumId w:val="9"/>
  </w:num>
  <w:num w:numId="47" w16cid:durableId="303045768">
    <w:abstractNumId w:val="59"/>
  </w:num>
  <w:num w:numId="48" w16cid:durableId="989595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45436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71474105">
    <w:abstractNumId w:val="24"/>
  </w:num>
  <w:num w:numId="51" w16cid:durableId="13220833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114442">
    <w:abstractNumId w:val="53"/>
  </w:num>
  <w:num w:numId="53" w16cid:durableId="2127118733">
    <w:abstractNumId w:val="68"/>
  </w:num>
  <w:num w:numId="54" w16cid:durableId="238901719">
    <w:abstractNumId w:val="15"/>
  </w:num>
  <w:num w:numId="55" w16cid:durableId="1242636916">
    <w:abstractNumId w:val="36"/>
  </w:num>
  <w:num w:numId="56" w16cid:durableId="31274640">
    <w:abstractNumId w:val="10"/>
  </w:num>
  <w:num w:numId="57" w16cid:durableId="2031566390">
    <w:abstractNumId w:val="18"/>
  </w:num>
  <w:num w:numId="58" w16cid:durableId="1414354029">
    <w:abstractNumId w:val="30"/>
  </w:num>
  <w:num w:numId="59" w16cid:durableId="594171175">
    <w:abstractNumId w:val="26"/>
  </w:num>
  <w:num w:numId="60" w16cid:durableId="250360062">
    <w:abstractNumId w:val="39"/>
  </w:num>
  <w:num w:numId="61" w16cid:durableId="822812688">
    <w:abstractNumId w:val="25"/>
  </w:num>
  <w:num w:numId="62" w16cid:durableId="1045760243">
    <w:abstractNumId w:val="57"/>
  </w:num>
  <w:num w:numId="63" w16cid:durableId="342317988">
    <w:abstractNumId w:val="50"/>
  </w:num>
  <w:num w:numId="64" w16cid:durableId="1606040784">
    <w:abstractNumId w:val="52"/>
  </w:num>
  <w:num w:numId="65" w16cid:durableId="1153107740">
    <w:abstractNumId w:val="58"/>
  </w:num>
  <w:num w:numId="66" w16cid:durableId="1697462215">
    <w:abstractNumId w:val="19"/>
  </w:num>
  <w:num w:numId="67" w16cid:durableId="251625067">
    <w:abstractNumId w:val="0"/>
  </w:num>
  <w:num w:numId="68" w16cid:durableId="1584803914">
    <w:abstractNumId w:val="16"/>
  </w:num>
  <w:num w:numId="69" w16cid:durableId="1078943279">
    <w:abstractNumId w:val="6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0077ED"/>
    <w:rsid w:val="00014A1E"/>
    <w:rsid w:val="00016E8D"/>
    <w:rsid w:val="00035362"/>
    <w:rsid w:val="00041DFB"/>
    <w:rsid w:val="0005067C"/>
    <w:rsid w:val="00052D4F"/>
    <w:rsid w:val="000722F7"/>
    <w:rsid w:val="000A50BF"/>
    <w:rsid w:val="000D29BA"/>
    <w:rsid w:val="000F0EFE"/>
    <w:rsid w:val="000F6F6D"/>
    <w:rsid w:val="001054F2"/>
    <w:rsid w:val="00126244"/>
    <w:rsid w:val="0013075B"/>
    <w:rsid w:val="00174FC6"/>
    <w:rsid w:val="001A4A75"/>
    <w:rsid w:val="001C1ADA"/>
    <w:rsid w:val="001D5287"/>
    <w:rsid w:val="001D6BAB"/>
    <w:rsid w:val="001E72C9"/>
    <w:rsid w:val="0021172E"/>
    <w:rsid w:val="00232135"/>
    <w:rsid w:val="00254FCF"/>
    <w:rsid w:val="002600CC"/>
    <w:rsid w:val="0027434A"/>
    <w:rsid w:val="00282CD9"/>
    <w:rsid w:val="00283913"/>
    <w:rsid w:val="00291FAE"/>
    <w:rsid w:val="002A593D"/>
    <w:rsid w:val="002A6736"/>
    <w:rsid w:val="002A76DB"/>
    <w:rsid w:val="002A78CD"/>
    <w:rsid w:val="002C5F6B"/>
    <w:rsid w:val="002F1F69"/>
    <w:rsid w:val="002F2EC1"/>
    <w:rsid w:val="00307D7A"/>
    <w:rsid w:val="00311B58"/>
    <w:rsid w:val="00311E01"/>
    <w:rsid w:val="00322EE1"/>
    <w:rsid w:val="00354472"/>
    <w:rsid w:val="00357BDB"/>
    <w:rsid w:val="00363A59"/>
    <w:rsid w:val="00383B79"/>
    <w:rsid w:val="003840A9"/>
    <w:rsid w:val="003A3A96"/>
    <w:rsid w:val="003C36D4"/>
    <w:rsid w:val="003D5439"/>
    <w:rsid w:val="003E00BF"/>
    <w:rsid w:val="003F0CA6"/>
    <w:rsid w:val="00411C70"/>
    <w:rsid w:val="00426A8F"/>
    <w:rsid w:val="00426CCD"/>
    <w:rsid w:val="00427AFC"/>
    <w:rsid w:val="00451370"/>
    <w:rsid w:val="0046353C"/>
    <w:rsid w:val="004662CD"/>
    <w:rsid w:val="004A5995"/>
    <w:rsid w:val="004C05DB"/>
    <w:rsid w:val="004E1FF6"/>
    <w:rsid w:val="004E2C0E"/>
    <w:rsid w:val="004F43E1"/>
    <w:rsid w:val="00506436"/>
    <w:rsid w:val="005370FC"/>
    <w:rsid w:val="0053769E"/>
    <w:rsid w:val="00537A7D"/>
    <w:rsid w:val="00541D12"/>
    <w:rsid w:val="00554037"/>
    <w:rsid w:val="00556590"/>
    <w:rsid w:val="00576ABE"/>
    <w:rsid w:val="005937A8"/>
    <w:rsid w:val="00597D12"/>
    <w:rsid w:val="005A1979"/>
    <w:rsid w:val="005D6FBA"/>
    <w:rsid w:val="005F79AB"/>
    <w:rsid w:val="00605A5A"/>
    <w:rsid w:val="00667B18"/>
    <w:rsid w:val="00670BF7"/>
    <w:rsid w:val="00691AFA"/>
    <w:rsid w:val="006960C8"/>
    <w:rsid w:val="00696DB6"/>
    <w:rsid w:val="006A113D"/>
    <w:rsid w:val="006C322B"/>
    <w:rsid w:val="006D6F77"/>
    <w:rsid w:val="00704156"/>
    <w:rsid w:val="007127C1"/>
    <w:rsid w:val="0074456B"/>
    <w:rsid w:val="00747CD6"/>
    <w:rsid w:val="00750729"/>
    <w:rsid w:val="00751F68"/>
    <w:rsid w:val="007608D9"/>
    <w:rsid w:val="007B2B28"/>
    <w:rsid w:val="007C0C47"/>
    <w:rsid w:val="007D5077"/>
    <w:rsid w:val="007E0861"/>
    <w:rsid w:val="007E2974"/>
    <w:rsid w:val="007F54A7"/>
    <w:rsid w:val="007F6A57"/>
    <w:rsid w:val="00803028"/>
    <w:rsid w:val="00806E1D"/>
    <w:rsid w:val="00846467"/>
    <w:rsid w:val="008468B0"/>
    <w:rsid w:val="00857CAE"/>
    <w:rsid w:val="008663B3"/>
    <w:rsid w:val="00874821"/>
    <w:rsid w:val="00885C39"/>
    <w:rsid w:val="008A3FD7"/>
    <w:rsid w:val="008B1D2C"/>
    <w:rsid w:val="008D3471"/>
    <w:rsid w:val="008D7564"/>
    <w:rsid w:val="009214E1"/>
    <w:rsid w:val="00954405"/>
    <w:rsid w:val="00957E99"/>
    <w:rsid w:val="00967668"/>
    <w:rsid w:val="00973EE9"/>
    <w:rsid w:val="00985034"/>
    <w:rsid w:val="0099283B"/>
    <w:rsid w:val="009B01D7"/>
    <w:rsid w:val="009D61F6"/>
    <w:rsid w:val="009D709F"/>
    <w:rsid w:val="009E6895"/>
    <w:rsid w:val="009E7B20"/>
    <w:rsid w:val="00A07C4D"/>
    <w:rsid w:val="00A21822"/>
    <w:rsid w:val="00A378D9"/>
    <w:rsid w:val="00A57159"/>
    <w:rsid w:val="00AA0139"/>
    <w:rsid w:val="00AD1A8C"/>
    <w:rsid w:val="00AE22C8"/>
    <w:rsid w:val="00AE4808"/>
    <w:rsid w:val="00AF6502"/>
    <w:rsid w:val="00B36251"/>
    <w:rsid w:val="00B449FF"/>
    <w:rsid w:val="00B55F2E"/>
    <w:rsid w:val="00B7090C"/>
    <w:rsid w:val="00B71B36"/>
    <w:rsid w:val="00B778E4"/>
    <w:rsid w:val="00B8799A"/>
    <w:rsid w:val="00B956AB"/>
    <w:rsid w:val="00BF2E95"/>
    <w:rsid w:val="00BF65CC"/>
    <w:rsid w:val="00C02E58"/>
    <w:rsid w:val="00C30D7A"/>
    <w:rsid w:val="00C337D8"/>
    <w:rsid w:val="00C33AD6"/>
    <w:rsid w:val="00C47095"/>
    <w:rsid w:val="00C616F1"/>
    <w:rsid w:val="00C64B73"/>
    <w:rsid w:val="00C71E38"/>
    <w:rsid w:val="00C72C8A"/>
    <w:rsid w:val="00C87CD0"/>
    <w:rsid w:val="00CB0B74"/>
    <w:rsid w:val="00CB30C0"/>
    <w:rsid w:val="00CE1D21"/>
    <w:rsid w:val="00CE27E7"/>
    <w:rsid w:val="00CE28D6"/>
    <w:rsid w:val="00D048B9"/>
    <w:rsid w:val="00D17157"/>
    <w:rsid w:val="00D50581"/>
    <w:rsid w:val="00D54832"/>
    <w:rsid w:val="00D57E1C"/>
    <w:rsid w:val="00D607CE"/>
    <w:rsid w:val="00D76800"/>
    <w:rsid w:val="00D800FC"/>
    <w:rsid w:val="00D85BF3"/>
    <w:rsid w:val="00DA154A"/>
    <w:rsid w:val="00DA2786"/>
    <w:rsid w:val="00DA5425"/>
    <w:rsid w:val="00DC011E"/>
    <w:rsid w:val="00DE60D0"/>
    <w:rsid w:val="00DF7D41"/>
    <w:rsid w:val="00E02247"/>
    <w:rsid w:val="00E200CE"/>
    <w:rsid w:val="00E5055A"/>
    <w:rsid w:val="00E66761"/>
    <w:rsid w:val="00E86CEF"/>
    <w:rsid w:val="00E94C1B"/>
    <w:rsid w:val="00EA1034"/>
    <w:rsid w:val="00EB5DA9"/>
    <w:rsid w:val="00EB6098"/>
    <w:rsid w:val="00EB6FD2"/>
    <w:rsid w:val="00EE1FF8"/>
    <w:rsid w:val="00EE3E5E"/>
    <w:rsid w:val="00EF647C"/>
    <w:rsid w:val="00F00BC3"/>
    <w:rsid w:val="00F01448"/>
    <w:rsid w:val="00F06943"/>
    <w:rsid w:val="00F12156"/>
    <w:rsid w:val="00F20592"/>
    <w:rsid w:val="00F208FF"/>
    <w:rsid w:val="00F35918"/>
    <w:rsid w:val="00F41827"/>
    <w:rsid w:val="00F44BB5"/>
    <w:rsid w:val="00F657D2"/>
    <w:rsid w:val="00F70CA8"/>
    <w:rsid w:val="00F772F8"/>
    <w:rsid w:val="00F8544E"/>
    <w:rsid w:val="00FC564B"/>
    <w:rsid w:val="00FC7841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4D4A824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37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27434A"/>
    <w:rPr>
      <w:bCs/>
      <w:sz w:val="22"/>
      <w:szCs w:val="22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27434A"/>
    <w:pPr>
      <w:ind w:right="-35"/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CE1D21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b w:val="0"/>
      <w:bCs w:val="0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3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2">
    <w:name w:val="Tekst podstawowy 22"/>
    <w:basedOn w:val="Normalny"/>
    <w:rsid w:val="00FC7841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customStyle="1" w:styleId="Zwykytekst1">
    <w:name w:val="Zwykły tekst1"/>
    <w:basedOn w:val="Normalny"/>
    <w:rsid w:val="00EE3E5E"/>
    <w:pPr>
      <w:suppressAutoHyphens/>
    </w:pPr>
    <w:rPr>
      <w:rFonts w:ascii="Courier New" w:eastAsia="SimSun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locked/>
    <w:rsid w:val="00EE3E5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7B20"/>
    <w:rPr>
      <w:color w:val="0563C1" w:themeColor="hyperlink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750729"/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06E1D"/>
    <w:rPr>
      <w:color w:val="808080"/>
    </w:rPr>
  </w:style>
  <w:style w:type="character" w:customStyle="1" w:styleId="markedcontent">
    <w:name w:val="markedcontent"/>
    <w:basedOn w:val="Domylnaczcionkaakapitu"/>
    <w:rsid w:val="00426CCD"/>
  </w:style>
  <w:style w:type="paragraph" w:customStyle="1" w:styleId="Zawartoramki">
    <w:name w:val="Zawartość ramki"/>
    <w:basedOn w:val="Normalny"/>
    <w:qFormat/>
    <w:rsid w:val="0059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5F2FB7D4E4D5AB576ABCF9C839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9D4EF-FBC0-4692-943A-B2FCF4434607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5D7B8D6FAB374DDA883332D161265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8324-1350-469D-AAAD-41D1800FC818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D634D981F74648E78B127B4D5A55C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4E65-A3CF-4E20-BE4A-045B3973F351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2468130DE114840A40C1BBAA83C8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A1E82-D3CE-41FA-B162-A46E931FE6A7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0FD76999CAC84BD6B599243312B7B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47926-591C-48BE-8448-D13D76B8A598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6552575BD5814933A1FBEAFD44485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D7742-4BB9-4B8D-8CF9-46FFDE3C0B24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A8F687E99EEF49689236CF4AC2852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03AE7-F513-4FFD-BEA8-CF746613DF25}"/>
      </w:docPartPr>
      <w:docPartBody>
        <w:p w:rsidR="00A3280E" w:rsidRDefault="00805EC0">
          <w:r w:rsidRPr="00182357">
            <w:rPr>
              <w:rStyle w:val="Tekstzastpczy"/>
            </w:rPr>
            <w:t>[Tytuł]</w:t>
          </w:r>
        </w:p>
      </w:docPartBody>
    </w:docPart>
    <w:docPart>
      <w:docPartPr>
        <w:name w:val="A4C9B47761B44A668A33B74B58D5D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10C99-FB91-41F5-9F8A-55EA4ECB6BDE}"/>
      </w:docPartPr>
      <w:docPartBody>
        <w:p w:rsidR="00A3280E" w:rsidRDefault="00805EC0">
          <w:r w:rsidRPr="00182357">
            <w:rPr>
              <w:rStyle w:val="Tekstzastpczy"/>
            </w:rPr>
            <w:t>[Tytuł]</w:t>
          </w:r>
        </w:p>
      </w:docPartBody>
    </w:docPart>
    <w:docPart>
      <w:docPartPr>
        <w:name w:val="5B00BEA0D68C4378B4CF4467CB2135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B716F-93F4-4FA8-B306-CB0EE86D4299}"/>
      </w:docPartPr>
      <w:docPartBody>
        <w:p w:rsidR="00A3280E" w:rsidRDefault="00805EC0">
          <w:r w:rsidRPr="00182357">
            <w:rPr>
              <w:rStyle w:val="Tekstzastpczy"/>
            </w:rPr>
            <w:t>[Tytuł]</w:t>
          </w:r>
        </w:p>
      </w:docPartBody>
    </w:docPart>
    <w:docPart>
      <w:docPartPr>
        <w:name w:val="7F6FA54E69964E15BC04C8A417447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A13DD7-51FE-404F-8504-6821186B079F}"/>
      </w:docPartPr>
      <w:docPartBody>
        <w:p w:rsidR="00A3280E" w:rsidRDefault="00805EC0">
          <w:r w:rsidRPr="00182357">
            <w:rPr>
              <w:rStyle w:val="Tekstzastpczy"/>
            </w:rPr>
            <w:t>[Tytuł]</w:t>
          </w:r>
        </w:p>
      </w:docPartBody>
    </w:docPart>
    <w:docPart>
      <w:docPartPr>
        <w:name w:val="8CEBE3A2BEBC49689EAA8FA69E2F8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D0034-BB05-487C-B877-A52E3EB1B0D7}"/>
      </w:docPartPr>
      <w:docPartBody>
        <w:p w:rsidR="001737A9" w:rsidRDefault="00CA5D6F">
          <w:r w:rsidRPr="0043370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8"/>
    <w:rsid w:val="00046002"/>
    <w:rsid w:val="001737A9"/>
    <w:rsid w:val="001816DA"/>
    <w:rsid w:val="00450FE8"/>
    <w:rsid w:val="005D4682"/>
    <w:rsid w:val="00805EC0"/>
    <w:rsid w:val="00A30CF9"/>
    <w:rsid w:val="00A3280E"/>
    <w:rsid w:val="00AC4C2C"/>
    <w:rsid w:val="00C7527D"/>
    <w:rsid w:val="00CA5D6F"/>
    <w:rsid w:val="00CF7DD6"/>
    <w:rsid w:val="00EE6924"/>
    <w:rsid w:val="00F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5D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BE7B2-6012-45F1-B2C0-967E907BA3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13</Pages>
  <Words>3099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„Świadczenie usług w zakresie konserwacji wind osobowych w Gmachu Mechaniki Politechniki Warszawskiej Filii w Płocku oraz w Domu Studenckim Wcześniak”</vt:lpstr>
    </vt:vector>
  </TitlesOfParts>
  <Company>Politechnika Warszawska</Company>
  <LinksUpToDate>false</LinksUpToDate>
  <CharactersWithSpaces>21652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„Świadczenie usług w zakresie konserwacji wind osobowych w Gmachu Mechaniki Politechniki Warszawskiej Filii w Płocku oraz w Domu Studenckim Wcześniak”</dc:title>
  <dc:subject>BZP.261.6.2023</dc:subject>
  <dc:creator>SzNTiS</dc:creator>
  <dc:description/>
  <cp:lastModifiedBy>Jamowska Joanna</cp:lastModifiedBy>
  <cp:revision>26</cp:revision>
  <cp:lastPrinted>2023-02-01T09:16:00Z</cp:lastPrinted>
  <dcterms:created xsi:type="dcterms:W3CDTF">2021-04-08T05:24:00Z</dcterms:created>
  <dcterms:modified xsi:type="dcterms:W3CDTF">2023-02-10T07:22:00Z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