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0F0E" w14:textId="0ED292C5" w:rsidR="009E2CA9" w:rsidRPr="009E2CA9" w:rsidRDefault="009E2CA9" w:rsidP="009E2CA9">
      <w:pPr>
        <w:rPr>
          <w:sz w:val="24"/>
          <w:szCs w:val="34"/>
        </w:rPr>
      </w:pPr>
      <w:r w:rsidRPr="009E2CA9">
        <w:rPr>
          <w:sz w:val="24"/>
          <w:szCs w:val="34"/>
        </w:rPr>
        <w:t>ZATWIERDZAM</w:t>
      </w:r>
    </w:p>
    <w:p w14:paraId="3C32538D" w14:textId="77777777" w:rsidR="00A93459" w:rsidRDefault="00A93459" w:rsidP="00A93459">
      <w:pPr>
        <w:rPr>
          <w:b/>
          <w:sz w:val="16"/>
          <w:szCs w:val="16"/>
        </w:rPr>
      </w:pPr>
      <w:r>
        <w:rPr>
          <w:b/>
          <w:sz w:val="16"/>
          <w:szCs w:val="16"/>
        </w:rPr>
        <w:t xml:space="preserve">        </w:t>
      </w:r>
    </w:p>
    <w:p w14:paraId="5A42882C" w14:textId="77777777" w:rsidR="00A93459" w:rsidRDefault="00A93459" w:rsidP="00A93459">
      <w:pPr>
        <w:rPr>
          <w:b/>
          <w:sz w:val="16"/>
          <w:szCs w:val="16"/>
        </w:rPr>
      </w:pPr>
    </w:p>
    <w:p w14:paraId="16957177" w14:textId="277765D2" w:rsidR="009E2CA9" w:rsidRPr="00A93459" w:rsidRDefault="00A93459" w:rsidP="00A93459">
      <w:pPr>
        <w:rPr>
          <w:sz w:val="16"/>
          <w:szCs w:val="16"/>
        </w:rPr>
      </w:pPr>
      <w:r>
        <w:rPr>
          <w:sz w:val="16"/>
          <w:szCs w:val="16"/>
        </w:rPr>
        <w:t xml:space="preserve">         </w:t>
      </w:r>
    </w:p>
    <w:p w14:paraId="18F8A088" w14:textId="77777777" w:rsidR="009E2CA9" w:rsidRDefault="009E2CA9">
      <w:pPr>
        <w:jc w:val="center"/>
        <w:rPr>
          <w:b/>
          <w:sz w:val="34"/>
          <w:szCs w:val="34"/>
        </w:rPr>
      </w:pPr>
    </w:p>
    <w:p w14:paraId="456EE3B7" w14:textId="77777777" w:rsidR="00A93459" w:rsidRDefault="00A93459">
      <w:pPr>
        <w:jc w:val="center"/>
        <w:rPr>
          <w:b/>
          <w:sz w:val="34"/>
          <w:szCs w:val="34"/>
        </w:rPr>
      </w:pPr>
    </w:p>
    <w:p w14:paraId="00000001" w14:textId="77777777" w:rsidR="003328FA" w:rsidRDefault="00175998">
      <w:pPr>
        <w:jc w:val="center"/>
        <w:rPr>
          <w:b/>
          <w:sz w:val="34"/>
          <w:szCs w:val="34"/>
        </w:rPr>
      </w:pPr>
      <w:r>
        <w:rPr>
          <w:b/>
          <w:sz w:val="34"/>
          <w:szCs w:val="34"/>
        </w:rPr>
        <w:t>SPECYFIKACJA WARUNKÓW ZAMÓWIENIA</w:t>
      </w:r>
    </w:p>
    <w:p w14:paraId="00000002" w14:textId="77777777" w:rsidR="003328FA" w:rsidRDefault="003328FA">
      <w:pPr>
        <w:jc w:val="center"/>
      </w:pPr>
    </w:p>
    <w:p w14:paraId="00000003" w14:textId="77777777" w:rsidR="003328FA" w:rsidRDefault="003328FA">
      <w:pPr>
        <w:jc w:val="center"/>
      </w:pPr>
    </w:p>
    <w:p w14:paraId="00000004" w14:textId="77777777" w:rsidR="003328FA" w:rsidRDefault="00175998">
      <w:pPr>
        <w:jc w:val="center"/>
        <w:rPr>
          <w:b/>
        </w:rPr>
      </w:pPr>
      <w:r>
        <w:rPr>
          <w:b/>
        </w:rPr>
        <w:t>ZAMAWIAJĄCY:</w:t>
      </w:r>
    </w:p>
    <w:p w14:paraId="00000005" w14:textId="536F4D5E" w:rsidR="003328FA" w:rsidRPr="00606F6A" w:rsidRDefault="00606F6A">
      <w:pPr>
        <w:jc w:val="center"/>
        <w:rPr>
          <w:b/>
          <w:sz w:val="26"/>
          <w:szCs w:val="26"/>
        </w:rPr>
      </w:pPr>
      <w:r w:rsidRPr="00606F6A">
        <w:rPr>
          <w:b/>
        </w:rPr>
        <w:t>ARESZT ŚLEDCZY W POZNANIU</w:t>
      </w:r>
    </w:p>
    <w:p w14:paraId="00000006" w14:textId="77777777" w:rsidR="003328FA" w:rsidRDefault="003328FA">
      <w:pPr>
        <w:jc w:val="center"/>
        <w:rPr>
          <w:sz w:val="26"/>
          <w:szCs w:val="26"/>
        </w:rPr>
      </w:pPr>
    </w:p>
    <w:p w14:paraId="00000007" w14:textId="283642A0"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w:t>
      </w:r>
      <w:r w:rsidR="004634BF">
        <w:rPr>
          <w:sz w:val="20"/>
          <w:szCs w:val="20"/>
        </w:rPr>
        <w:t xml:space="preserve">r. - Prawo zamówień publicznych </w:t>
      </w:r>
      <w:r>
        <w:rPr>
          <w:sz w:val="20"/>
          <w:szCs w:val="20"/>
        </w:rPr>
        <w:t> </w:t>
      </w:r>
      <w:r w:rsidR="00606F6A">
        <w:rPr>
          <w:sz w:val="20"/>
          <w:szCs w:val="20"/>
        </w:rPr>
        <w:t xml:space="preserve">– dalej ustawy PZP </w:t>
      </w:r>
    </w:p>
    <w:p w14:paraId="00000008" w14:textId="77777777" w:rsidR="003328FA" w:rsidRDefault="003328FA">
      <w:pPr>
        <w:jc w:val="center"/>
      </w:pPr>
    </w:p>
    <w:p w14:paraId="00000009" w14:textId="77777777" w:rsidR="003328FA" w:rsidRDefault="003328FA">
      <w:pPr>
        <w:jc w:val="center"/>
      </w:pPr>
    </w:p>
    <w:p w14:paraId="0000000A" w14:textId="77777777" w:rsidR="003328FA" w:rsidRDefault="003328FA">
      <w:pPr>
        <w:jc w:val="center"/>
      </w:pPr>
    </w:p>
    <w:p w14:paraId="0000000B" w14:textId="77777777" w:rsidR="003328FA" w:rsidRDefault="003328FA">
      <w:pPr>
        <w:jc w:val="center"/>
      </w:pPr>
    </w:p>
    <w:p w14:paraId="0000000C" w14:textId="77777777" w:rsidR="003328FA" w:rsidRDefault="003328FA"/>
    <w:p w14:paraId="0000000D" w14:textId="77777777" w:rsidR="003328FA" w:rsidRDefault="003328FA">
      <w:pPr>
        <w:jc w:val="center"/>
      </w:pPr>
    </w:p>
    <w:p w14:paraId="0000000E" w14:textId="77777777" w:rsidR="003328FA" w:rsidRPr="009E2CA9" w:rsidRDefault="003328FA">
      <w:pPr>
        <w:jc w:val="center"/>
      </w:pPr>
    </w:p>
    <w:p w14:paraId="00000010" w14:textId="5904190B" w:rsidR="003328FA" w:rsidRPr="00E6742B" w:rsidRDefault="00E6742B" w:rsidP="00E6742B">
      <w:pPr>
        <w:jc w:val="center"/>
        <w:rPr>
          <w:b/>
          <w:sz w:val="32"/>
          <w:szCs w:val="32"/>
        </w:rPr>
      </w:pPr>
      <w:r w:rsidRPr="00E6742B">
        <w:rPr>
          <w:b/>
          <w:sz w:val="32"/>
          <w:szCs w:val="32"/>
        </w:rPr>
        <w:t>„</w:t>
      </w:r>
      <w:bookmarkStart w:id="0" w:name="OLE_LINK5"/>
      <w:bookmarkStart w:id="1" w:name="OLE_LINK6"/>
      <w:r w:rsidR="004C07EB">
        <w:rPr>
          <w:b/>
          <w:sz w:val="32"/>
          <w:szCs w:val="32"/>
        </w:rPr>
        <w:t xml:space="preserve">Usługa wywozu odpadów </w:t>
      </w:r>
      <w:r w:rsidR="00437C9E">
        <w:rPr>
          <w:b/>
          <w:sz w:val="32"/>
          <w:szCs w:val="32"/>
        </w:rPr>
        <w:t>stałych</w:t>
      </w:r>
      <w:r w:rsidR="00236E0C">
        <w:rPr>
          <w:b/>
          <w:sz w:val="32"/>
          <w:szCs w:val="32"/>
        </w:rPr>
        <w:t xml:space="preserve"> </w:t>
      </w:r>
      <w:r w:rsidR="00437C9E">
        <w:rPr>
          <w:b/>
          <w:sz w:val="32"/>
          <w:szCs w:val="32"/>
        </w:rPr>
        <w:t xml:space="preserve">z </w:t>
      </w:r>
      <w:r w:rsidR="00236E0C">
        <w:rPr>
          <w:b/>
          <w:sz w:val="32"/>
          <w:szCs w:val="32"/>
        </w:rPr>
        <w:t>Aresztu Śledczego w </w:t>
      </w:r>
      <w:r w:rsidRPr="00E6742B">
        <w:rPr>
          <w:b/>
          <w:sz w:val="32"/>
          <w:szCs w:val="32"/>
        </w:rPr>
        <w:t>Poznaniu</w:t>
      </w:r>
      <w:r w:rsidR="00236E0C">
        <w:rPr>
          <w:b/>
          <w:sz w:val="32"/>
          <w:szCs w:val="32"/>
        </w:rPr>
        <w:t xml:space="preserve">, Oddziału Zewnętrznego w Poznaniu </w:t>
      </w:r>
      <w:r w:rsidR="00236E0C">
        <w:rPr>
          <w:b/>
          <w:sz w:val="32"/>
          <w:szCs w:val="32"/>
        </w:rPr>
        <w:br/>
        <w:t>oraz Magazynów w Baranowie</w:t>
      </w:r>
      <w:bookmarkEnd w:id="0"/>
      <w:bookmarkEnd w:id="1"/>
      <w:r w:rsidRPr="00E6742B">
        <w:rPr>
          <w:b/>
          <w:sz w:val="32"/>
          <w:szCs w:val="32"/>
        </w:rPr>
        <w:t>”</w:t>
      </w:r>
    </w:p>
    <w:p w14:paraId="6FFA14F2" w14:textId="77777777" w:rsidR="00E6742B" w:rsidRDefault="00E6742B">
      <w:pPr>
        <w:jc w:val="center"/>
      </w:pPr>
    </w:p>
    <w:p w14:paraId="00000011" w14:textId="63D601F2" w:rsidR="003328FA" w:rsidRDefault="00175998">
      <w:pPr>
        <w:jc w:val="center"/>
        <w:rPr>
          <w:b/>
          <w:color w:val="FF9900"/>
        </w:rPr>
      </w:pPr>
      <w:r>
        <w:t xml:space="preserve">Nr postępowania: </w:t>
      </w:r>
      <w:r w:rsidR="00546B1F">
        <w:t>U.5</w:t>
      </w:r>
      <w:r w:rsidR="00546B1F">
        <w:rPr>
          <w:szCs w:val="20"/>
        </w:rPr>
        <w:t>/2023</w:t>
      </w:r>
    </w:p>
    <w:p w14:paraId="00000012" w14:textId="77777777" w:rsidR="003328FA" w:rsidRDefault="003328FA">
      <w:pPr>
        <w:jc w:val="center"/>
      </w:pPr>
    </w:p>
    <w:p w14:paraId="00000013" w14:textId="77777777" w:rsidR="003328FA" w:rsidRDefault="003328FA">
      <w:pPr>
        <w:jc w:val="center"/>
      </w:pPr>
    </w:p>
    <w:p w14:paraId="00000014" w14:textId="77777777" w:rsidR="003328FA" w:rsidRDefault="003328FA">
      <w:pPr>
        <w:jc w:val="center"/>
      </w:pPr>
    </w:p>
    <w:p w14:paraId="00000015" w14:textId="77777777" w:rsidR="003328FA" w:rsidRDefault="003328FA">
      <w:pPr>
        <w:jc w:val="center"/>
      </w:pPr>
    </w:p>
    <w:p w14:paraId="00000016" w14:textId="77777777" w:rsidR="003328FA" w:rsidRDefault="003328FA">
      <w:pPr>
        <w:jc w:val="center"/>
      </w:pPr>
    </w:p>
    <w:p w14:paraId="00000017" w14:textId="77777777" w:rsidR="003328FA" w:rsidRDefault="003328FA">
      <w:pPr>
        <w:jc w:val="center"/>
      </w:pPr>
    </w:p>
    <w:p w14:paraId="00000018" w14:textId="77777777" w:rsidR="003328FA" w:rsidRDefault="003328FA">
      <w:pPr>
        <w:jc w:val="center"/>
      </w:pPr>
      <w:bookmarkStart w:id="2" w:name="_GoBack"/>
      <w:bookmarkEnd w:id="2"/>
    </w:p>
    <w:p w14:paraId="00000019" w14:textId="77777777" w:rsidR="003328FA" w:rsidRDefault="003328FA">
      <w:pPr>
        <w:jc w:val="center"/>
      </w:pPr>
    </w:p>
    <w:p w14:paraId="0000001A" w14:textId="459FDBD5" w:rsidR="003328FA" w:rsidRDefault="00693E34">
      <w:pPr>
        <w:jc w:val="center"/>
      </w:pPr>
      <w:r>
        <w:t xml:space="preserve"> </w:t>
      </w:r>
    </w:p>
    <w:p w14:paraId="0000001B" w14:textId="77777777" w:rsidR="003328FA" w:rsidRDefault="003328FA">
      <w:pPr>
        <w:jc w:val="center"/>
      </w:pPr>
    </w:p>
    <w:p w14:paraId="7222A210" w14:textId="35B0464F" w:rsidR="005B714A" w:rsidRDefault="005B714A">
      <w:pPr>
        <w:spacing w:before="240" w:after="240"/>
      </w:pPr>
      <w:r>
        <w:br/>
      </w:r>
    </w:p>
    <w:p w14:paraId="00000046" w14:textId="337C8E68" w:rsidR="003328FA" w:rsidRPr="00CF1D1E" w:rsidRDefault="00175998" w:rsidP="00162372">
      <w:pPr>
        <w:pStyle w:val="Nagwek2"/>
        <w:numPr>
          <w:ilvl w:val="0"/>
          <w:numId w:val="28"/>
        </w:numPr>
        <w:rPr>
          <w:b/>
          <w:sz w:val="22"/>
        </w:rPr>
      </w:pPr>
      <w:bookmarkStart w:id="3" w:name="_Toc67569121"/>
      <w:r w:rsidRPr="00CF1D1E">
        <w:rPr>
          <w:b/>
          <w:sz w:val="22"/>
        </w:rPr>
        <w:lastRenderedPageBreak/>
        <w:t>Nazwa oraz adres Zamawiającego</w:t>
      </w:r>
      <w:bookmarkEnd w:id="3"/>
      <w:r w:rsidR="00E6742B">
        <w:rPr>
          <w:b/>
          <w:sz w:val="22"/>
        </w:rPr>
        <w:t>, numer telefonu, adres poczty elektronicznej</w:t>
      </w:r>
      <w:r w:rsidR="006D2FA6">
        <w:rPr>
          <w:b/>
          <w:sz w:val="22"/>
        </w:rPr>
        <w:t xml:space="preserve"> oraz strony internetowej prowadzonego postępowania</w:t>
      </w:r>
    </w:p>
    <w:p w14:paraId="75760227" w14:textId="77777777" w:rsidR="00EC4991" w:rsidRPr="002A4CA4" w:rsidRDefault="00EC4991" w:rsidP="0070014A">
      <w:pPr>
        <w:ind w:left="360"/>
        <w:jc w:val="both"/>
      </w:pPr>
      <w:r w:rsidRPr="002A4CA4">
        <w:t>Areszt Śledczy w Poznaniu, ul. Młyńska1, 61-729 Poznań</w:t>
      </w:r>
    </w:p>
    <w:p w14:paraId="4B3D81F6" w14:textId="77777777" w:rsidR="00EC4991" w:rsidRPr="002A4CA4" w:rsidRDefault="00EC4991" w:rsidP="0070014A">
      <w:pPr>
        <w:ind w:left="360"/>
        <w:jc w:val="both"/>
      </w:pPr>
      <w:r w:rsidRPr="002A4CA4">
        <w:t>tel. 061 8568-250, fax. 061 8568-252</w:t>
      </w:r>
    </w:p>
    <w:p w14:paraId="11AF9482" w14:textId="77777777" w:rsidR="00EC4991" w:rsidRPr="002A4CA4" w:rsidRDefault="00EC4991" w:rsidP="0070014A">
      <w:pPr>
        <w:ind w:left="360"/>
        <w:jc w:val="both"/>
      </w:pPr>
      <w:r w:rsidRPr="002A4CA4">
        <w:t>http://sw.gov.pl,  e-mail: as_poznan@sw.gov.pl</w:t>
      </w:r>
    </w:p>
    <w:p w14:paraId="17E10669" w14:textId="4B7F6A1E" w:rsidR="00EC4991" w:rsidRPr="002A4CA4" w:rsidRDefault="00EC4991" w:rsidP="0070014A">
      <w:pPr>
        <w:ind w:left="360"/>
        <w:jc w:val="both"/>
      </w:pPr>
      <w:r w:rsidRPr="002A4CA4">
        <w:t>NI</w:t>
      </w:r>
      <w:r w:rsidR="00413CBA">
        <w:t>P 778-10-38-603 REGON 000590415</w:t>
      </w:r>
    </w:p>
    <w:p w14:paraId="20C5A1C3" w14:textId="77777777" w:rsidR="006D2FA6" w:rsidRDefault="00E6742B" w:rsidP="0070014A">
      <w:pPr>
        <w:ind w:left="360"/>
        <w:jc w:val="both"/>
      </w:pPr>
      <w:r w:rsidRPr="00E6742B">
        <w:t>Adres strony internetowej</w:t>
      </w:r>
      <w:r w:rsidR="006D2FA6">
        <w:t xml:space="preserve"> prowadzonego postępowania:</w:t>
      </w:r>
    </w:p>
    <w:p w14:paraId="3C7E1A00" w14:textId="58DB7D3F" w:rsidR="006D2FA6" w:rsidRDefault="00EC7C7E" w:rsidP="0070014A">
      <w:pPr>
        <w:ind w:left="360"/>
        <w:jc w:val="both"/>
      </w:pPr>
      <w:hyperlink r:id="rId9" w:history="1">
        <w:r w:rsidR="006D2FA6" w:rsidRPr="00E6742B">
          <w:rPr>
            <w:rStyle w:val="Hipercze"/>
            <w:b/>
            <w:u w:val="none"/>
          </w:rPr>
          <w:t>https://platformazakupowa.pl/pn/as_poznan</w:t>
        </w:r>
      </w:hyperlink>
    </w:p>
    <w:p w14:paraId="7FF4DA94" w14:textId="77777777" w:rsidR="0070014A" w:rsidRDefault="0070014A" w:rsidP="00896926">
      <w:pPr>
        <w:jc w:val="both"/>
      </w:pPr>
    </w:p>
    <w:p w14:paraId="088A6D52" w14:textId="43C5DAFC" w:rsidR="004C5C22" w:rsidRPr="004C5C22" w:rsidRDefault="0070014A" w:rsidP="00162372">
      <w:pPr>
        <w:pStyle w:val="Akapitzlist"/>
        <w:numPr>
          <w:ilvl w:val="0"/>
          <w:numId w:val="28"/>
        </w:numPr>
        <w:jc w:val="both"/>
        <w:rPr>
          <w:b/>
        </w:rPr>
      </w:pPr>
      <w:r w:rsidRPr="004C5C22">
        <w:rPr>
          <w:b/>
        </w:rPr>
        <w:t>Adres strony internetowej</w:t>
      </w:r>
      <w:r w:rsidR="00E6742B" w:rsidRPr="004C5C22">
        <w:rPr>
          <w:b/>
        </w:rPr>
        <w:t xml:space="preserve">, na której udostępniane będą zmiany i wyjaśnienia treści SWZ oraz inne dokumenty zamówienia bezpośrednio związane </w:t>
      </w:r>
      <w:r w:rsidR="007C2CC4">
        <w:rPr>
          <w:b/>
        </w:rPr>
        <w:t xml:space="preserve">                                </w:t>
      </w:r>
      <w:r w:rsidR="00E6742B" w:rsidRPr="004C5C22">
        <w:rPr>
          <w:b/>
        </w:rPr>
        <w:t xml:space="preserve">z postępowaniem o udzielenie zamówienia: </w:t>
      </w:r>
    </w:p>
    <w:p w14:paraId="56E27D6C" w14:textId="77777777" w:rsidR="00501260" w:rsidRDefault="00EC7C7E" w:rsidP="00501260">
      <w:pPr>
        <w:pStyle w:val="Akapitzlist"/>
        <w:ind w:left="360"/>
        <w:jc w:val="both"/>
        <w:rPr>
          <w:rStyle w:val="Hipercze"/>
          <w:b/>
          <w:u w:val="none"/>
        </w:rPr>
      </w:pPr>
      <w:hyperlink r:id="rId10" w:history="1">
        <w:r w:rsidR="00EC4991" w:rsidRPr="004C5C22">
          <w:rPr>
            <w:rStyle w:val="Hipercze"/>
            <w:b/>
            <w:u w:val="none"/>
          </w:rPr>
          <w:t>https://platformazakupowa.pl/pn/as_poznan</w:t>
        </w:r>
      </w:hyperlink>
      <w:bookmarkStart w:id="4" w:name="_Toc67569122"/>
    </w:p>
    <w:p w14:paraId="38560E22" w14:textId="77777777" w:rsidR="00501260" w:rsidRDefault="00501260" w:rsidP="00501260">
      <w:pPr>
        <w:pStyle w:val="Akapitzlist"/>
        <w:ind w:left="360"/>
        <w:jc w:val="both"/>
        <w:rPr>
          <w:rStyle w:val="Hipercze"/>
          <w:b/>
          <w:u w:val="none"/>
        </w:rPr>
      </w:pPr>
    </w:p>
    <w:p w14:paraId="0000004E" w14:textId="49F274B2" w:rsidR="003328FA" w:rsidRPr="00501260" w:rsidRDefault="00175998" w:rsidP="00162372">
      <w:pPr>
        <w:pStyle w:val="Akapitzlist"/>
        <w:numPr>
          <w:ilvl w:val="0"/>
          <w:numId w:val="28"/>
        </w:numPr>
        <w:jc w:val="both"/>
      </w:pPr>
      <w:r w:rsidRPr="00501260">
        <w:rPr>
          <w:b/>
        </w:rPr>
        <w:t>Ochrona danych osobowych</w:t>
      </w:r>
      <w:bookmarkEnd w:id="4"/>
    </w:p>
    <w:p w14:paraId="0000004F" w14:textId="1860F1EA" w:rsidR="003328FA" w:rsidRPr="00773676" w:rsidRDefault="00175998" w:rsidP="00162372">
      <w:pPr>
        <w:numPr>
          <w:ilvl w:val="0"/>
          <w:numId w:val="18"/>
        </w:numPr>
        <w:spacing w:before="120"/>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14:paraId="51EC7D53" w14:textId="77777777" w:rsidR="00C96A4E" w:rsidRDefault="00175998" w:rsidP="00C96A4E">
      <w:pPr>
        <w:numPr>
          <w:ilvl w:val="0"/>
          <w:numId w:val="8"/>
        </w:numPr>
        <w:ind w:left="709"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14:paraId="6E7D88F8" w14:textId="186ED515" w:rsidR="00C96A4E" w:rsidRDefault="00175998" w:rsidP="00C96A4E">
      <w:pPr>
        <w:numPr>
          <w:ilvl w:val="0"/>
          <w:numId w:val="8"/>
        </w:numPr>
        <w:ind w:left="709" w:hanging="401"/>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C96A4E">
          <w:rPr>
            <w:color w:val="0000FF"/>
            <w:u w:val="single"/>
          </w:rPr>
          <w:t>iod_as_poznan@sw.gov.pl</w:t>
        </w:r>
      </w:hyperlink>
      <w:r w:rsidR="00367C52" w:rsidRPr="00367C52">
        <w:t>;</w:t>
      </w:r>
      <w:r w:rsidR="007C2CC4">
        <w:t xml:space="preserve"> </w:t>
      </w:r>
    </w:p>
    <w:p w14:paraId="3071FF4F" w14:textId="6EF150CE" w:rsidR="00C96A4E" w:rsidRDefault="00175998" w:rsidP="00C96A4E">
      <w:pPr>
        <w:numPr>
          <w:ilvl w:val="0"/>
          <w:numId w:val="8"/>
        </w:numPr>
        <w:jc w:val="both"/>
      </w:pPr>
      <w:r w:rsidRPr="00773676">
        <w:t xml:space="preserve">Pani/Pana dane osobowe przetwarzane będą na podstawie art. 6 ust. 1 lit. c RODO </w:t>
      </w:r>
      <w:r w:rsidR="007C2CC4">
        <w:t xml:space="preserve">   </w:t>
      </w:r>
      <w:r w:rsidRPr="00773676">
        <w:t>w celu związanym z przedmiotowym postępowaniem o udzielenie zamówienia publicznego, prowadzonym w trybie</w:t>
      </w:r>
      <w:r w:rsidR="009754A5">
        <w:t xml:space="preserve"> podstawowym</w:t>
      </w:r>
      <w:r w:rsidRPr="00773676">
        <w:t>.</w:t>
      </w:r>
    </w:p>
    <w:p w14:paraId="6FADDC7E" w14:textId="77777777" w:rsidR="00C96A4E" w:rsidRDefault="00175998" w:rsidP="00C96A4E">
      <w:pPr>
        <w:numPr>
          <w:ilvl w:val="0"/>
          <w:numId w:val="8"/>
        </w:numPr>
        <w:jc w:val="both"/>
      </w:pPr>
      <w:r w:rsidRPr="00773676">
        <w:t>odbiorcami Pani/Pana danych osobowych będą osoby lub podmioty, którym udostępniona zostanie dokumentacja postępowania w oparciu o art. 74 ustawy PZP</w:t>
      </w:r>
    </w:p>
    <w:p w14:paraId="00C66BFA" w14:textId="77777777" w:rsidR="00C96A4E" w:rsidRDefault="00175998" w:rsidP="00C96A4E">
      <w:pPr>
        <w:numPr>
          <w:ilvl w:val="0"/>
          <w:numId w:val="8"/>
        </w:numPr>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14:paraId="70CC9503" w14:textId="77777777" w:rsidR="00C96A4E" w:rsidRDefault="00175998" w:rsidP="00C96A4E">
      <w:pPr>
        <w:numPr>
          <w:ilvl w:val="0"/>
          <w:numId w:val="8"/>
        </w:numPr>
        <w:jc w:val="both"/>
      </w:pPr>
      <w:r w:rsidRPr="00773676">
        <w:t>obowiązek podania przez Panią/Pana danych osobowych bezpośrednio Pani/Pana dotyczących jest wymogiem ustawowym określonym w przepisach ustawy PZP, związanym z udziałem w postępowaniu o udzielenie zamówienia publicznego.</w:t>
      </w:r>
    </w:p>
    <w:p w14:paraId="5B398774" w14:textId="3AB5E84C" w:rsidR="00C96A4E" w:rsidRDefault="00175998" w:rsidP="00C96A4E">
      <w:pPr>
        <w:numPr>
          <w:ilvl w:val="0"/>
          <w:numId w:val="8"/>
        </w:numPr>
        <w:jc w:val="both"/>
      </w:pPr>
      <w:r w:rsidRPr="00773676">
        <w:t xml:space="preserve">w odniesieniu do Pani/Pana danych osobowych decyzje nie będą podejmowane </w:t>
      </w:r>
      <w:r w:rsidR="007C2CC4">
        <w:t xml:space="preserve">                  </w:t>
      </w:r>
      <w:r w:rsidRPr="00773676">
        <w:t>w sposób zautomatyzowany, stosownie do art. 22 RODO.</w:t>
      </w:r>
    </w:p>
    <w:p w14:paraId="00000057" w14:textId="490E4F39" w:rsidR="003328FA" w:rsidRPr="00773676" w:rsidRDefault="00175998" w:rsidP="00C96A4E">
      <w:pPr>
        <w:numPr>
          <w:ilvl w:val="0"/>
          <w:numId w:val="8"/>
        </w:numPr>
        <w:jc w:val="both"/>
      </w:pPr>
      <w:r w:rsidRPr="00773676">
        <w:t>posiada Pani/Pan:</w:t>
      </w:r>
    </w:p>
    <w:p w14:paraId="00000058" w14:textId="77777777" w:rsidR="003328FA" w:rsidRPr="00773676" w:rsidRDefault="00175998" w:rsidP="007A3C4D">
      <w:pPr>
        <w:numPr>
          <w:ilvl w:val="0"/>
          <w:numId w:val="9"/>
        </w:numPr>
        <w:ind w:left="106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328FA" w:rsidRPr="00773676" w:rsidRDefault="00175998" w:rsidP="007A3C4D">
      <w:pPr>
        <w:numPr>
          <w:ilvl w:val="0"/>
          <w:numId w:val="9"/>
        </w:numPr>
        <w:ind w:left="1064" w:hanging="462"/>
        <w:jc w:val="both"/>
      </w:pPr>
      <w:r w:rsidRPr="00773676">
        <w:t>na podstawie art. 16 RODO prawo do sprostowania Pani/Pana danych osobowych (</w:t>
      </w:r>
      <w:r w:rsidRPr="00773676">
        <w:rPr>
          <w:i/>
        </w:rPr>
        <w:t xml:space="preserve">skorzystanie z prawa do sprostowania nie może skutkować zmianą </w:t>
      </w:r>
      <w:r w:rsidRPr="00773676">
        <w:rPr>
          <w:i/>
        </w:rPr>
        <w:lastRenderedPageBreak/>
        <w:t>wyniku postępowania o udzielenie zamówienia publicznego ani zmianą postanowień umowy w zakresie niezgodnym z ustawą PZP oraz nie może naruszać integralności protokołu oraz jego załączników</w:t>
      </w:r>
      <w:r w:rsidRPr="00773676">
        <w:t>);</w:t>
      </w:r>
    </w:p>
    <w:p w14:paraId="0000005A" w14:textId="77777777" w:rsidR="003328FA" w:rsidRPr="00773676" w:rsidRDefault="00175998" w:rsidP="007A3C4D">
      <w:pPr>
        <w:numPr>
          <w:ilvl w:val="0"/>
          <w:numId w:val="9"/>
        </w:numPr>
        <w:ind w:left="1064" w:hanging="462"/>
        <w:jc w:val="both"/>
      </w:pPr>
      <w:r w:rsidRPr="00773676">
        <w:t>na podstawie art. 18 RODO prawo żądania od administratora ograniczenia przetwarzania danych osobowych z zastrzeżeniem okresu trwania postępowania o udzielenie 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14:paraId="0000005B" w14:textId="77777777" w:rsidR="003328FA" w:rsidRPr="00773676" w:rsidRDefault="00175998" w:rsidP="007A3C4D">
      <w:pPr>
        <w:numPr>
          <w:ilvl w:val="0"/>
          <w:numId w:val="9"/>
        </w:numPr>
        <w:ind w:left="106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14:paraId="0000005C" w14:textId="77777777" w:rsidR="003328FA" w:rsidRPr="00773676" w:rsidRDefault="00175998" w:rsidP="007A3C4D">
      <w:pPr>
        <w:numPr>
          <w:ilvl w:val="0"/>
          <w:numId w:val="8"/>
        </w:numPr>
        <w:ind w:left="709" w:hanging="401"/>
        <w:jc w:val="both"/>
      </w:pPr>
      <w:r w:rsidRPr="00773676">
        <w:t>nie przysługuje Pani/Panu:</w:t>
      </w:r>
    </w:p>
    <w:p w14:paraId="0000005D" w14:textId="77777777" w:rsidR="003328FA" w:rsidRPr="00773676" w:rsidRDefault="00175998" w:rsidP="00162372">
      <w:pPr>
        <w:numPr>
          <w:ilvl w:val="0"/>
          <w:numId w:val="21"/>
        </w:numPr>
        <w:ind w:left="1008" w:hanging="392"/>
        <w:jc w:val="both"/>
      </w:pPr>
      <w:r w:rsidRPr="00773676">
        <w:t>w związku z art. 17 ust. 3 lit. b, d lub e RODO prawo do usunięcia danych osobowych;</w:t>
      </w:r>
    </w:p>
    <w:p w14:paraId="0000005E" w14:textId="77777777" w:rsidR="003328FA" w:rsidRPr="00773676" w:rsidRDefault="00175998" w:rsidP="00162372">
      <w:pPr>
        <w:numPr>
          <w:ilvl w:val="0"/>
          <w:numId w:val="21"/>
        </w:numPr>
        <w:ind w:left="1008" w:hanging="392"/>
        <w:jc w:val="both"/>
      </w:pPr>
      <w:r w:rsidRPr="00773676">
        <w:t>prawo do przenoszenia danych osobowych, o którym mowa w art. 20 RODO;</w:t>
      </w:r>
    </w:p>
    <w:p w14:paraId="0000005F" w14:textId="77777777" w:rsidR="003328FA" w:rsidRPr="00773676" w:rsidRDefault="00175998" w:rsidP="00162372">
      <w:pPr>
        <w:numPr>
          <w:ilvl w:val="0"/>
          <w:numId w:val="21"/>
        </w:numPr>
        <w:ind w:left="1008" w:hanging="392"/>
        <w:jc w:val="both"/>
      </w:pPr>
      <w:r w:rsidRPr="00773676">
        <w:t xml:space="preserve">na podstawie art. 21 RODO prawo sprzeciwu, wobec przetwarzania danych osobowych, gdyż podstawą prawną przetwarzania Pani/Pana danych osobowych jest art. 6 ust. 1 lit. c RODO; </w:t>
      </w:r>
    </w:p>
    <w:p w14:paraId="00000060" w14:textId="77777777" w:rsidR="003328FA" w:rsidRPr="00773676" w:rsidRDefault="00175998" w:rsidP="007A3C4D">
      <w:pPr>
        <w:numPr>
          <w:ilvl w:val="0"/>
          <w:numId w:val="8"/>
        </w:numPr>
        <w:ind w:left="709"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46D033AA" w:rsidR="003328FA" w:rsidRPr="00773676" w:rsidRDefault="00175998" w:rsidP="00BE24C7">
      <w:pPr>
        <w:pStyle w:val="Nagwek2"/>
        <w:numPr>
          <w:ilvl w:val="0"/>
          <w:numId w:val="29"/>
        </w:numPr>
        <w:spacing w:before="120"/>
        <w:ind w:left="425" w:hanging="357"/>
        <w:rPr>
          <w:b/>
          <w:sz w:val="22"/>
        </w:rPr>
      </w:pPr>
      <w:bookmarkStart w:id="5" w:name="_Toc67569123"/>
      <w:r w:rsidRPr="00773676">
        <w:rPr>
          <w:b/>
          <w:sz w:val="22"/>
        </w:rPr>
        <w:t>Tryb udzielania zamówienia</w:t>
      </w:r>
      <w:bookmarkEnd w:id="5"/>
    </w:p>
    <w:p w14:paraId="00000062" w14:textId="77777777" w:rsidR="003328FA" w:rsidRPr="00773676" w:rsidRDefault="00175998" w:rsidP="00162372">
      <w:pPr>
        <w:numPr>
          <w:ilvl w:val="0"/>
          <w:numId w:val="22"/>
        </w:numPr>
        <w:ind w:left="426"/>
        <w:jc w:val="both"/>
      </w:pPr>
      <w:r w:rsidRPr="00773676">
        <w:t xml:space="preserve">Niniejsze postępowanie prowadzone jest w trybie podstawowym o jakim stanowi art. 275 pkt 1 PZP oraz niniejszej Specyfikacji Warunków Zamówienia, zwaną dalej „SWZ”. </w:t>
      </w:r>
    </w:p>
    <w:p w14:paraId="00000063" w14:textId="5EBC3405" w:rsidR="003328FA" w:rsidRPr="00773676" w:rsidRDefault="00175998" w:rsidP="00162372">
      <w:pPr>
        <w:numPr>
          <w:ilvl w:val="0"/>
          <w:numId w:val="22"/>
        </w:numPr>
        <w:ind w:left="426"/>
        <w:jc w:val="both"/>
      </w:pPr>
      <w:r w:rsidRPr="00773676">
        <w:t>Zamawiający nie przewiduje</w:t>
      </w:r>
      <w:r w:rsidR="00CC37CC">
        <w:t xml:space="preserve"> wyboru najkorzystniejszej oferty z możliwością</w:t>
      </w:r>
      <w:r w:rsidRPr="00773676">
        <w:t xml:space="preserve"> prowadzenia negocjacji. </w:t>
      </w:r>
    </w:p>
    <w:p w14:paraId="00000064" w14:textId="5A2D584D" w:rsidR="003328FA" w:rsidRPr="000F5350" w:rsidRDefault="00175998" w:rsidP="00162372">
      <w:pPr>
        <w:numPr>
          <w:ilvl w:val="0"/>
          <w:numId w:val="22"/>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14:paraId="00000066" w14:textId="77777777" w:rsidR="003328FA" w:rsidRPr="00773676" w:rsidRDefault="00175998" w:rsidP="00162372">
      <w:pPr>
        <w:numPr>
          <w:ilvl w:val="0"/>
          <w:numId w:val="22"/>
        </w:numPr>
        <w:ind w:left="426"/>
        <w:jc w:val="both"/>
      </w:pPr>
      <w:r w:rsidRPr="00773676">
        <w:t>Zamawiający nie przewiduje aukcji elektronicznej.</w:t>
      </w:r>
    </w:p>
    <w:p w14:paraId="00000067" w14:textId="77777777" w:rsidR="003328FA" w:rsidRPr="00773676" w:rsidRDefault="00175998" w:rsidP="00162372">
      <w:pPr>
        <w:numPr>
          <w:ilvl w:val="0"/>
          <w:numId w:val="22"/>
        </w:numPr>
        <w:ind w:left="426"/>
        <w:jc w:val="both"/>
      </w:pPr>
      <w:r w:rsidRPr="00773676">
        <w:t>Zamawiający nie przewiduje złożenia oferty w postaci katalogów elektronicznych.</w:t>
      </w:r>
    </w:p>
    <w:p w14:paraId="00000068" w14:textId="77777777" w:rsidR="003328FA" w:rsidRPr="00773676" w:rsidRDefault="00175998" w:rsidP="00162372">
      <w:pPr>
        <w:numPr>
          <w:ilvl w:val="0"/>
          <w:numId w:val="22"/>
        </w:numPr>
        <w:ind w:left="426"/>
        <w:jc w:val="both"/>
      </w:pPr>
      <w:r w:rsidRPr="00773676">
        <w:t>Zamawiający nie prowadzi postępowania w celu zawarcia umowy ramowej.</w:t>
      </w:r>
    </w:p>
    <w:p w14:paraId="0000006F" w14:textId="55028100" w:rsidR="003328FA" w:rsidRPr="00413007" w:rsidRDefault="00175998" w:rsidP="00BE24C7">
      <w:pPr>
        <w:pStyle w:val="Nagwek2"/>
        <w:numPr>
          <w:ilvl w:val="0"/>
          <w:numId w:val="30"/>
        </w:numPr>
        <w:spacing w:before="120"/>
        <w:ind w:left="425" w:hanging="357"/>
        <w:rPr>
          <w:b/>
          <w:sz w:val="22"/>
        </w:rPr>
      </w:pPr>
      <w:bookmarkStart w:id="6" w:name="_Toc67569124"/>
      <w:r w:rsidRPr="00413007">
        <w:rPr>
          <w:b/>
          <w:sz w:val="22"/>
        </w:rPr>
        <w:t>Opis przedmiotu zamówienia</w:t>
      </w:r>
      <w:bookmarkEnd w:id="6"/>
    </w:p>
    <w:p w14:paraId="00000070" w14:textId="6BA8B10D" w:rsidR="003328FA" w:rsidRPr="007A3D8A" w:rsidRDefault="005A2A89" w:rsidP="00AC2525">
      <w:pPr>
        <w:numPr>
          <w:ilvl w:val="0"/>
          <w:numId w:val="1"/>
        </w:numPr>
        <w:jc w:val="both"/>
      </w:pPr>
      <w:r>
        <w:t>Przedmiotem zamówienia jest</w:t>
      </w:r>
      <w:r w:rsidR="00CA6687">
        <w:t xml:space="preserve"> </w:t>
      </w:r>
      <w:r w:rsidR="00AC2525">
        <w:t>usługa wywozu odpadów stałych z Aresztu Śledczego w Poznaniu, Oddziału Zewnętrznego w Poznaniu oraz Magazynów w Baranowie</w:t>
      </w:r>
      <w:r w:rsidR="00E47E24">
        <w:t>.</w:t>
      </w:r>
    </w:p>
    <w:p w14:paraId="6F7E3DA4" w14:textId="223343F7" w:rsidR="007A3D8A" w:rsidRPr="00416A31" w:rsidRDefault="007A3D8A" w:rsidP="007A3D8A">
      <w:pPr>
        <w:numPr>
          <w:ilvl w:val="0"/>
          <w:numId w:val="1"/>
        </w:numPr>
        <w:jc w:val="both"/>
      </w:pPr>
      <w:r w:rsidRPr="007A3D8A">
        <w:t>Op</w:t>
      </w:r>
      <w:r w:rsidR="005A2A89">
        <w:t xml:space="preserve">is przedmiotu zamówienia zawierają </w:t>
      </w:r>
      <w:r w:rsidRPr="007A3D8A">
        <w:t>załącznik</w:t>
      </w:r>
      <w:r w:rsidR="005A2A89">
        <w:t>i</w:t>
      </w:r>
      <w:r w:rsidRPr="007A3D8A">
        <w:t xml:space="preserve"> nr 1</w:t>
      </w:r>
      <w:r w:rsidR="00AC2525">
        <w:t xml:space="preserve"> </w:t>
      </w:r>
      <w:r w:rsidRPr="007A3D8A">
        <w:t>do SWZ.</w:t>
      </w:r>
    </w:p>
    <w:p w14:paraId="00000072" w14:textId="07671754" w:rsidR="003328FA" w:rsidRPr="007C2CC4" w:rsidRDefault="00111459" w:rsidP="00AC2525">
      <w:pPr>
        <w:numPr>
          <w:ilvl w:val="0"/>
          <w:numId w:val="1"/>
        </w:numPr>
        <w:jc w:val="both"/>
        <w:rPr>
          <w:bCs/>
        </w:rPr>
      </w:pPr>
      <w:r w:rsidRPr="007C2CC4">
        <w:t>Wspólny Słownik Zamówień CPV: główny przedmiot:</w:t>
      </w:r>
      <w:r w:rsidR="00AC2525">
        <w:rPr>
          <w:bCs/>
        </w:rPr>
        <w:t xml:space="preserve"> 90511000-2 </w:t>
      </w:r>
      <w:r w:rsidR="00AC2525" w:rsidRPr="00AC2525">
        <w:rPr>
          <w:bCs/>
        </w:rPr>
        <w:t>Usługi wywozu odpadów</w:t>
      </w:r>
      <w:r w:rsidR="00CB2470">
        <w:rPr>
          <w:bCs/>
        </w:rPr>
        <w:t>.</w:t>
      </w:r>
      <w:r w:rsidR="00AC2525" w:rsidRPr="00AC2525">
        <w:rPr>
          <w:bCs/>
        </w:rPr>
        <w:t xml:space="preserve">  </w:t>
      </w:r>
    </w:p>
    <w:p w14:paraId="15875D7D" w14:textId="0E7BBB92" w:rsidR="00D716E0" w:rsidRPr="00852C3E" w:rsidRDefault="00175998" w:rsidP="00D716E0">
      <w:pPr>
        <w:numPr>
          <w:ilvl w:val="0"/>
          <w:numId w:val="1"/>
        </w:numPr>
        <w:jc w:val="both"/>
      </w:pPr>
      <w:r w:rsidRPr="00852C3E">
        <w:t xml:space="preserve">Zamawiający </w:t>
      </w:r>
      <w:r w:rsidR="00AC2525" w:rsidRPr="00852C3E">
        <w:t xml:space="preserve">nie </w:t>
      </w:r>
      <w:r w:rsidRPr="00852C3E">
        <w:t>dopuszcza składania ofert częściowych.</w:t>
      </w:r>
      <w:r w:rsidR="00852C3E" w:rsidRPr="00852C3E">
        <w:t xml:space="preserve"> P</w:t>
      </w:r>
      <w:r w:rsidR="00D716E0" w:rsidRPr="00852C3E">
        <w:t xml:space="preserve">odział </w:t>
      </w:r>
      <w:r w:rsidR="00852C3E" w:rsidRPr="00852C3E">
        <w:t xml:space="preserve">zamówienia </w:t>
      </w:r>
      <w:r w:rsidR="00D716E0" w:rsidRPr="00852C3E">
        <w:t>groz</w:t>
      </w:r>
      <w:r w:rsidR="00852C3E" w:rsidRPr="00852C3E">
        <w:t xml:space="preserve">iłby </w:t>
      </w:r>
      <w:r w:rsidR="00E47E24">
        <w:t xml:space="preserve">trudnościami </w:t>
      </w:r>
      <w:r w:rsidR="00852C3E" w:rsidRPr="00852C3E">
        <w:t>logistyczno-techn</w:t>
      </w:r>
      <w:r w:rsidR="00E47E24">
        <w:t xml:space="preserve">icznymi </w:t>
      </w:r>
      <w:r w:rsidR="00852C3E" w:rsidRPr="00852C3E">
        <w:t xml:space="preserve">oraz </w:t>
      </w:r>
      <w:r w:rsidR="00D716E0" w:rsidRPr="00852C3E">
        <w:t xml:space="preserve">nadmiernymi kosztami wykonania </w:t>
      </w:r>
      <w:r w:rsidR="00852C3E" w:rsidRPr="00852C3E">
        <w:t>zamówienia.</w:t>
      </w:r>
    </w:p>
    <w:p w14:paraId="3A227C85" w14:textId="1F13C1C9" w:rsidR="00792C91" w:rsidRDefault="00175998" w:rsidP="00792C91">
      <w:pPr>
        <w:numPr>
          <w:ilvl w:val="0"/>
          <w:numId w:val="1"/>
        </w:numPr>
        <w:ind w:hangingChars="206"/>
        <w:jc w:val="both"/>
      </w:pPr>
      <w:r w:rsidRPr="00416A31">
        <w:t>Zamawiający nie dopuszcza składania ofert wariantowych oraz w postaci katalogów elektronicznych.</w:t>
      </w:r>
    </w:p>
    <w:p w14:paraId="7440A868" w14:textId="08B895C6" w:rsidR="009024CC" w:rsidRDefault="009024CC" w:rsidP="009024CC">
      <w:pPr>
        <w:numPr>
          <w:ilvl w:val="0"/>
          <w:numId w:val="1"/>
        </w:numPr>
        <w:jc w:val="both"/>
      </w:pPr>
      <w:r>
        <w:lastRenderedPageBreak/>
        <w:t>Na podstawie art. 95 ust. 1 ustawy z dnia 11 września 20</w:t>
      </w:r>
      <w:r w:rsidR="007A2727">
        <w:t xml:space="preserve">19 r. </w:t>
      </w:r>
      <w:proofErr w:type="spellStart"/>
      <w:r w:rsidR="007A2727">
        <w:t>Pzp</w:t>
      </w:r>
      <w:proofErr w:type="spellEnd"/>
      <w:r>
        <w:t xml:space="preserve"> „Zamawiający określa wymagania związane z realizacją zamówienia zakresie zatrudnienia przez Wykonawcę lub Podwykonawcę na podstawie stosunku pracy osób wykonujących wskazane przez Zamawiającego czynności w zakresie realizacji zamówienia, jeżeli wykonanie tych czynno</w:t>
      </w:r>
      <w:r w:rsidR="00880C09">
        <w:t xml:space="preserve">ści polega na wykonywaniu pracy </w:t>
      </w:r>
      <w:r>
        <w:t>w sposób określony w art. 22 ust. 1 ustawy z dnia 26 czerwca 1974 r. – Kodeks  pracy.” W związku z powyższym na podstawie art. 95 ust. 2 Zamawiający określa:</w:t>
      </w:r>
    </w:p>
    <w:p w14:paraId="358597E3" w14:textId="394C3B92" w:rsidR="00BF1D3D" w:rsidRPr="00BF1D3D" w:rsidRDefault="009024CC" w:rsidP="00162372">
      <w:pPr>
        <w:pStyle w:val="Akapitzlist"/>
        <w:numPr>
          <w:ilvl w:val="0"/>
          <w:numId w:val="34"/>
        </w:numPr>
        <w:jc w:val="both"/>
      </w:pPr>
      <w:r>
        <w:t>rodzaj czynności związanych z realizacją zamówieni</w:t>
      </w:r>
      <w:r w:rsidR="006B3BAE">
        <w:t>a</w:t>
      </w:r>
      <w:r>
        <w:t>, które dotyczą wymagania zatrudnienia na podstawie stosunku pracy przez Wykonawcę lub Podwykonawcę osób wykonujących czynności w trakcie realizacji zamówienia:</w:t>
      </w:r>
      <w:r w:rsidR="006B3BAE">
        <w:t xml:space="preserve"> </w:t>
      </w:r>
      <w:r w:rsidR="003D4F1F">
        <w:t>polegających</w:t>
      </w:r>
      <w:r>
        <w:t xml:space="preserve"> na </w:t>
      </w:r>
      <w:r w:rsidR="00BF1D3D">
        <w:t>odbiorze i transporcie</w:t>
      </w:r>
      <w:r w:rsidR="00BF1D3D" w:rsidRPr="00BF1D3D">
        <w:t xml:space="preserve"> odpadów</w:t>
      </w:r>
      <w:r w:rsidR="00BF1D3D">
        <w:t xml:space="preserve"> stałych</w:t>
      </w:r>
      <w:r w:rsidR="00BF1D3D" w:rsidRPr="00BF1D3D">
        <w:t xml:space="preserve"> z Aresztu Śledczego w Poznaniu, Oddziału Zewnętrznego w Poznaniu oraz Magazynów w Baranowie</w:t>
      </w:r>
    </w:p>
    <w:p w14:paraId="40F6F4A7" w14:textId="0E92B99A" w:rsidR="009024CC" w:rsidRDefault="009024CC" w:rsidP="00162372">
      <w:pPr>
        <w:pStyle w:val="Akapitzlist"/>
        <w:numPr>
          <w:ilvl w:val="0"/>
          <w:numId w:val="34"/>
        </w:numPr>
        <w:jc w:val="both"/>
      </w:pPr>
      <w:r>
        <w:t>sposób weryfikacji zatrudnienia w/w osób: Wykonawca w formularzu ofertowym oświadcza spełnienie klauzuli z art. 95 ust.1 ustawy Prawo zamówień publicznych</w:t>
      </w:r>
      <w:r w:rsidR="007B3815">
        <w:t xml:space="preserve"> w zakresie wymaganym przez Zamawiającego</w:t>
      </w:r>
      <w:r>
        <w:t xml:space="preserve">. </w:t>
      </w:r>
    </w:p>
    <w:p w14:paraId="610CADAC" w14:textId="3D6ED89F" w:rsidR="009024CC" w:rsidRDefault="009024CC" w:rsidP="00162372">
      <w:pPr>
        <w:pStyle w:val="Akapitzlist"/>
        <w:numPr>
          <w:ilvl w:val="0"/>
          <w:numId w:val="34"/>
        </w:numPr>
        <w:jc w:val="both"/>
      </w:pPr>
      <w:r>
        <w:t>uprawnienia Zamawiającego w zakresie kontroli spełnienia przez Wykonawcę wymagań związanych z zatrudnieniem w/w osób oraz sankcji z tytułu nie spełnienia wymagań: Zamawiający</w:t>
      </w:r>
      <w:r w:rsidR="00A35C16">
        <w:t xml:space="preserve"> (nie częściej niż raz na pół roku) może </w:t>
      </w:r>
      <w:r>
        <w:t>wezwać Wykonawcę do złożenia pisemnego oświadczenia potwierdzające spełnienie warunku określone w art. 95 ust. 1 ust</w:t>
      </w:r>
      <w:r w:rsidR="001102B7">
        <w:t xml:space="preserve">awy Prawo zamówień publicznych. </w:t>
      </w:r>
      <w:r w:rsidR="003D4F1F">
        <w:t>W przypadku nie</w:t>
      </w:r>
      <w:r>
        <w:t xml:space="preserve">dostarczenia przez Wykonawcę na wezwanie Zamawiającego w/w oświadczenia Wykonawca zapłaci Zamawiającemu karę umowną w wysokości 100,00 zł (słownie: sto złotych, 00/100). </w:t>
      </w:r>
    </w:p>
    <w:p w14:paraId="26E87146" w14:textId="36568A58" w:rsidR="00CD7EA6" w:rsidRDefault="00CD7EA6" w:rsidP="00DE5210">
      <w:pPr>
        <w:keepLines/>
        <w:numPr>
          <w:ilvl w:val="0"/>
          <w:numId w:val="1"/>
        </w:numPr>
        <w:autoSpaceDE w:val="0"/>
        <w:jc w:val="both"/>
      </w:pPr>
      <w:bookmarkStart w:id="7" w:name="_Toc67569125"/>
      <w:r w:rsidRPr="007C2CC4">
        <w:t xml:space="preserve">Podane ilości są szacunkowe i w czasie obowiązywania umowy mogą ulec zmianie, </w:t>
      </w:r>
      <w:r w:rsidR="00C56E45" w:rsidRPr="007C2CC4">
        <w:br/>
      </w:r>
      <w:r w:rsidRPr="007C2CC4">
        <w:t>co oznacza, że nie stanowią ostatecznego wymiaru zamówienia, w wyniku czego nie mogą być podstawą do z</w:t>
      </w:r>
      <w:r w:rsidR="00447CDB" w:rsidRPr="007C2CC4">
        <w:t>głaszania roszczeń z tytułu nie</w:t>
      </w:r>
      <w:r w:rsidRPr="007C2CC4">
        <w:t>zrealizowanych</w:t>
      </w:r>
      <w:r w:rsidR="00551E0F" w:rsidRPr="007C2CC4">
        <w:t xml:space="preserve"> usług</w:t>
      </w:r>
      <w:r w:rsidRPr="007C2CC4">
        <w:t>. Zamawiający zastrzega sobie prawo zmniejszenia wielkości zamówienia, jednocześnie zobowiązuje się i zastrzega, że wielkość zamówienia określoną w formularz</w:t>
      </w:r>
      <w:r w:rsidR="00661397" w:rsidRPr="007C2CC4">
        <w:t xml:space="preserve">u cenowym zrealizuje </w:t>
      </w:r>
      <w:r w:rsidR="00661397" w:rsidRPr="000B3DFC">
        <w:t xml:space="preserve">w minimum </w:t>
      </w:r>
      <w:r w:rsidR="00F52912">
        <w:t>6</w:t>
      </w:r>
      <w:r w:rsidRPr="000B3DFC">
        <w:t>0%.</w:t>
      </w:r>
      <w:r w:rsidRPr="007C2CC4">
        <w:t xml:space="preserve"> Wykonawcy będzie przysługiwało prawo do wynagrodzenia wyłącznie za faktycznie zrealiz</w:t>
      </w:r>
      <w:r w:rsidR="00551E0F" w:rsidRPr="007C2CC4">
        <w:t>owane usługi</w:t>
      </w:r>
      <w:r w:rsidRPr="007C2CC4">
        <w:t>.</w:t>
      </w:r>
    </w:p>
    <w:p w14:paraId="2BE39EA3" w14:textId="6D49C24E" w:rsidR="00DE111A" w:rsidRPr="007C2CC4" w:rsidRDefault="00DE111A" w:rsidP="00DE111A">
      <w:pPr>
        <w:numPr>
          <w:ilvl w:val="0"/>
          <w:numId w:val="1"/>
        </w:numPr>
        <w:jc w:val="both"/>
      </w:pPr>
      <w:r w:rsidRPr="000A16D0">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14:paraId="0000007E" w14:textId="3D9EAE55" w:rsidR="003328FA" w:rsidRPr="00416A31" w:rsidRDefault="000C06D7">
      <w:pPr>
        <w:pStyle w:val="Nagwek2"/>
        <w:rPr>
          <w:b/>
          <w:sz w:val="22"/>
          <w:szCs w:val="22"/>
        </w:rPr>
      </w:pPr>
      <w:r w:rsidRPr="00416A31">
        <w:rPr>
          <w:b/>
          <w:sz w:val="22"/>
          <w:szCs w:val="22"/>
        </w:rPr>
        <w:t>V</w:t>
      </w:r>
      <w:r w:rsidR="00175998" w:rsidRPr="00416A31">
        <w:rPr>
          <w:b/>
          <w:sz w:val="22"/>
          <w:szCs w:val="22"/>
        </w:rPr>
        <w:t>. Termin wykonania zamówienia</w:t>
      </w:r>
      <w:bookmarkEnd w:id="7"/>
    </w:p>
    <w:p w14:paraId="0000007F" w14:textId="03DF013F" w:rsidR="003328FA" w:rsidRPr="00416A31" w:rsidRDefault="00C46D5B" w:rsidP="00C37CA0">
      <w:pPr>
        <w:ind w:left="425"/>
        <w:jc w:val="both"/>
      </w:pPr>
      <w:r w:rsidRPr="00C46D5B">
        <w:t xml:space="preserve">Zamawiający wymaga, aby zamówienie zostało wykonane w okresie od dnia </w:t>
      </w:r>
      <w:r w:rsidR="009E4C14">
        <w:rPr>
          <w:b/>
          <w:bCs/>
          <w:lang w:val="pl-PL"/>
        </w:rPr>
        <w:t>podpisania umowy przez okres 12 miesięcy</w:t>
      </w:r>
      <w:r w:rsidR="009E56BA">
        <w:t>,</w:t>
      </w:r>
      <w:r w:rsidR="009E56BA" w:rsidRPr="009E56BA">
        <w:rPr>
          <w:rFonts w:eastAsia="Times New Roman"/>
          <w:sz w:val="20"/>
          <w:szCs w:val="20"/>
          <w:lang w:val="pl-PL"/>
        </w:rPr>
        <w:t xml:space="preserve"> </w:t>
      </w:r>
      <w:r w:rsidR="009E56BA" w:rsidRPr="009E56BA">
        <w:rPr>
          <w:lang w:val="pl-PL"/>
        </w:rPr>
        <w:t>bądź nie dłużej niż do czasu wykorzystania kwoty brutto umowy.</w:t>
      </w:r>
    </w:p>
    <w:p w14:paraId="43A1AABC" w14:textId="26F049BD" w:rsidR="00D75577" w:rsidRPr="00D75577" w:rsidRDefault="00795B38" w:rsidP="00D75577">
      <w:pPr>
        <w:pStyle w:val="Nagwek2"/>
        <w:tabs>
          <w:tab w:val="left" w:pos="0"/>
        </w:tabs>
        <w:rPr>
          <w:b/>
          <w:sz w:val="22"/>
        </w:rPr>
      </w:pPr>
      <w:bookmarkStart w:id="8" w:name="_Toc67569126"/>
      <w:r w:rsidRPr="0088441A">
        <w:rPr>
          <w:b/>
          <w:sz w:val="22"/>
        </w:rPr>
        <w:t>VI</w:t>
      </w:r>
      <w:r w:rsidR="00416E6B" w:rsidRPr="0088441A">
        <w:rPr>
          <w:b/>
          <w:sz w:val="22"/>
        </w:rPr>
        <w:t>. Warunki ubiegania się o zamówienie</w:t>
      </w:r>
      <w:bookmarkEnd w:id="8"/>
    </w:p>
    <w:p w14:paraId="2C1FC7EA" w14:textId="77777777" w:rsidR="00D75577" w:rsidRPr="00D75577" w:rsidRDefault="00D75577" w:rsidP="00D75577">
      <w:pPr>
        <w:ind w:left="426" w:right="20"/>
        <w:jc w:val="both"/>
        <w:rPr>
          <w:lang w:val="pl-PL"/>
        </w:rPr>
      </w:pPr>
      <w:r w:rsidRPr="00D75577">
        <w:rPr>
          <w:lang w:val="pl-PL"/>
        </w:rPr>
        <w:t xml:space="preserve">O udzielenie zamówienia mogą ubiegać się Wykonawcy, którzy spełniają warunki dotyczące: </w:t>
      </w:r>
    </w:p>
    <w:p w14:paraId="3B3E032C" w14:textId="77777777" w:rsidR="00D75577" w:rsidRDefault="00D75577" w:rsidP="00D75577">
      <w:pPr>
        <w:pStyle w:val="Akapitzlist"/>
        <w:numPr>
          <w:ilvl w:val="0"/>
          <w:numId w:val="48"/>
        </w:numPr>
        <w:ind w:right="20"/>
        <w:jc w:val="both"/>
        <w:rPr>
          <w:lang w:val="pl-PL"/>
        </w:rPr>
      </w:pPr>
      <w:r w:rsidRPr="00D75577">
        <w:rPr>
          <w:b/>
          <w:bCs/>
          <w:lang w:val="pl-PL"/>
        </w:rPr>
        <w:t xml:space="preserve">zdolności do występowania w obrocie gospodarczym: </w:t>
      </w:r>
      <w:r w:rsidRPr="00D75577">
        <w:rPr>
          <w:lang w:val="pl-PL"/>
        </w:rPr>
        <w:t xml:space="preserve">Zamawiający nie określa warunku w tym zakresie. </w:t>
      </w:r>
    </w:p>
    <w:p w14:paraId="66927B83" w14:textId="77777777" w:rsidR="00D75577" w:rsidRPr="00D75577" w:rsidRDefault="00D75577" w:rsidP="00D75577">
      <w:pPr>
        <w:pStyle w:val="Akapitzlist"/>
        <w:numPr>
          <w:ilvl w:val="0"/>
          <w:numId w:val="48"/>
        </w:numPr>
        <w:ind w:right="20"/>
        <w:jc w:val="both"/>
        <w:rPr>
          <w:lang w:val="pl-PL"/>
        </w:rPr>
      </w:pPr>
      <w:r w:rsidRPr="00D75577">
        <w:rPr>
          <w:b/>
          <w:bCs/>
          <w:lang w:val="pl-PL"/>
        </w:rPr>
        <w:lastRenderedPageBreak/>
        <w:t xml:space="preserve">uprawnień do prowadzenia określonej działalności gospodarczej lub zawodowej, o ile wynika to z odrębnych przepisów: </w:t>
      </w:r>
    </w:p>
    <w:p w14:paraId="1F5928B1" w14:textId="1C994FBF" w:rsidR="00D75577" w:rsidRPr="00D75577" w:rsidRDefault="00D75577" w:rsidP="00D75577">
      <w:pPr>
        <w:pStyle w:val="Akapitzlist"/>
        <w:ind w:right="20"/>
        <w:jc w:val="both"/>
        <w:rPr>
          <w:lang w:val="pl-PL"/>
        </w:rPr>
      </w:pPr>
      <w:r w:rsidRPr="00D75577">
        <w:rPr>
          <w:lang w:val="pl-PL"/>
        </w:rPr>
        <w:t xml:space="preserve">Zamawiający uzna warunek za spełniony, jeżeli Wykonawca wykaże, że posiada: </w:t>
      </w:r>
    </w:p>
    <w:p w14:paraId="3A7AC333" w14:textId="4ED52DB8" w:rsidR="00D75577" w:rsidRPr="00D75577" w:rsidRDefault="00D75577" w:rsidP="00D75577">
      <w:pPr>
        <w:ind w:left="426" w:right="20"/>
        <w:jc w:val="both"/>
        <w:rPr>
          <w:lang w:val="pl-PL"/>
        </w:rPr>
      </w:pPr>
      <w:r w:rsidRPr="00D75577">
        <w:rPr>
          <w:lang w:val="pl-PL"/>
        </w:rPr>
        <w:t xml:space="preserve">a) aktualne zezwolenie wydane w drodze decyzji przez właściwy organ na prowadzenie działalności w zakresie zbierania i transportu odpadów, o kodach zgodnych z przedmiotem zamówienia, na podstawie ustawy o odpadach z dnia z dnia </w:t>
      </w:r>
      <w:r w:rsidR="00A12B09">
        <w:rPr>
          <w:lang w:val="pl-PL"/>
        </w:rPr>
        <w:t>14 grudnia 2012 r.</w:t>
      </w:r>
      <w:r w:rsidRPr="00D75577">
        <w:rPr>
          <w:lang w:val="pl-PL"/>
        </w:rPr>
        <w:t xml:space="preserve"> </w:t>
      </w:r>
    </w:p>
    <w:p w14:paraId="317610CB" w14:textId="77777777" w:rsidR="00D75577" w:rsidRDefault="00D75577" w:rsidP="00D75577">
      <w:pPr>
        <w:ind w:left="426" w:right="20"/>
        <w:jc w:val="both"/>
        <w:rPr>
          <w:lang w:val="pl-PL"/>
        </w:rPr>
      </w:pPr>
      <w:r w:rsidRPr="00D75577">
        <w:rPr>
          <w:lang w:val="pl-PL"/>
        </w:rPr>
        <w:t xml:space="preserve">b) aktualny wpis do rejestru BDO – bazy danych o produktach i opakowaniach oraz gospodarce odpadami </w:t>
      </w:r>
    </w:p>
    <w:p w14:paraId="5FECFF58" w14:textId="77777777" w:rsidR="00D75577" w:rsidRDefault="00D75577" w:rsidP="00D75577">
      <w:pPr>
        <w:pStyle w:val="Akapitzlist"/>
        <w:numPr>
          <w:ilvl w:val="0"/>
          <w:numId w:val="48"/>
        </w:numPr>
        <w:ind w:right="20"/>
        <w:jc w:val="both"/>
        <w:rPr>
          <w:lang w:val="pl-PL"/>
        </w:rPr>
      </w:pPr>
      <w:r w:rsidRPr="00D75577">
        <w:rPr>
          <w:b/>
          <w:bCs/>
          <w:lang w:val="pl-PL"/>
        </w:rPr>
        <w:t>sytuac</w:t>
      </w:r>
      <w:r>
        <w:rPr>
          <w:b/>
          <w:bCs/>
          <w:lang w:val="pl-PL"/>
        </w:rPr>
        <w:t xml:space="preserve">ji ekonomicznej lub finansowej: </w:t>
      </w:r>
      <w:r w:rsidRPr="00D75577">
        <w:rPr>
          <w:lang w:val="pl-PL"/>
        </w:rPr>
        <w:t>Zamawiający nie określa warunku w tym zakresie.</w:t>
      </w:r>
    </w:p>
    <w:p w14:paraId="376AEFA9" w14:textId="662735F2" w:rsidR="00D75577" w:rsidRPr="008830F2" w:rsidRDefault="00D75577" w:rsidP="008830F2">
      <w:pPr>
        <w:pStyle w:val="Akapitzlist"/>
        <w:numPr>
          <w:ilvl w:val="0"/>
          <w:numId w:val="48"/>
        </w:numPr>
        <w:jc w:val="both"/>
        <w:rPr>
          <w:b/>
          <w:bCs/>
          <w:lang w:val="pl-PL"/>
        </w:rPr>
      </w:pPr>
      <w:r w:rsidRPr="00A12B09">
        <w:rPr>
          <w:b/>
          <w:bCs/>
          <w:lang w:val="pl-PL"/>
        </w:rPr>
        <w:t>zdolności technicznej</w:t>
      </w:r>
      <w:r w:rsidR="00A12B09" w:rsidRPr="00A12B09">
        <w:rPr>
          <w:b/>
          <w:bCs/>
          <w:lang w:val="pl-PL"/>
        </w:rPr>
        <w:t xml:space="preserve"> lub zawodowej</w:t>
      </w:r>
      <w:r w:rsidRPr="00A12B09">
        <w:rPr>
          <w:b/>
          <w:bCs/>
          <w:lang w:val="pl-PL"/>
        </w:rPr>
        <w:t xml:space="preserve">: </w:t>
      </w:r>
      <w:r w:rsidR="00A12B09" w:rsidRPr="00A12B09">
        <w:rPr>
          <w:bCs/>
          <w:lang w:val="pl-PL"/>
        </w:rPr>
        <w:t>Zamawiający nie określa warunku w tym zakresie.</w:t>
      </w:r>
    </w:p>
    <w:p w14:paraId="0000008E" w14:textId="4380A3D0" w:rsidR="003328FA" w:rsidRPr="005A7D7A" w:rsidRDefault="006918E5">
      <w:pPr>
        <w:pStyle w:val="Nagwek2"/>
        <w:rPr>
          <w:b/>
          <w:sz w:val="22"/>
        </w:rPr>
      </w:pPr>
      <w:bookmarkStart w:id="9" w:name="_Toc67569127"/>
      <w:r>
        <w:rPr>
          <w:b/>
          <w:sz w:val="22"/>
        </w:rPr>
        <w:t>VII</w:t>
      </w:r>
      <w:r w:rsidR="00175998" w:rsidRPr="005A7D7A">
        <w:rPr>
          <w:b/>
          <w:sz w:val="22"/>
        </w:rPr>
        <w:t>. Podstawy wykluczenia z postępowania</w:t>
      </w:r>
      <w:bookmarkEnd w:id="9"/>
    </w:p>
    <w:p w14:paraId="0000008F" w14:textId="77777777" w:rsidR="003328FA" w:rsidRPr="001A5A6D" w:rsidRDefault="00175998" w:rsidP="001A5A6D">
      <w:pPr>
        <w:numPr>
          <w:ilvl w:val="0"/>
          <w:numId w:val="2"/>
        </w:numPr>
        <w:ind w:left="426"/>
        <w:jc w:val="both"/>
      </w:pPr>
      <w:r w:rsidRPr="001A5A6D">
        <w:t>Z postępowania o udzielenie zamówienia wyklucza się Wykonawców, w stosunku do których zachodzi którakolwiek z okoliczności wskazanych:</w:t>
      </w:r>
    </w:p>
    <w:p w14:paraId="00000090" w14:textId="0B47F35A" w:rsidR="003328FA" w:rsidRDefault="00175998" w:rsidP="00162372">
      <w:pPr>
        <w:numPr>
          <w:ilvl w:val="0"/>
          <w:numId w:val="15"/>
        </w:numPr>
        <w:ind w:left="812" w:hanging="386"/>
        <w:jc w:val="both"/>
      </w:pPr>
      <w:r w:rsidRPr="001A5A6D">
        <w:t>w art. 108 ust. 1 PZP;</w:t>
      </w:r>
    </w:p>
    <w:p w14:paraId="009C4874" w14:textId="6A818738" w:rsidR="007004A0" w:rsidRPr="00610495" w:rsidRDefault="007004A0" w:rsidP="007004A0">
      <w:pPr>
        <w:numPr>
          <w:ilvl w:val="0"/>
          <w:numId w:val="15"/>
        </w:numPr>
        <w:ind w:left="812" w:hanging="386"/>
        <w:jc w:val="both"/>
      </w:pPr>
      <w:r w:rsidRPr="00610495">
        <w:rPr>
          <w:lang w:val="pl-PL"/>
        </w:rPr>
        <w:t>Zamawiający wykluczy Wykonawców z udzi</w:t>
      </w:r>
      <w:r w:rsidR="00D75577">
        <w:rPr>
          <w:lang w:val="pl-PL"/>
        </w:rPr>
        <w:t>ału w niniejszym postępowaniu w </w:t>
      </w:r>
      <w:r w:rsidRPr="00610495">
        <w:rPr>
          <w:lang w:val="pl-PL"/>
        </w:rPr>
        <w:t xml:space="preserve">przypadkach określonych w </w:t>
      </w:r>
      <w:r w:rsidRPr="00610495">
        <w:rPr>
          <w:iCs/>
          <w:lang w:val="pl-PL"/>
        </w:rPr>
        <w:t>art. 7 ust. 1 usta</w:t>
      </w:r>
      <w:r w:rsidR="00D75577">
        <w:rPr>
          <w:iCs/>
          <w:lang w:val="pl-PL"/>
        </w:rPr>
        <w:t>wy z dnia 13 kwietnia 2022 r. o </w:t>
      </w:r>
      <w:r w:rsidRPr="00610495">
        <w:rPr>
          <w:iCs/>
          <w:lang w:val="pl-PL"/>
        </w:rPr>
        <w:t>szczególnych rozwiązaniach w zakresie przeciwdziałania wspieraniu agresji na Ukrainę oraz służących och</w:t>
      </w:r>
      <w:r>
        <w:rPr>
          <w:iCs/>
          <w:lang w:val="pl-PL"/>
        </w:rPr>
        <w:t>ronie bezpieczeństwa narodowego.</w:t>
      </w:r>
    </w:p>
    <w:p w14:paraId="79644BD4" w14:textId="6227F479" w:rsidR="00F85007" w:rsidRPr="00F85007" w:rsidRDefault="00A32562" w:rsidP="00966FF0">
      <w:pPr>
        <w:numPr>
          <w:ilvl w:val="0"/>
          <w:numId w:val="15"/>
        </w:numPr>
        <w:ind w:left="812" w:hanging="386"/>
        <w:jc w:val="both"/>
      </w:pPr>
      <w:r>
        <w:t xml:space="preserve">w art. 109 ust. 1 </w:t>
      </w:r>
      <w:r w:rsidR="00966FF0" w:rsidRPr="00966FF0">
        <w:t>pkt. 1-4</w:t>
      </w:r>
      <w:r>
        <w:t xml:space="preserve"> </w:t>
      </w:r>
      <w:r w:rsidR="00966FF0" w:rsidRPr="00966FF0">
        <w:t>PZP, tj.:</w:t>
      </w:r>
    </w:p>
    <w:p w14:paraId="373836D6" w14:textId="77777777" w:rsidR="00CC150D" w:rsidRDefault="000C0321" w:rsidP="00CC150D">
      <w:pPr>
        <w:ind w:left="426"/>
        <w:jc w:val="both"/>
        <w:rPr>
          <w:rFonts w:eastAsia="Times New Roman"/>
          <w:lang w:val="pl-PL"/>
        </w:rPr>
      </w:pPr>
      <w:r w:rsidRPr="000C0321">
        <w:rPr>
          <w:rFonts w:eastAsia="Times New Roman"/>
          <w:lang w:val="pl-PL"/>
        </w:rPr>
        <w:t>Z postępowania o udzielenie zamówienia zamawiający wykluczy także wykonawcę:</w:t>
      </w:r>
    </w:p>
    <w:p w14:paraId="589B51B8" w14:textId="77777777" w:rsidR="00A32562" w:rsidRDefault="00A32562" w:rsidP="00A32562">
      <w:pPr>
        <w:ind w:left="426"/>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99AE3CC" w14:textId="77777777" w:rsidR="00A32562" w:rsidRDefault="00A32562" w:rsidP="00A32562">
      <w:pPr>
        <w:ind w:left="426"/>
        <w:jc w:val="both"/>
      </w:pPr>
      <w:r>
        <w:t xml:space="preserve">-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t>
      </w:r>
    </w:p>
    <w:p w14:paraId="2621EECA" w14:textId="77777777" w:rsidR="00A32562" w:rsidRDefault="00A32562" w:rsidP="00A32562">
      <w:pPr>
        <w:ind w:left="426"/>
        <w:jc w:val="both"/>
      </w:pPr>
      <w:r>
        <w:t xml:space="preserve">w przepisach prawa obcego; będącego osobą fizyczną prawomocnie ukaranego za wykroczenie przeciwko prawom pracownika lub wykroczenie przeciwko środowisku, jeżeli za jego popełnienie wymierzono karę aresztu, ograniczenia wolności lub karę grzywny; wobec którego wydano ostateczną decyzję administracyjną o naruszeniu obowiązków wynikających z prawa ochrony środowiska, prawa pracy lub przepisów </w:t>
      </w:r>
    </w:p>
    <w:p w14:paraId="7ED28183" w14:textId="77777777" w:rsidR="00A32562" w:rsidRDefault="00A32562" w:rsidP="00A32562">
      <w:pPr>
        <w:ind w:left="426"/>
        <w:jc w:val="both"/>
      </w:pPr>
      <w:r>
        <w:t>o zabezpieczeniu społecznym, jeżeli wymierzono tą decyzją karę pieniężną;</w:t>
      </w:r>
    </w:p>
    <w:p w14:paraId="6CBF7F64" w14:textId="77777777" w:rsidR="00A32562" w:rsidRDefault="00A32562" w:rsidP="00A32562">
      <w:pPr>
        <w:ind w:left="426"/>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14:paraId="44508752" w14:textId="09870276" w:rsidR="00A32562" w:rsidRDefault="00A32562" w:rsidP="00A32562">
      <w:pPr>
        <w:ind w:left="426"/>
        <w:jc w:val="both"/>
      </w:pPr>
      <w:r>
        <w:lastRenderedPageBreak/>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15585F" w14:textId="77777777" w:rsidR="007E50CB" w:rsidRDefault="00175998" w:rsidP="007E50CB">
      <w:pPr>
        <w:numPr>
          <w:ilvl w:val="0"/>
          <w:numId w:val="2"/>
        </w:numPr>
        <w:ind w:left="454" w:hanging="454"/>
        <w:jc w:val="both"/>
        <w:rPr>
          <w:szCs w:val="20"/>
        </w:rPr>
      </w:pPr>
      <w:r w:rsidRPr="00E70A38">
        <w:rPr>
          <w:szCs w:val="20"/>
        </w:rPr>
        <w:t>Wykluczenie Wykonawcy następuje zgodnie z art. 111 PZP</w:t>
      </w:r>
      <w:r w:rsidR="00E70A38">
        <w:rPr>
          <w:szCs w:val="20"/>
        </w:rPr>
        <w:t>.</w:t>
      </w:r>
      <w:r w:rsidRPr="00E70A38">
        <w:rPr>
          <w:szCs w:val="20"/>
        </w:rPr>
        <w:t xml:space="preserve"> </w:t>
      </w:r>
      <w:bookmarkStart w:id="10" w:name="_Toc67569128"/>
    </w:p>
    <w:p w14:paraId="1317CE12" w14:textId="77777777" w:rsidR="007E50CB" w:rsidRDefault="007E50CB" w:rsidP="007E50CB">
      <w:pPr>
        <w:jc w:val="both"/>
        <w:rPr>
          <w:szCs w:val="20"/>
        </w:rPr>
      </w:pPr>
    </w:p>
    <w:p w14:paraId="00000096" w14:textId="62CDF9A7" w:rsidR="003328FA" w:rsidRDefault="006918E5" w:rsidP="007E50CB">
      <w:pPr>
        <w:jc w:val="both"/>
        <w:rPr>
          <w:b/>
        </w:rPr>
      </w:pPr>
      <w:r w:rsidRPr="007E50CB">
        <w:rPr>
          <w:b/>
        </w:rPr>
        <w:t>VIII</w:t>
      </w:r>
      <w:r w:rsidR="00175998" w:rsidRPr="007E50CB">
        <w:rPr>
          <w:b/>
        </w:rPr>
        <w:t xml:space="preserve">. Podmiotowe środki dowodowe. 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10"/>
    </w:p>
    <w:p w14:paraId="13493DD1" w14:textId="77777777" w:rsidR="007E50CB" w:rsidRPr="007E50CB" w:rsidRDefault="007E50CB" w:rsidP="007E50CB">
      <w:pPr>
        <w:jc w:val="both"/>
        <w:rPr>
          <w:szCs w:val="20"/>
        </w:rPr>
      </w:pPr>
    </w:p>
    <w:p w14:paraId="0A5E74CE" w14:textId="77777777" w:rsidR="00C92ED2" w:rsidRPr="00C92ED2" w:rsidRDefault="00C92ED2" w:rsidP="00C92ED2">
      <w:pPr>
        <w:numPr>
          <w:ilvl w:val="0"/>
          <w:numId w:val="7"/>
        </w:numPr>
        <w:contextualSpacing/>
        <w:jc w:val="both"/>
      </w:pPr>
      <w:r w:rsidRPr="00C92ED2">
        <w:t xml:space="preserve">Do oferty Wykonawca zobowiązany jest dołączyć aktualne na dzień składania ofert </w:t>
      </w:r>
      <w:r w:rsidRPr="00C92ED2">
        <w:rPr>
          <w:b/>
        </w:rPr>
        <w:t>oświadczenie o spełnianiu warunków udziału w postępowaniu oraz o braku podstaw do wykluczenia z postępowania</w:t>
      </w:r>
      <w:r w:rsidRPr="00C92ED2">
        <w:t xml:space="preserve"> – zgodnie z </w:t>
      </w:r>
      <w:r w:rsidRPr="00C92ED2">
        <w:rPr>
          <w:b/>
        </w:rPr>
        <w:t>załącznikiem nr 3</w:t>
      </w:r>
      <w:r w:rsidRPr="00C92ED2">
        <w:t xml:space="preserve"> do SWZ;</w:t>
      </w:r>
    </w:p>
    <w:p w14:paraId="64B3B8DB" w14:textId="77777777" w:rsidR="00C92ED2" w:rsidRPr="00C92ED2" w:rsidRDefault="00C92ED2" w:rsidP="00C92ED2">
      <w:pPr>
        <w:numPr>
          <w:ilvl w:val="0"/>
          <w:numId w:val="7"/>
        </w:numPr>
        <w:contextualSpacing/>
        <w:jc w:val="both"/>
      </w:pPr>
      <w:r w:rsidRPr="00C92ED2">
        <w:t xml:space="preserve">Informacje zawarte w oświadczeniu, o którym mowa w pkt 1 stanowią wstępne potwierdzenie, że Wykonawca nie podlega wykluczeniu oraz spełnia warunki udziału </w:t>
      </w:r>
      <w:r w:rsidRPr="00C92ED2">
        <w:br/>
        <w:t>w postępowaniu.</w:t>
      </w:r>
    </w:p>
    <w:p w14:paraId="5DC7A856" w14:textId="77777777" w:rsidR="00C92ED2" w:rsidRPr="00C92ED2" w:rsidRDefault="00C92ED2" w:rsidP="00C92ED2">
      <w:pPr>
        <w:numPr>
          <w:ilvl w:val="0"/>
          <w:numId w:val="7"/>
        </w:numPr>
        <w:shd w:val="clear" w:color="auto" w:fill="FFFFFF"/>
        <w:tabs>
          <w:tab w:val="left" w:pos="1276"/>
        </w:tabs>
        <w:autoSpaceDE w:val="0"/>
        <w:autoSpaceDN w:val="0"/>
        <w:adjustRightInd w:val="0"/>
        <w:spacing w:after="120" w:line="312" w:lineRule="auto"/>
        <w:contextualSpacing/>
        <w:jc w:val="both"/>
      </w:pPr>
      <w:r w:rsidRPr="00C92ED2">
        <w:t>Zamawiający wezwie wykonawcę, którego oferta została najwyżej oceniona, w wyznaczonym terminie, nie krótszym niż 5 dni, do złożenia:</w:t>
      </w:r>
    </w:p>
    <w:p w14:paraId="4F91D1F8" w14:textId="77777777" w:rsidR="00C92ED2" w:rsidRPr="00C92ED2" w:rsidRDefault="00C92ED2" w:rsidP="00C92ED2">
      <w:pPr>
        <w:numPr>
          <w:ilvl w:val="1"/>
          <w:numId w:val="2"/>
        </w:numPr>
        <w:shd w:val="clear" w:color="auto" w:fill="FFFFFF"/>
        <w:tabs>
          <w:tab w:val="left" w:pos="1276"/>
        </w:tabs>
        <w:autoSpaceDE w:val="0"/>
        <w:autoSpaceDN w:val="0"/>
        <w:adjustRightInd w:val="0"/>
        <w:spacing w:after="120" w:line="312" w:lineRule="auto"/>
        <w:contextualSpacing/>
        <w:jc w:val="both"/>
      </w:pPr>
      <w:r w:rsidRPr="00C92ED2">
        <w:t xml:space="preserve">Odpisu lub informacji z Krajowego Rejestru Sądowego lub z Centralnej Ewidencji i Informacji o Działalności Gospodarczej, w zakresie art. 109 ust. 1 pkt 4 ustawy </w:t>
      </w:r>
      <w:proofErr w:type="spellStart"/>
      <w:r w:rsidRPr="00C92ED2">
        <w:t>Pzp</w:t>
      </w:r>
      <w:proofErr w:type="spellEnd"/>
      <w:r w:rsidRPr="00C92ED2">
        <w:t>, sporządzonych nie wcześniej niż 3 miesiące przed jej złożeniem, jeżeli odrębne przepisy wymagają wpisu do rejestru lub ewidencji;</w:t>
      </w:r>
    </w:p>
    <w:p w14:paraId="2830F20F" w14:textId="67D5D3E6" w:rsidR="00C92ED2" w:rsidRPr="00C92ED2" w:rsidRDefault="00012490" w:rsidP="00012490">
      <w:pPr>
        <w:numPr>
          <w:ilvl w:val="1"/>
          <w:numId w:val="2"/>
        </w:numPr>
        <w:shd w:val="clear" w:color="auto" w:fill="FFFFFF"/>
        <w:tabs>
          <w:tab w:val="left" w:pos="1276"/>
        </w:tabs>
        <w:autoSpaceDE w:val="0"/>
        <w:autoSpaceDN w:val="0"/>
        <w:adjustRightInd w:val="0"/>
        <w:spacing w:after="120" w:line="312" w:lineRule="auto"/>
        <w:contextualSpacing/>
        <w:jc w:val="both"/>
      </w:pPr>
      <w:r w:rsidRPr="00012490">
        <w:t>aktualne</w:t>
      </w:r>
      <w:r>
        <w:t>go zezwolenia</w:t>
      </w:r>
      <w:r w:rsidRPr="00012490">
        <w:t xml:space="preserve"> wydane</w:t>
      </w:r>
      <w:r>
        <w:t>go</w:t>
      </w:r>
      <w:r w:rsidRPr="00012490">
        <w:t xml:space="preserve"> w drodze decyzji przez właściwy organ na prowadzenie działalności w zakresie zbierania i transportu odpadów, o kodach zgodnych z przedmiotem zamówienia, na podstawie ustawy o odpadach z dnia z dnia 14 grudnia 2012 r.</w:t>
      </w:r>
      <w:r w:rsidR="00C92ED2" w:rsidRPr="00C92ED2">
        <w:t xml:space="preserve">; </w:t>
      </w:r>
    </w:p>
    <w:p w14:paraId="78C2F08E" w14:textId="76B809B0" w:rsidR="00C92ED2" w:rsidRPr="00C92ED2" w:rsidRDefault="00012490" w:rsidP="00C92ED2">
      <w:pPr>
        <w:numPr>
          <w:ilvl w:val="1"/>
          <w:numId w:val="2"/>
        </w:numPr>
        <w:shd w:val="clear" w:color="auto" w:fill="FFFFFF"/>
        <w:tabs>
          <w:tab w:val="left" w:pos="1276"/>
        </w:tabs>
        <w:autoSpaceDE w:val="0"/>
        <w:autoSpaceDN w:val="0"/>
        <w:adjustRightInd w:val="0"/>
        <w:spacing w:after="120" w:line="312" w:lineRule="auto"/>
        <w:contextualSpacing/>
        <w:jc w:val="both"/>
      </w:pPr>
      <w:r>
        <w:rPr>
          <w:lang w:val="pl-PL"/>
        </w:rPr>
        <w:t>aktualnego</w:t>
      </w:r>
      <w:r w:rsidRPr="00D75577">
        <w:rPr>
          <w:lang w:val="pl-PL"/>
        </w:rPr>
        <w:t xml:space="preserve"> wpis</w:t>
      </w:r>
      <w:r>
        <w:rPr>
          <w:lang w:val="pl-PL"/>
        </w:rPr>
        <w:t>u</w:t>
      </w:r>
      <w:r w:rsidRPr="00D75577">
        <w:rPr>
          <w:lang w:val="pl-PL"/>
        </w:rPr>
        <w:t xml:space="preserve"> do rejestru BDO – bazy danych o produktach i opakowaniach oraz gospodarce odpadami</w:t>
      </w:r>
      <w:r w:rsidR="00C92ED2" w:rsidRPr="00C92ED2">
        <w:t xml:space="preserve">; </w:t>
      </w:r>
    </w:p>
    <w:p w14:paraId="69935FE2" w14:textId="77777777" w:rsidR="00C92ED2" w:rsidRPr="00C92ED2" w:rsidRDefault="00C92ED2" w:rsidP="00C92ED2">
      <w:pPr>
        <w:numPr>
          <w:ilvl w:val="0"/>
          <w:numId w:val="50"/>
        </w:numPr>
        <w:shd w:val="clear" w:color="auto" w:fill="FFFFFF"/>
        <w:tabs>
          <w:tab w:val="left" w:pos="1276"/>
        </w:tabs>
        <w:autoSpaceDE w:val="0"/>
        <w:autoSpaceDN w:val="0"/>
        <w:adjustRightInd w:val="0"/>
        <w:spacing w:after="120" w:line="312" w:lineRule="auto"/>
        <w:contextualSpacing/>
        <w:jc w:val="both"/>
      </w:pPr>
      <w:r w:rsidRPr="00C92ED2">
        <w:t>Dokumenty podmiotów zagranicznych:</w:t>
      </w:r>
    </w:p>
    <w:p w14:paraId="55D25B4F" w14:textId="77777777" w:rsidR="00C92ED2" w:rsidRPr="00C92ED2" w:rsidRDefault="00C92ED2" w:rsidP="00C92ED2">
      <w:pPr>
        <w:numPr>
          <w:ilvl w:val="0"/>
          <w:numId w:val="51"/>
        </w:numPr>
        <w:shd w:val="clear" w:color="auto" w:fill="FFFFFF"/>
        <w:tabs>
          <w:tab w:val="left" w:pos="1276"/>
        </w:tabs>
        <w:autoSpaceDE w:val="0"/>
        <w:autoSpaceDN w:val="0"/>
        <w:adjustRightInd w:val="0"/>
        <w:spacing w:after="120" w:line="312" w:lineRule="auto"/>
        <w:contextualSpacing/>
        <w:jc w:val="both"/>
      </w:pPr>
      <w:r w:rsidRPr="00C92ED2">
        <w:t>Jeżeli Wykonawca ma siedzibę lub miejsce zamieszkania poza terytorium Rzeczypospolitej Polskiej, zamiast dokumentów, o których mowa w ust. 2 niniejszego rozdziału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 dokumenty powinny być wystawione niż wcześniej niż 3 miesiące przed ich złożeniem.</w:t>
      </w:r>
    </w:p>
    <w:p w14:paraId="0205C95C" w14:textId="77777777" w:rsidR="00C92ED2" w:rsidRPr="00C92ED2" w:rsidRDefault="00C92ED2" w:rsidP="00C92ED2">
      <w:pPr>
        <w:numPr>
          <w:ilvl w:val="0"/>
          <w:numId w:val="51"/>
        </w:numPr>
        <w:shd w:val="clear" w:color="auto" w:fill="FFFFFF"/>
        <w:tabs>
          <w:tab w:val="left" w:pos="1276"/>
        </w:tabs>
        <w:autoSpaceDE w:val="0"/>
        <w:autoSpaceDN w:val="0"/>
        <w:adjustRightInd w:val="0"/>
        <w:spacing w:after="120" w:line="312" w:lineRule="auto"/>
        <w:contextualSpacing/>
        <w:jc w:val="both"/>
      </w:pPr>
      <w:r w:rsidRPr="00C92ED2">
        <w:t xml:space="preserve">Jeżeli w kraju, w którym Wykonawca ma siedzibę lub miejsce zamieszkania, nie wydaje się dokumentów, o których mowa powyżej, zastępuje się je dokumentem zawierającym odpowiednio oświadczenie Wykonawcy, ze wskazaniem osoby albo osób uprawnionych do jego reprezentacji, lub oświadczenie osoby, której </w:t>
      </w:r>
      <w:r w:rsidRPr="00C92ED2">
        <w:lastRenderedPageBreak/>
        <w:t>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dotyczące terminu wystawienia tych dokumentów stosuje się odpowiednio;</w:t>
      </w:r>
    </w:p>
    <w:p w14:paraId="000000AB" w14:textId="55BAB91C" w:rsidR="003328FA" w:rsidRPr="00543872" w:rsidRDefault="00AD4334" w:rsidP="00D37676">
      <w:pPr>
        <w:pStyle w:val="Nagwek2"/>
        <w:jc w:val="both"/>
        <w:rPr>
          <w:b/>
          <w:sz w:val="22"/>
        </w:rPr>
      </w:pPr>
      <w:bookmarkStart w:id="11" w:name="_Toc67569129"/>
      <w:r>
        <w:rPr>
          <w:b/>
          <w:sz w:val="22"/>
        </w:rPr>
        <w:t>IX</w:t>
      </w:r>
      <w:r w:rsidR="00175998" w:rsidRPr="00543872">
        <w:rPr>
          <w:b/>
          <w:sz w:val="22"/>
        </w:rPr>
        <w:t>. Informacja dla Wykonawców wspólnie ubiegających się o udzielenie zamówienia</w:t>
      </w:r>
      <w:bookmarkEnd w:id="11"/>
    </w:p>
    <w:p w14:paraId="000000AC" w14:textId="686EACF6" w:rsidR="003328FA" w:rsidRPr="00972B11" w:rsidRDefault="00175998" w:rsidP="00162372">
      <w:pPr>
        <w:numPr>
          <w:ilvl w:val="0"/>
          <w:numId w:val="14"/>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E6457F">
        <w:rPr>
          <w:szCs w:val="20"/>
        </w:rPr>
        <w:t xml:space="preserve">sprawie zamówienia publicznego. </w:t>
      </w:r>
      <w:r w:rsidRPr="00972B11">
        <w:rPr>
          <w:szCs w:val="20"/>
        </w:rPr>
        <w:t>Pełnomocnictwo</w:t>
      </w:r>
      <w:r w:rsidRPr="00972B11">
        <w:rPr>
          <w:b/>
          <w:szCs w:val="20"/>
        </w:rPr>
        <w:t xml:space="preserve"> </w:t>
      </w:r>
      <w:r w:rsidRPr="00972B11">
        <w:rPr>
          <w:szCs w:val="20"/>
        </w:rPr>
        <w:t xml:space="preserve">winno być załączone do oferty. </w:t>
      </w:r>
    </w:p>
    <w:p w14:paraId="000000AD" w14:textId="41B4B2B9" w:rsidR="003328FA" w:rsidRPr="00972B11" w:rsidRDefault="00175998" w:rsidP="00162372">
      <w:pPr>
        <w:numPr>
          <w:ilvl w:val="0"/>
          <w:numId w:val="14"/>
        </w:numPr>
        <w:ind w:left="426"/>
        <w:jc w:val="both"/>
        <w:rPr>
          <w:sz w:val="24"/>
        </w:rPr>
      </w:pPr>
      <w:r w:rsidRPr="00972B11">
        <w:rPr>
          <w:szCs w:val="20"/>
        </w:rPr>
        <w:t>W przypadku Wykonawców wspólnie ubiegających się o udzie</w:t>
      </w:r>
      <w:r w:rsidR="00F52161" w:rsidRPr="00972B11">
        <w:rPr>
          <w:szCs w:val="20"/>
        </w:rPr>
        <w:t xml:space="preserve">lenie zamówienia, oświadczenia </w:t>
      </w:r>
      <w:r w:rsidRPr="00972B11">
        <w:rPr>
          <w:szCs w:val="20"/>
        </w:rPr>
        <w:t>składa każdy z Wykonawców. Oś</w:t>
      </w:r>
      <w:r w:rsidR="00E6457F">
        <w:rPr>
          <w:szCs w:val="20"/>
        </w:rPr>
        <w:t xml:space="preserve">wiadczenia te potwierdzają brak </w:t>
      </w:r>
      <w:r w:rsidRPr="00972B11">
        <w:rPr>
          <w:szCs w:val="20"/>
        </w:rPr>
        <w:t xml:space="preserve">podstaw wykluczenia oraz spełnianie warunków udziału w zakresie, w jakim każdy </w:t>
      </w:r>
      <w:r w:rsidR="00C56E45">
        <w:rPr>
          <w:szCs w:val="20"/>
        </w:rPr>
        <w:br/>
      </w:r>
      <w:r w:rsidRPr="00972B11">
        <w:rPr>
          <w:szCs w:val="20"/>
        </w:rPr>
        <w:t>z Wykonawców wykazuje spełnianie warunków udziału w postępowaniu.</w:t>
      </w:r>
    </w:p>
    <w:p w14:paraId="000000B0" w14:textId="0448BEFB" w:rsidR="003328FA" w:rsidRPr="00F52161" w:rsidRDefault="00D37676" w:rsidP="00D37676">
      <w:pPr>
        <w:pStyle w:val="Nagwek2"/>
        <w:spacing w:before="240" w:after="240"/>
        <w:jc w:val="both"/>
        <w:rPr>
          <w:b/>
          <w:sz w:val="22"/>
        </w:rPr>
      </w:pPr>
      <w:bookmarkStart w:id="12" w:name="_Toc67569130"/>
      <w:r>
        <w:rPr>
          <w:b/>
          <w:sz w:val="22"/>
        </w:rPr>
        <w:t>X</w:t>
      </w:r>
      <w:r w:rsidR="00175998" w:rsidRPr="00F52161">
        <w:rPr>
          <w:b/>
          <w:sz w:val="22"/>
        </w:rPr>
        <w:t>. Informacje</w:t>
      </w:r>
      <w:bookmarkEnd w:id="12"/>
      <w:r w:rsidR="00762810">
        <w:rPr>
          <w:b/>
          <w:sz w:val="22"/>
        </w:rPr>
        <w:t xml:space="preserve"> o środkach komunikacji elektronicznej, przy użyciu których zamawiający będzie komunikował się z wykonawcami, oraz informacje o wymaganiach technicznych i organizacyjnych sporządzania, wysyłania i odbierania korespondencji elektronicznej </w:t>
      </w:r>
    </w:p>
    <w:p w14:paraId="087DC22A" w14:textId="77777777" w:rsidR="001911C7" w:rsidRDefault="00175998" w:rsidP="00162372">
      <w:pPr>
        <w:numPr>
          <w:ilvl w:val="0"/>
          <w:numId w:val="13"/>
        </w:numPr>
        <w:jc w:val="both"/>
      </w:pPr>
      <w:r w:rsidRPr="00613D5D">
        <w:t xml:space="preserve">Osobą uprawnioną do kontaktu z Wykonawcami jest: </w:t>
      </w:r>
    </w:p>
    <w:p w14:paraId="60DEA878" w14:textId="21D113C2" w:rsidR="005822A0" w:rsidRDefault="005822A0" w:rsidP="005822A0">
      <w:pPr>
        <w:ind w:left="360"/>
        <w:jc w:val="both"/>
      </w:pPr>
      <w:r>
        <w:t>a)</w:t>
      </w:r>
      <w:r>
        <w:tab/>
      </w:r>
      <w:r w:rsidR="00E6457F">
        <w:t>Łukasz Tarnowski</w:t>
      </w:r>
      <w:r>
        <w:t xml:space="preserve">, e-mail: </w:t>
      </w:r>
      <w:hyperlink r:id="rId12" w:history="1">
        <w:r w:rsidR="00E6457F" w:rsidRPr="00F42C2D">
          <w:rPr>
            <w:rStyle w:val="Hipercze"/>
          </w:rPr>
          <w:t>lukasz.tarnowski@sw.gov.pl</w:t>
        </w:r>
      </w:hyperlink>
      <w:r w:rsidR="00E6457F">
        <w:t xml:space="preserve">; </w:t>
      </w:r>
      <w:r>
        <w:t>te</w:t>
      </w:r>
      <w:r w:rsidR="00E6457F">
        <w:t>l. 61 8568 352</w:t>
      </w:r>
      <w:r>
        <w:t>*</w:t>
      </w:r>
    </w:p>
    <w:p w14:paraId="519ABF11" w14:textId="22705290" w:rsidR="005822A0" w:rsidRDefault="005822A0" w:rsidP="005822A0">
      <w:pPr>
        <w:ind w:left="360"/>
        <w:jc w:val="both"/>
      </w:pPr>
      <w:r>
        <w:t>b)</w:t>
      </w:r>
      <w:r>
        <w:tab/>
        <w:t xml:space="preserve">Izabela Matyba </w:t>
      </w:r>
      <w:r w:rsidR="007C2CC4">
        <w:t xml:space="preserve">e-mail: </w:t>
      </w:r>
      <w:hyperlink r:id="rId13" w:history="1">
        <w:r w:rsidR="007911C4" w:rsidRPr="006047C6">
          <w:rPr>
            <w:rStyle w:val="Hipercze"/>
          </w:rPr>
          <w:t>izabela.matyba2@sw.gov.pl</w:t>
        </w:r>
      </w:hyperlink>
      <w:r w:rsidR="00E6457F">
        <w:t xml:space="preserve">; </w:t>
      </w:r>
      <w:r>
        <w:t>tel. 61 85 68 387*</w:t>
      </w:r>
    </w:p>
    <w:p w14:paraId="4C47BBCF" w14:textId="0CEC2584" w:rsidR="005822A0" w:rsidRPr="00EB4B86" w:rsidRDefault="005822A0" w:rsidP="00EB4B86">
      <w:pPr>
        <w:ind w:left="360"/>
        <w:jc w:val="both"/>
        <w:rPr>
          <w:i/>
        </w:rPr>
      </w:pPr>
      <w:r w:rsidRPr="00EB4B86">
        <w:rPr>
          <w:i/>
        </w:rPr>
        <w:t xml:space="preserve">* wyłącznie na podstawie i w sytuacjach opisanych w art. 61 ust. 2 </w:t>
      </w:r>
      <w:proofErr w:type="spellStart"/>
      <w:r w:rsidRPr="00EB4B86">
        <w:rPr>
          <w:i/>
        </w:rPr>
        <w:t>Pzp</w:t>
      </w:r>
      <w:proofErr w:type="spellEnd"/>
      <w:r w:rsidRPr="00EB4B86">
        <w:rPr>
          <w:i/>
        </w:rPr>
        <w:t>.</w:t>
      </w:r>
    </w:p>
    <w:p w14:paraId="35792039" w14:textId="3E6EEF12" w:rsidR="00613D5D" w:rsidRDefault="00175998" w:rsidP="00162372">
      <w:pPr>
        <w:numPr>
          <w:ilvl w:val="0"/>
          <w:numId w:val="13"/>
        </w:numPr>
        <w:pBdr>
          <w:top w:val="nil"/>
          <w:left w:val="nil"/>
          <w:bottom w:val="nil"/>
          <w:right w:val="nil"/>
          <w:between w:val="nil"/>
        </w:pBdr>
        <w:jc w:val="both"/>
      </w:pPr>
      <w:r w:rsidRPr="00613D5D">
        <w:t xml:space="preserve">Postępowanie </w:t>
      </w:r>
      <w:r w:rsidR="00C56E45" w:rsidRPr="00613D5D">
        <w:t xml:space="preserve">jest </w:t>
      </w:r>
      <w:r w:rsidRPr="00613D5D">
        <w:t xml:space="preserve">prowadzone w języku polskim w formie elektronicznej za pośrednictwem </w:t>
      </w:r>
      <w:hyperlink r:id="rId14">
        <w:r w:rsidRPr="00613D5D">
          <w:rPr>
            <w:color w:val="1155CC"/>
            <w:u w:val="single"/>
          </w:rPr>
          <w:t>platformazakupowa.pl</w:t>
        </w:r>
      </w:hyperlink>
      <w:r w:rsidR="00613D5D">
        <w:t xml:space="preserve"> pod adresem: </w:t>
      </w:r>
    </w:p>
    <w:p w14:paraId="000000B2" w14:textId="02D60646" w:rsidR="003328FA" w:rsidRPr="00613D5D" w:rsidRDefault="00EC7C7E" w:rsidP="00AB7A83">
      <w:pPr>
        <w:pBdr>
          <w:top w:val="nil"/>
          <w:left w:val="nil"/>
          <w:bottom w:val="nil"/>
          <w:right w:val="nil"/>
          <w:between w:val="nil"/>
        </w:pBdr>
        <w:ind w:left="360"/>
        <w:jc w:val="both"/>
      </w:pPr>
      <w:hyperlink r:id="rId15" w:history="1">
        <w:r w:rsidR="006147D9" w:rsidRPr="00613D5D">
          <w:rPr>
            <w:rStyle w:val="Hipercze"/>
            <w:u w:val="none"/>
          </w:rPr>
          <w:t>https://platformazakupowa.pl/pn/as_poznan</w:t>
        </w:r>
      </w:hyperlink>
    </w:p>
    <w:p w14:paraId="000000B3" w14:textId="012C2F6E" w:rsidR="003328FA" w:rsidRPr="00613D5D" w:rsidRDefault="00361DFD" w:rsidP="00162372">
      <w:pPr>
        <w:numPr>
          <w:ilvl w:val="0"/>
          <w:numId w:val="13"/>
        </w:numPr>
        <w:pBdr>
          <w:top w:val="nil"/>
          <w:left w:val="nil"/>
          <w:bottom w:val="nil"/>
          <w:right w:val="nil"/>
          <w:between w:val="nil"/>
        </w:pBdr>
        <w:jc w:val="both"/>
      </w:pPr>
      <w:r>
        <w:t>K</w:t>
      </w:r>
      <w:r w:rsidR="00175998" w:rsidRPr="00613D5D">
        <w:t>omunikacja między zamawiającym</w:t>
      </w:r>
      <w:r w:rsidR="006D7C79">
        <w:t>,</w:t>
      </w:r>
      <w:r w:rsidR="00175998" w:rsidRPr="00613D5D">
        <w:t xml:space="preserve"> a Wykonawcami, w tym wszelkie oświadczenia, wnioski, zawiadomienia oraz informacje, przekazywane były za pośrednictwem </w:t>
      </w:r>
      <w:hyperlink r:id="rId16">
        <w:r w:rsidR="00175998" w:rsidRPr="00613D5D">
          <w:rPr>
            <w:color w:val="1155CC"/>
            <w:u w:val="single"/>
          </w:rPr>
          <w:t>platformazakupowa.pl</w:t>
        </w:r>
      </w:hyperlink>
      <w:r w:rsidR="00175998" w:rsidRPr="00613D5D">
        <w:t xml:space="preserve"> i formularza „</w:t>
      </w:r>
      <w:r w:rsidR="00175998" w:rsidRPr="00613D5D">
        <w:rPr>
          <w:b/>
        </w:rPr>
        <w:t>Wyślij wiadomość do zamawiającego</w:t>
      </w:r>
      <w:r w:rsidR="00175998" w:rsidRPr="00613D5D">
        <w:t xml:space="preserve">”. </w:t>
      </w:r>
    </w:p>
    <w:p w14:paraId="000000B5" w14:textId="77777777" w:rsidR="003328FA" w:rsidRPr="00613D5D" w:rsidRDefault="00175998" w:rsidP="00162372">
      <w:pPr>
        <w:numPr>
          <w:ilvl w:val="0"/>
          <w:numId w:val="13"/>
        </w:numPr>
        <w:pBdr>
          <w:top w:val="nil"/>
          <w:left w:val="nil"/>
          <w:bottom w:val="nil"/>
          <w:right w:val="nil"/>
          <w:between w:val="nil"/>
        </w:pBdr>
        <w:jc w:val="both"/>
      </w:pPr>
      <w:r w:rsidRPr="00613D5D">
        <w:t xml:space="preserve">Zamawiający będzie przekazywał wykonawcom informacje za pośrednictwem </w:t>
      </w:r>
      <w:hyperlink r:id="rId17">
        <w:r w:rsidRPr="00613D5D">
          <w:rPr>
            <w:color w:val="1155CC"/>
            <w:u w:val="single"/>
          </w:rPr>
          <w:t>platformazakupowa.pl</w:t>
        </w:r>
      </w:hyperlink>
      <w:r w:rsidRPr="00613D5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13D5D">
          <w:rPr>
            <w:color w:val="1155CC"/>
            <w:u w:val="single"/>
          </w:rPr>
          <w:t>platformazakupowa.pl</w:t>
        </w:r>
      </w:hyperlink>
      <w:r w:rsidRPr="00613D5D">
        <w:t xml:space="preserve"> do konkretnego wykonawcy.</w:t>
      </w:r>
    </w:p>
    <w:p w14:paraId="000000B6" w14:textId="396DF8BD" w:rsidR="003328FA" w:rsidRPr="004B0B3F" w:rsidRDefault="004B0B3F" w:rsidP="00162372">
      <w:pPr>
        <w:numPr>
          <w:ilvl w:val="0"/>
          <w:numId w:val="13"/>
        </w:numPr>
        <w:pBdr>
          <w:top w:val="nil"/>
          <w:left w:val="nil"/>
          <w:bottom w:val="nil"/>
          <w:right w:val="nil"/>
          <w:between w:val="nil"/>
        </w:pBdr>
        <w:jc w:val="both"/>
      </w:pPr>
      <w:r>
        <w:t xml:space="preserve">Wykonawca </w:t>
      </w:r>
      <w:r w:rsidR="00175998" w:rsidRPr="004B0B3F">
        <w:t>ma obowiązek sprawdzania komunikatów i wiadomości bezpośrednio na platformazakupowa.pl</w:t>
      </w:r>
      <w:r w:rsidR="00A8328F">
        <w:t xml:space="preserve"> </w:t>
      </w:r>
      <w:r w:rsidR="00175998" w:rsidRPr="004B0B3F">
        <w:t>przesłanych przez zamawiającego, gdyż system powiadomień może ulec awarii lub powiadomienie może trafić do folderu SPAM.</w:t>
      </w:r>
    </w:p>
    <w:p w14:paraId="000000B7" w14:textId="130A4918" w:rsidR="003328FA" w:rsidRPr="00613D5D" w:rsidRDefault="00175998" w:rsidP="00162372">
      <w:pPr>
        <w:numPr>
          <w:ilvl w:val="0"/>
          <w:numId w:val="13"/>
        </w:numPr>
        <w:pBdr>
          <w:top w:val="nil"/>
          <w:left w:val="nil"/>
          <w:bottom w:val="nil"/>
          <w:right w:val="nil"/>
          <w:between w:val="nil"/>
        </w:pBdr>
        <w:jc w:val="both"/>
      </w:pPr>
      <w:r w:rsidRPr="00613D5D">
        <w:t>Zamawiający, zgod</w:t>
      </w:r>
      <w:r w:rsidR="00207870">
        <w:t>nie z § 11 ust. 2 Rozporządzeniem Prezesa Rady Ministrów</w:t>
      </w:r>
      <w:r w:rsidRPr="00613D5D">
        <w:t xml:space="preserve"> z dnia 30 grudnia 2020 r. w sprawie sposobu sporządzania i przekazywania informacji oraz wymagań technicznych dla dokumentów elektronicznych oraz środków komunikacji elektronicznej w postępowaniu o udzielenie zamówienia publicznego lub konkursie </w:t>
      </w:r>
      <w:r w:rsidRPr="00613D5D">
        <w:lastRenderedPageBreak/>
        <w:t xml:space="preserve">zamieszcza wymagania dotyczące specyfikacji połączenia, formatu przesyłanych danych oraz szyfrowania i oznaczania czasu przekazania i odbioru danych za pośrednictwem </w:t>
      </w:r>
      <w:hyperlink r:id="rId19">
        <w:r w:rsidRPr="00613D5D">
          <w:rPr>
            <w:color w:val="1155CC"/>
            <w:u w:val="single"/>
          </w:rPr>
          <w:t>platformazakupowa.pl</w:t>
        </w:r>
      </w:hyperlink>
      <w:r w:rsidRPr="00613D5D">
        <w:t>, tj.:</w:t>
      </w:r>
    </w:p>
    <w:p w14:paraId="000000B8" w14:textId="77777777" w:rsidR="003328FA" w:rsidRPr="00613D5D" w:rsidRDefault="00175998" w:rsidP="007A3C4D">
      <w:pPr>
        <w:numPr>
          <w:ilvl w:val="1"/>
          <w:numId w:val="10"/>
        </w:numPr>
        <w:jc w:val="both"/>
      </w:pPr>
      <w:r w:rsidRPr="00613D5D">
        <w:t xml:space="preserve">stały dostęp do sieci Internet o gwarantowanej przepustowości nie mniejszej niż 512 </w:t>
      </w:r>
      <w:proofErr w:type="spellStart"/>
      <w:r w:rsidRPr="00613D5D">
        <w:t>kb</w:t>
      </w:r>
      <w:proofErr w:type="spellEnd"/>
      <w:r w:rsidRPr="00613D5D">
        <w:t>/s,</w:t>
      </w:r>
    </w:p>
    <w:p w14:paraId="000000B9" w14:textId="77777777" w:rsidR="003328FA" w:rsidRPr="00613D5D" w:rsidRDefault="00175998" w:rsidP="007A3C4D">
      <w:pPr>
        <w:numPr>
          <w:ilvl w:val="1"/>
          <w:numId w:val="10"/>
        </w:numPr>
        <w:jc w:val="both"/>
      </w:pPr>
      <w:r w:rsidRPr="00613D5D">
        <w:t>komputer klasy PC lub MAC o następującej konfiguracji: pamięć min. 2 GB Ram, procesor Intel IV 2 GHZ lub jego nowsza wersja, jeden z systemów operacyjnych - MS Windows 7, Mac Os x 10 4, Linux, lub ich nowsze wersje,</w:t>
      </w:r>
    </w:p>
    <w:p w14:paraId="000000BA" w14:textId="77777777" w:rsidR="003328FA" w:rsidRPr="00613D5D" w:rsidRDefault="00175998" w:rsidP="007A3C4D">
      <w:pPr>
        <w:numPr>
          <w:ilvl w:val="1"/>
          <w:numId w:val="10"/>
        </w:numPr>
        <w:jc w:val="both"/>
      </w:pPr>
      <w:r w:rsidRPr="00613D5D">
        <w:t>zainstalowana dowolna przeglądarka internetowa, w przypadku Internet Explorer minimalnie wersja 10 0.,</w:t>
      </w:r>
    </w:p>
    <w:p w14:paraId="000000BB" w14:textId="77777777" w:rsidR="003328FA" w:rsidRPr="00613D5D" w:rsidRDefault="00175998" w:rsidP="007A3C4D">
      <w:pPr>
        <w:numPr>
          <w:ilvl w:val="1"/>
          <w:numId w:val="10"/>
        </w:numPr>
        <w:jc w:val="both"/>
      </w:pPr>
      <w:r w:rsidRPr="00613D5D">
        <w:t>włączona obsługa JavaScript,</w:t>
      </w:r>
    </w:p>
    <w:p w14:paraId="000000BC" w14:textId="77777777" w:rsidR="003328FA" w:rsidRPr="00613D5D" w:rsidRDefault="00175998" w:rsidP="007A3C4D">
      <w:pPr>
        <w:numPr>
          <w:ilvl w:val="1"/>
          <w:numId w:val="10"/>
        </w:numPr>
        <w:jc w:val="both"/>
      </w:pPr>
      <w:r w:rsidRPr="00613D5D">
        <w:t xml:space="preserve">zainstalowany program Adobe </w:t>
      </w:r>
      <w:proofErr w:type="spellStart"/>
      <w:r w:rsidRPr="00613D5D">
        <w:t>Acrobat</w:t>
      </w:r>
      <w:proofErr w:type="spellEnd"/>
      <w:r w:rsidRPr="00613D5D">
        <w:t xml:space="preserve"> Reader lub inny obsługujący format plików .pdf,</w:t>
      </w:r>
    </w:p>
    <w:p w14:paraId="000000BD" w14:textId="77777777" w:rsidR="003328FA" w:rsidRPr="00613D5D" w:rsidRDefault="00175998" w:rsidP="007A3C4D">
      <w:pPr>
        <w:numPr>
          <w:ilvl w:val="1"/>
          <w:numId w:val="10"/>
        </w:numPr>
        <w:jc w:val="both"/>
      </w:pPr>
      <w:r w:rsidRPr="00613D5D">
        <w:t>Platformazakupowa.pl działa według standardu przyjętego w komunikacji sieciowej - kodowanie UTF8,</w:t>
      </w:r>
    </w:p>
    <w:p w14:paraId="000000BE" w14:textId="77777777" w:rsidR="003328FA" w:rsidRPr="00613D5D" w:rsidRDefault="00175998" w:rsidP="007A3C4D">
      <w:pPr>
        <w:numPr>
          <w:ilvl w:val="1"/>
          <w:numId w:val="10"/>
        </w:numPr>
        <w:jc w:val="both"/>
      </w:pPr>
      <w:r w:rsidRPr="00613D5D">
        <w:t>Oznaczenie czasu odbioru danych przez platformę zakupową stanowi datę oraz dokładny czas (</w:t>
      </w:r>
      <w:proofErr w:type="spellStart"/>
      <w:r w:rsidRPr="00613D5D">
        <w:t>hh:mm:ss</w:t>
      </w:r>
      <w:proofErr w:type="spellEnd"/>
      <w:r w:rsidRPr="00613D5D">
        <w:t>) generowany wg. czasu lokalnego serwera synchronizowanego z zegarem Głównego Urzędu Miar.</w:t>
      </w:r>
    </w:p>
    <w:p w14:paraId="000000C2" w14:textId="40D669F1" w:rsidR="003328FA" w:rsidRPr="00613D5D" w:rsidRDefault="00175998" w:rsidP="00162372">
      <w:pPr>
        <w:numPr>
          <w:ilvl w:val="0"/>
          <w:numId w:val="13"/>
        </w:numPr>
        <w:pBdr>
          <w:top w:val="nil"/>
          <w:left w:val="nil"/>
          <w:bottom w:val="nil"/>
          <w:right w:val="nil"/>
          <w:between w:val="nil"/>
        </w:pBdr>
        <w:jc w:val="both"/>
        <w:rPr>
          <w:rFonts w:ascii="Calibri" w:eastAsia="Calibri" w:hAnsi="Calibri" w:cs="Calibri"/>
        </w:rPr>
      </w:pPr>
      <w:r w:rsidRPr="00E83AFB">
        <w:t xml:space="preserve">Zamawiający nie ponosi odpowiedzialności za złożenie oferty w sposób niezgodny </w:t>
      </w:r>
      <w:r w:rsidR="00C56E45">
        <w:br/>
      </w:r>
      <w:r w:rsidRPr="00E83AFB">
        <w:t xml:space="preserve">z Instrukcją korzystania z </w:t>
      </w:r>
      <w:hyperlink r:id="rId20">
        <w:r w:rsidRPr="000F1365">
          <w:rPr>
            <w:color w:val="1155CC"/>
            <w:u w:val="single"/>
          </w:rPr>
          <w:t>platformazakupowa.pl</w:t>
        </w:r>
      </w:hyperlink>
      <w:r w:rsidRPr="00613D5D">
        <w:t xml:space="preserve">, w szczególności za sytuację, gdy zamawiający zapozna się z treścią oferty przed upływem terminu składania ofert (np. złożenie oferty w zakładce „Wyślij wiadomość do zamawiającego”). </w:t>
      </w:r>
      <w:r w:rsidRPr="00613D5D">
        <w:br/>
        <w:t>Taka oferta zostanie uznana przez Zamawiającego za ofertę handlową i nie będzie brana pod uwagę w przedmiotowym postępowaniu</w:t>
      </w:r>
      <w:r w:rsidR="008533F4">
        <w:t>,</w:t>
      </w:r>
      <w:r w:rsidRPr="00613D5D">
        <w:t xml:space="preserve"> ponieważ nie został spełniony obowiązek narzucony w art. 221 Ustawy Prawo Zamówień Publicznych.</w:t>
      </w:r>
    </w:p>
    <w:p w14:paraId="000000C3" w14:textId="11000C46" w:rsidR="003328FA" w:rsidRPr="00613D5D" w:rsidRDefault="00175998" w:rsidP="00162372">
      <w:pPr>
        <w:numPr>
          <w:ilvl w:val="0"/>
          <w:numId w:val="13"/>
        </w:numPr>
        <w:pBdr>
          <w:top w:val="nil"/>
          <w:left w:val="nil"/>
          <w:bottom w:val="nil"/>
          <w:right w:val="nil"/>
          <w:between w:val="nil"/>
        </w:pBdr>
        <w:jc w:val="both"/>
      </w:pPr>
      <w:r w:rsidRPr="00613D5D">
        <w:t xml:space="preserve">Zamawiający informuje, że instrukcje korzystania z </w:t>
      </w:r>
      <w:hyperlink r:id="rId21">
        <w:r w:rsidRPr="00613D5D">
          <w:rPr>
            <w:color w:val="1155CC"/>
            <w:u w:val="single"/>
          </w:rPr>
          <w:t>platformazakupowa.pl</w:t>
        </w:r>
      </w:hyperlink>
      <w:r w:rsidRPr="00613D5D">
        <w:t xml:space="preserve"> dotyczące </w:t>
      </w:r>
      <w:r w:rsidR="00C56E45">
        <w:br/>
      </w:r>
      <w:r w:rsidRPr="00613D5D">
        <w:t xml:space="preserve">w szczególności logowania, składania wniosków o wyjaśnienie treści SWZ, składania ofert oraz innych czynności podejmowanych w niniejszym postępowaniu przy użyciu </w:t>
      </w:r>
      <w:hyperlink r:id="rId22">
        <w:r w:rsidRPr="00613D5D">
          <w:rPr>
            <w:color w:val="1155CC"/>
            <w:u w:val="single"/>
          </w:rPr>
          <w:t>platformazakupowa.pl</w:t>
        </w:r>
      </w:hyperlink>
      <w:r w:rsidRPr="00613D5D">
        <w:t xml:space="preserve"> znajdują się w zakładce „Instrukcje dla Wykonawców" na stronie internetowej pod adresem: </w:t>
      </w:r>
      <w:hyperlink r:id="rId23">
        <w:r w:rsidRPr="00613D5D">
          <w:rPr>
            <w:color w:val="1155CC"/>
            <w:u w:val="single"/>
          </w:rPr>
          <w:t>https://platformazakupowa.pl/strona/45-instrukcje</w:t>
        </w:r>
      </w:hyperlink>
      <w:r w:rsidR="00DE37A6">
        <w:rPr>
          <w:color w:val="1155CC"/>
          <w:u w:val="single"/>
        </w:rPr>
        <w:t>.</w:t>
      </w:r>
    </w:p>
    <w:p w14:paraId="000000C4" w14:textId="6EC00CE0" w:rsidR="003328FA" w:rsidRPr="004F6AC2" w:rsidRDefault="00D37676" w:rsidP="004F6AC2">
      <w:pPr>
        <w:pStyle w:val="Nagwek2"/>
        <w:spacing w:before="240" w:after="240"/>
        <w:jc w:val="both"/>
        <w:rPr>
          <w:b/>
          <w:sz w:val="22"/>
        </w:rPr>
      </w:pPr>
      <w:bookmarkStart w:id="13" w:name="_Toc67569131"/>
      <w:r>
        <w:rPr>
          <w:b/>
          <w:sz w:val="22"/>
        </w:rPr>
        <w:t>XI</w:t>
      </w:r>
      <w:r w:rsidR="00175998" w:rsidRPr="004F6AC2">
        <w:rPr>
          <w:b/>
          <w:sz w:val="22"/>
        </w:rPr>
        <w:t>. Opis sposobu przygotowania ofert oraz dokumentów wymaganych przez Zamawiającego w SWZ</w:t>
      </w:r>
      <w:bookmarkEnd w:id="13"/>
    </w:p>
    <w:p w14:paraId="55C16981" w14:textId="77777777" w:rsidR="00AA42C0" w:rsidRDefault="00D63215" w:rsidP="00162372">
      <w:pPr>
        <w:widowControl w:val="0"/>
        <w:numPr>
          <w:ilvl w:val="0"/>
          <w:numId w:val="27"/>
        </w:numPr>
        <w:tabs>
          <w:tab w:val="clear" w:pos="360"/>
          <w:tab w:val="left" w:pos="357"/>
        </w:tabs>
        <w:suppressAutoHyphens/>
        <w:spacing w:before="120"/>
        <w:jc w:val="both"/>
      </w:pPr>
      <w:r w:rsidRPr="00D63215">
        <w:rPr>
          <w:rFonts w:eastAsia="Calibri"/>
        </w:rPr>
        <w:t xml:space="preserve">Oferta musi zawierać </w:t>
      </w:r>
      <w:r w:rsidRPr="00D63215">
        <w:rPr>
          <w:rFonts w:eastAsia="Times New Roman"/>
        </w:rPr>
        <w:t>następujące oświadczenia i dokumenty</w:t>
      </w:r>
      <w:r>
        <w:rPr>
          <w:rFonts w:eastAsia="Times New Roman"/>
          <w:lang w:val="pl-PL"/>
        </w:rPr>
        <w:t>:</w:t>
      </w:r>
    </w:p>
    <w:p w14:paraId="245FDA3F" w14:textId="1B6F11D3" w:rsidR="00AA42C0" w:rsidRDefault="00D63215" w:rsidP="00162372">
      <w:pPr>
        <w:pStyle w:val="Akapitzlist"/>
        <w:widowControl w:val="0"/>
        <w:numPr>
          <w:ilvl w:val="0"/>
          <w:numId w:val="31"/>
        </w:numPr>
        <w:tabs>
          <w:tab w:val="left" w:pos="357"/>
        </w:tabs>
        <w:suppressAutoHyphens/>
        <w:spacing w:before="120"/>
        <w:jc w:val="both"/>
      </w:pPr>
      <w:r w:rsidRPr="00AA42C0">
        <w:t>wypełniony formularz ofertowy sporządzony z wykorzystaniem wzoru stanowiącego</w:t>
      </w:r>
      <w:r w:rsidR="00596B79" w:rsidRPr="00AA42C0">
        <w:t xml:space="preserve"> z</w:t>
      </w:r>
      <w:r w:rsidR="00DE37A6">
        <w:t>ałącznik nr 2</w:t>
      </w:r>
      <w:r w:rsidRPr="00AA42C0">
        <w:t xml:space="preserve"> do SWZ, zawierający w szczególności: wskazanie oferowanego przedmiotu zamówienia, łączną cenę ofertową netto/brutto, zobowiązanie dotyczące terminu realizacji zamówienia i warunków płatności, oświadczenie o okresie związania ofertą oraz  o akceptacji wszystkich postanowień SWZ i wzoru umowy bez zastrzeżeń</w:t>
      </w:r>
      <w:r w:rsidR="00B06022" w:rsidRPr="00AA42C0">
        <w:t>;</w:t>
      </w:r>
    </w:p>
    <w:p w14:paraId="5AD05258" w14:textId="6E3F31F8" w:rsidR="00AA42C0" w:rsidRDefault="00974A87" w:rsidP="00C85C18">
      <w:pPr>
        <w:pStyle w:val="Akapitzlist"/>
        <w:widowControl w:val="0"/>
        <w:numPr>
          <w:ilvl w:val="0"/>
          <w:numId w:val="31"/>
        </w:numPr>
        <w:tabs>
          <w:tab w:val="left" w:pos="357"/>
        </w:tabs>
        <w:suppressAutoHyphens/>
        <w:spacing w:before="120"/>
        <w:jc w:val="both"/>
      </w:pPr>
      <w:r>
        <w:t>oświadczenia</w:t>
      </w:r>
      <w:r w:rsidR="00D63215" w:rsidRPr="00AA42C0">
        <w:t xml:space="preserve"> wykonawcy, że nie podlega wykluczeniu oraz spełnia warunki udziału</w:t>
      </w:r>
      <w:r w:rsidR="00AA245F" w:rsidRPr="00AA42C0">
        <w:t xml:space="preserve"> </w:t>
      </w:r>
      <w:r w:rsidR="00D63215" w:rsidRPr="00AA42C0">
        <w:t xml:space="preserve">w postępowaniu z wykorzystaniem wzoru stanowiącym </w:t>
      </w:r>
      <w:r w:rsidR="00DE37A6">
        <w:t>załącznik nr 3</w:t>
      </w:r>
      <w:r w:rsidR="00D63215" w:rsidRPr="00AA42C0">
        <w:t xml:space="preserve"> do SWZ</w:t>
      </w:r>
      <w:r w:rsidR="00B06022" w:rsidRPr="00AA42C0">
        <w:t>;</w:t>
      </w:r>
      <w:r w:rsidR="00C85C18">
        <w:t xml:space="preserve"> (opcjonalnie oświadczenie </w:t>
      </w:r>
      <w:r w:rsidR="00C85C18" w:rsidRPr="00C85C18">
        <w:t>p</w:t>
      </w:r>
      <w:r w:rsidR="00C85C18">
        <w:t>odmiotu udostępniającego zasoby</w:t>
      </w:r>
      <w:r w:rsidR="00C85C18" w:rsidRPr="00C85C18">
        <w:t xml:space="preserve"> - załącznik nr 4 do SWZ (jeżeli dotyczy</w:t>
      </w:r>
      <w:r w:rsidR="00C85C18">
        <w:t>))</w:t>
      </w:r>
    </w:p>
    <w:p w14:paraId="4685E58C" w14:textId="508D506C" w:rsidR="00B06022" w:rsidRPr="00DA5FBE" w:rsidRDefault="00B06022" w:rsidP="00162372">
      <w:pPr>
        <w:pStyle w:val="Akapitzlist"/>
        <w:widowControl w:val="0"/>
        <w:numPr>
          <w:ilvl w:val="0"/>
          <w:numId w:val="31"/>
        </w:numPr>
        <w:tabs>
          <w:tab w:val="left" w:pos="357"/>
        </w:tabs>
        <w:suppressAutoHyphens/>
        <w:spacing w:before="120"/>
        <w:jc w:val="both"/>
      </w:pPr>
      <w:r w:rsidRPr="00AA42C0">
        <w:rPr>
          <w:rFonts w:eastAsia="Times New Roman"/>
          <w:lang w:val="pl-PL"/>
        </w:rPr>
        <w:t>pełnomocnictwo do reprezentowania Wykonawcy o ile ofertę składa pełnomocnik;</w:t>
      </w:r>
    </w:p>
    <w:p w14:paraId="000000C5" w14:textId="77777777" w:rsidR="003328FA" w:rsidRPr="004F6AC2" w:rsidRDefault="00175998" w:rsidP="00162372">
      <w:pPr>
        <w:numPr>
          <w:ilvl w:val="0"/>
          <w:numId w:val="24"/>
        </w:numPr>
        <w:jc w:val="both"/>
        <w:rPr>
          <w:rFonts w:ascii="Calibri" w:eastAsia="Calibri" w:hAnsi="Calibri" w:cs="Calibri"/>
        </w:rPr>
      </w:pPr>
      <w:r w:rsidRPr="004F6AC2">
        <w:t xml:space="preserve">Oferta, wniosek oraz przedmiotowe środki dowodowe (jeżeli były wymagane) składane elektronicznie muszą zostać podpisane </w:t>
      </w:r>
      <w:r w:rsidRPr="004F6AC2">
        <w:rPr>
          <w:b/>
        </w:rPr>
        <w:t>elektronicznym kwalifikowanym podpisem</w:t>
      </w:r>
      <w:r w:rsidRPr="004F6AC2">
        <w:t xml:space="preserve"> </w:t>
      </w:r>
      <w:r w:rsidRPr="004F6AC2">
        <w:lastRenderedPageBreak/>
        <w:t xml:space="preserve">lub </w:t>
      </w:r>
      <w:r w:rsidRPr="004F6AC2">
        <w:rPr>
          <w:b/>
        </w:rPr>
        <w:t>podpisem zaufanym</w:t>
      </w:r>
      <w:r w:rsidRPr="004F6AC2">
        <w:t xml:space="preserve"> lub </w:t>
      </w:r>
      <w:r w:rsidRPr="004F6AC2">
        <w:rPr>
          <w:b/>
        </w:rPr>
        <w:t>podpisem osobistym</w:t>
      </w:r>
      <w:r w:rsidRPr="004F6AC2">
        <w:t xml:space="preserve">. W procesie składania oferty, wniosku w tym przedmiotowych środków dowodowych na platformie, </w:t>
      </w:r>
      <w:r w:rsidRPr="004F6AC2">
        <w:rPr>
          <w:b/>
        </w:rPr>
        <w:t>kwalifikowany podpis elektroniczny</w:t>
      </w:r>
      <w:r w:rsidRPr="004F6AC2">
        <w:t xml:space="preserve"> lub </w:t>
      </w:r>
      <w:r w:rsidRPr="004F6AC2">
        <w:rPr>
          <w:b/>
        </w:rPr>
        <w:t>podpis zaufany</w:t>
      </w:r>
      <w:r w:rsidRPr="004F6AC2">
        <w:t xml:space="preserve"> lub </w:t>
      </w:r>
      <w:r w:rsidRPr="004F6AC2">
        <w:rPr>
          <w:b/>
        </w:rPr>
        <w:t>podpis osobisty</w:t>
      </w:r>
      <w:r w:rsidRPr="004F6AC2">
        <w:t xml:space="preserve"> Wykonawca składa bezpośrednio na dokumencie, który następnie przesyła do systemu.</w:t>
      </w:r>
    </w:p>
    <w:p w14:paraId="000000C6" w14:textId="7023C3E7" w:rsidR="003328FA" w:rsidRPr="004F6AC2" w:rsidRDefault="00175998" w:rsidP="00162372">
      <w:pPr>
        <w:pStyle w:val="Nagwek5"/>
        <w:numPr>
          <w:ilvl w:val="0"/>
          <w:numId w:val="24"/>
        </w:numPr>
        <w:spacing w:before="0" w:after="0"/>
        <w:ind w:left="356" w:hangingChars="162" w:hanging="356"/>
        <w:jc w:val="both"/>
        <w:rPr>
          <w:color w:val="000000"/>
        </w:rPr>
      </w:pPr>
      <w:bookmarkStart w:id="14" w:name="_21eeoojwb3nb" w:colFirst="0" w:colLast="0"/>
      <w:bookmarkStart w:id="15" w:name="_Toc67569132"/>
      <w:bookmarkEnd w:id="14"/>
      <w:r w:rsidRPr="004F6AC2">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F6AC2">
        <w:rPr>
          <w:b/>
          <w:color w:val="000000"/>
        </w:rPr>
        <w:t>kwalifikowanym podpisem elektronicznym</w:t>
      </w:r>
      <w:r w:rsidRPr="004F6AC2">
        <w:rPr>
          <w:color w:val="000000"/>
        </w:rPr>
        <w:t xml:space="preserve"> lub </w:t>
      </w:r>
      <w:r w:rsidRPr="004F6AC2">
        <w:rPr>
          <w:b/>
          <w:color w:val="000000"/>
        </w:rPr>
        <w:t>podpisem zaufanym</w:t>
      </w:r>
      <w:r w:rsidRPr="004F6AC2">
        <w:rPr>
          <w:color w:val="000000"/>
        </w:rPr>
        <w:t xml:space="preserve"> lub </w:t>
      </w:r>
      <w:r w:rsidRPr="004F6AC2">
        <w:rPr>
          <w:b/>
          <w:color w:val="000000"/>
        </w:rPr>
        <w:t>podpisem osobistym</w:t>
      </w:r>
      <w:r w:rsidRPr="004F6AC2">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5"/>
      <w:r w:rsidRPr="004F6AC2">
        <w:rPr>
          <w:color w:val="000000"/>
        </w:rPr>
        <w:t xml:space="preserve"> </w:t>
      </w:r>
    </w:p>
    <w:p w14:paraId="000000C7" w14:textId="77777777" w:rsidR="003328FA" w:rsidRPr="004F6AC2" w:rsidRDefault="00175998" w:rsidP="00162372">
      <w:pPr>
        <w:numPr>
          <w:ilvl w:val="0"/>
          <w:numId w:val="24"/>
        </w:numPr>
        <w:pBdr>
          <w:top w:val="nil"/>
          <w:left w:val="nil"/>
          <w:bottom w:val="nil"/>
          <w:right w:val="nil"/>
          <w:between w:val="nil"/>
        </w:pBdr>
        <w:ind w:left="356" w:hangingChars="162" w:hanging="356"/>
        <w:jc w:val="both"/>
      </w:pPr>
      <w:r w:rsidRPr="004F6AC2">
        <w:t>Oferta powinna być:</w:t>
      </w:r>
    </w:p>
    <w:p w14:paraId="000000C8" w14:textId="77777777" w:rsidR="003328FA" w:rsidRPr="004F6AC2" w:rsidRDefault="00175998" w:rsidP="00162372">
      <w:pPr>
        <w:numPr>
          <w:ilvl w:val="1"/>
          <w:numId w:val="23"/>
        </w:numPr>
        <w:ind w:left="356" w:hangingChars="162" w:hanging="356"/>
        <w:jc w:val="both"/>
      </w:pPr>
      <w:r w:rsidRPr="004F6AC2">
        <w:t>sporządzona na podstawie załączników niniejszej SWZ w języku polskim,</w:t>
      </w:r>
    </w:p>
    <w:p w14:paraId="000000C9" w14:textId="77777777" w:rsidR="003328FA" w:rsidRPr="004F6AC2" w:rsidRDefault="00175998" w:rsidP="00162372">
      <w:pPr>
        <w:numPr>
          <w:ilvl w:val="1"/>
          <w:numId w:val="23"/>
        </w:numPr>
        <w:ind w:left="357" w:hanging="357"/>
        <w:jc w:val="both"/>
      </w:pPr>
      <w:r w:rsidRPr="004F6AC2">
        <w:t xml:space="preserve">złożona przy użyciu środków komunikacji elektronicznej tzn. za pośrednictwem </w:t>
      </w:r>
      <w:hyperlink r:id="rId24">
        <w:r w:rsidRPr="004F6AC2">
          <w:rPr>
            <w:color w:val="1155CC"/>
            <w:u w:val="single"/>
          </w:rPr>
          <w:t>platformazakupowa.pl</w:t>
        </w:r>
      </w:hyperlink>
      <w:r w:rsidRPr="004F6AC2">
        <w:t>,</w:t>
      </w:r>
    </w:p>
    <w:p w14:paraId="000000CA" w14:textId="77777777" w:rsidR="003328FA" w:rsidRPr="004F6AC2" w:rsidRDefault="00175998" w:rsidP="00162372">
      <w:pPr>
        <w:numPr>
          <w:ilvl w:val="1"/>
          <w:numId w:val="23"/>
        </w:numPr>
        <w:ind w:left="357" w:hanging="357"/>
        <w:jc w:val="both"/>
        <w:rPr>
          <w:rFonts w:ascii="Calibri" w:eastAsia="Calibri" w:hAnsi="Calibri" w:cs="Calibri"/>
        </w:rPr>
      </w:pPr>
      <w:r w:rsidRPr="004F6AC2">
        <w:t xml:space="preserve">podpisana </w:t>
      </w:r>
      <w:hyperlink r:id="rId25">
        <w:r w:rsidRPr="00F97553">
          <w:rPr>
            <w:color w:val="1155CC"/>
            <w:u w:val="single"/>
          </w:rPr>
          <w:t>kwalifikowanym podpisem elektronicznym</w:t>
        </w:r>
      </w:hyperlink>
      <w:r w:rsidRPr="00F97553">
        <w:t xml:space="preserve"> lub </w:t>
      </w:r>
      <w:hyperlink r:id="rId26">
        <w:r w:rsidRPr="00F97553">
          <w:rPr>
            <w:color w:val="1155CC"/>
            <w:u w:val="single"/>
          </w:rPr>
          <w:t>podpisem zaufanym</w:t>
        </w:r>
      </w:hyperlink>
      <w:r w:rsidRPr="00F97553">
        <w:t xml:space="preserve"> lub </w:t>
      </w:r>
      <w:hyperlink r:id="rId27">
        <w:r w:rsidRPr="00F97553">
          <w:rPr>
            <w:color w:val="1155CC"/>
            <w:u w:val="single"/>
          </w:rPr>
          <w:t>podpisem osobistym</w:t>
        </w:r>
      </w:hyperlink>
      <w:r w:rsidRPr="004F6AC2">
        <w:t xml:space="preserve"> przez osobę/osoby upoważnioną/upoważnione.</w:t>
      </w:r>
    </w:p>
    <w:p w14:paraId="000000CB" w14:textId="77777777" w:rsidR="003328FA" w:rsidRPr="004F6AC2" w:rsidRDefault="00175998" w:rsidP="00162372">
      <w:pPr>
        <w:numPr>
          <w:ilvl w:val="0"/>
          <w:numId w:val="24"/>
        </w:numPr>
        <w:pBdr>
          <w:top w:val="nil"/>
          <w:left w:val="nil"/>
          <w:bottom w:val="nil"/>
          <w:right w:val="nil"/>
          <w:between w:val="nil"/>
        </w:pBdr>
        <w:jc w:val="both"/>
      </w:pPr>
      <w:r w:rsidRPr="004F6AC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6AC2">
        <w:t>eIDAS</w:t>
      </w:r>
      <w:proofErr w:type="spellEnd"/>
      <w:r w:rsidRPr="004F6AC2">
        <w:t>) (UE) nr 910/2014 - od 1 lipca 2016 roku”.</w:t>
      </w:r>
    </w:p>
    <w:p w14:paraId="000000CC" w14:textId="77777777" w:rsidR="003328FA" w:rsidRPr="004F6AC2" w:rsidRDefault="00175998" w:rsidP="00162372">
      <w:pPr>
        <w:numPr>
          <w:ilvl w:val="0"/>
          <w:numId w:val="24"/>
        </w:numPr>
        <w:pBdr>
          <w:top w:val="nil"/>
          <w:left w:val="nil"/>
          <w:bottom w:val="nil"/>
          <w:right w:val="nil"/>
          <w:between w:val="nil"/>
        </w:pBdr>
        <w:jc w:val="both"/>
      </w:pPr>
      <w:r w:rsidRPr="004F6AC2">
        <w:t xml:space="preserve">W przypadku wykorzystania formatu podpisu </w:t>
      </w:r>
      <w:proofErr w:type="spellStart"/>
      <w:r w:rsidRPr="004F6AC2">
        <w:t>XAdES</w:t>
      </w:r>
      <w:proofErr w:type="spellEnd"/>
      <w:r w:rsidRPr="004F6AC2">
        <w:t xml:space="preserve"> zewnętrzny. Zamawiający wymaga dołączenia odpowiedniej ilości plików tj. podpisywanych plików z danymi oraz plików </w:t>
      </w:r>
      <w:proofErr w:type="spellStart"/>
      <w:r w:rsidRPr="004F6AC2">
        <w:t>XAdES</w:t>
      </w:r>
      <w:proofErr w:type="spellEnd"/>
      <w:r w:rsidRPr="004F6AC2">
        <w:t>.</w:t>
      </w:r>
    </w:p>
    <w:p w14:paraId="000000CD" w14:textId="798BF6AA" w:rsidR="003328FA" w:rsidRPr="004F6AC2" w:rsidRDefault="00175998" w:rsidP="00162372">
      <w:pPr>
        <w:numPr>
          <w:ilvl w:val="0"/>
          <w:numId w:val="24"/>
        </w:numPr>
        <w:pBdr>
          <w:top w:val="nil"/>
          <w:left w:val="nil"/>
          <w:bottom w:val="nil"/>
          <w:right w:val="nil"/>
          <w:between w:val="nil"/>
        </w:pBdr>
        <w:jc w:val="both"/>
      </w:pPr>
      <w:r w:rsidRPr="004F6AC2">
        <w:t>Zgodnie z art. 18 ust. 3</w:t>
      </w:r>
      <w:r w:rsidR="002F6F37">
        <w:t xml:space="preserve"> </w:t>
      </w:r>
      <w:r w:rsidRPr="004F6AC2">
        <w:t xml:space="preserve">ustawy </w:t>
      </w:r>
      <w:proofErr w:type="spellStart"/>
      <w:r w:rsidRPr="004F6AC2">
        <w:t>Pzp</w:t>
      </w:r>
      <w:proofErr w:type="spellEnd"/>
      <w:r w:rsidRPr="004F6AC2">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3328FA" w:rsidRPr="004F6AC2" w:rsidRDefault="00175998" w:rsidP="00162372">
      <w:pPr>
        <w:numPr>
          <w:ilvl w:val="0"/>
          <w:numId w:val="24"/>
        </w:numPr>
        <w:pBdr>
          <w:top w:val="nil"/>
          <w:left w:val="nil"/>
          <w:bottom w:val="nil"/>
          <w:right w:val="nil"/>
          <w:between w:val="nil"/>
        </w:pBdr>
        <w:jc w:val="both"/>
      </w:pPr>
      <w:r w:rsidRPr="004F6AC2">
        <w:t xml:space="preserve">Wykonawca, za pośrednictwem </w:t>
      </w:r>
      <w:hyperlink r:id="rId28">
        <w:r w:rsidRPr="004F6AC2">
          <w:rPr>
            <w:color w:val="1155CC"/>
            <w:u w:val="single"/>
          </w:rPr>
          <w:t>platformazakupowa.pl</w:t>
        </w:r>
      </w:hyperlink>
      <w:r w:rsidRPr="004F6AC2">
        <w:t xml:space="preserve"> może przed upływem terminu do składania ofert zmienić lub wycofać ofertę. Sposób dokonywania zmiany lub wycofania oferty zamieszczono w instrukcji zamieszczonej na stronie internetowej pod adresem:</w:t>
      </w:r>
    </w:p>
    <w:p w14:paraId="000000CF" w14:textId="77777777" w:rsidR="003328FA" w:rsidRPr="004F6AC2" w:rsidRDefault="00EC7C7E" w:rsidP="00D2205F">
      <w:pPr>
        <w:ind w:firstLine="360"/>
        <w:jc w:val="both"/>
      </w:pPr>
      <w:hyperlink r:id="rId29">
        <w:r w:rsidR="00175998" w:rsidRPr="004F6AC2">
          <w:rPr>
            <w:color w:val="1155CC"/>
            <w:u w:val="single"/>
          </w:rPr>
          <w:t>https://platformazakupowa.pl/strona/45-instrukcje</w:t>
        </w:r>
      </w:hyperlink>
    </w:p>
    <w:p w14:paraId="000000D0" w14:textId="77777777" w:rsidR="003328FA" w:rsidRPr="004F6AC2" w:rsidRDefault="00175998" w:rsidP="00162372">
      <w:pPr>
        <w:numPr>
          <w:ilvl w:val="0"/>
          <w:numId w:val="24"/>
        </w:numPr>
        <w:pBdr>
          <w:top w:val="nil"/>
          <w:left w:val="nil"/>
          <w:bottom w:val="nil"/>
          <w:right w:val="nil"/>
          <w:between w:val="nil"/>
        </w:pBdr>
        <w:jc w:val="both"/>
      </w:pPr>
      <w:r w:rsidRPr="004F6AC2">
        <w:t>Każdy z Wykonawców może złożyć tylko jedną ofertę. Złożenie większej liczby ofert lub oferty zawierającej propozycje wariantowe spowoduje podlegać będzie odrzuceniu.</w:t>
      </w:r>
    </w:p>
    <w:p w14:paraId="000000D1" w14:textId="77777777" w:rsidR="003328FA" w:rsidRPr="004F6AC2" w:rsidRDefault="00175998" w:rsidP="00162372">
      <w:pPr>
        <w:numPr>
          <w:ilvl w:val="0"/>
          <w:numId w:val="24"/>
        </w:numPr>
        <w:pBdr>
          <w:top w:val="nil"/>
          <w:left w:val="nil"/>
          <w:bottom w:val="nil"/>
          <w:right w:val="nil"/>
          <w:between w:val="nil"/>
        </w:pBdr>
        <w:jc w:val="both"/>
      </w:pPr>
      <w:r w:rsidRPr="004F6AC2">
        <w:t>Ceny oferty muszą zawierać wszystkie koszty, jakie musi ponieść Wykonawca, aby zrealizować zamówienie z najwyższą starannością oraz ewentualne rabaty.</w:t>
      </w:r>
    </w:p>
    <w:p w14:paraId="000000D2" w14:textId="77777777" w:rsidR="003328FA" w:rsidRPr="004F6AC2" w:rsidRDefault="00175998" w:rsidP="00162372">
      <w:pPr>
        <w:numPr>
          <w:ilvl w:val="0"/>
          <w:numId w:val="24"/>
        </w:numPr>
        <w:pBdr>
          <w:top w:val="nil"/>
          <w:left w:val="nil"/>
          <w:bottom w:val="nil"/>
          <w:right w:val="nil"/>
          <w:between w:val="nil"/>
        </w:pBdr>
        <w:jc w:val="both"/>
      </w:pPr>
      <w:r w:rsidRPr="004F6AC2">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3A096A05" w:rsidR="003328FA" w:rsidRPr="004F6AC2" w:rsidRDefault="00175998" w:rsidP="00162372">
      <w:pPr>
        <w:numPr>
          <w:ilvl w:val="0"/>
          <w:numId w:val="24"/>
        </w:numPr>
        <w:pBdr>
          <w:top w:val="nil"/>
          <w:left w:val="nil"/>
          <w:bottom w:val="nil"/>
          <w:right w:val="nil"/>
          <w:between w:val="nil"/>
        </w:pBdr>
        <w:jc w:val="both"/>
      </w:pPr>
      <w:r w:rsidRPr="004F6AC2">
        <w:t>Zgodnie z definicją dokumen</w:t>
      </w:r>
      <w:r w:rsidR="00D2205F">
        <w:t>tu elektronicznego z art.</w:t>
      </w:r>
      <w:r w:rsidR="00225240">
        <w:t xml:space="preserve"> </w:t>
      </w:r>
      <w:r w:rsidR="00D2205F">
        <w:t>3 ust.</w:t>
      </w:r>
      <w:r w:rsidRPr="004F6AC2">
        <w:t xml:space="preserve"> 2 Ustawy o informatyzacji działalności podmiotów realizujących zadania publiczne, opatrzenie pliku kwalifikowanym podpisem elektronicznym, zaufanym lub osobistym jest jednoznaczne </w:t>
      </w:r>
      <w:r w:rsidR="00C56E45">
        <w:br/>
      </w:r>
      <w:r w:rsidRPr="004F6AC2">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3328FA" w:rsidRPr="004F6AC2" w:rsidRDefault="00175998" w:rsidP="00162372">
      <w:pPr>
        <w:numPr>
          <w:ilvl w:val="0"/>
          <w:numId w:val="24"/>
        </w:numPr>
        <w:pBdr>
          <w:top w:val="nil"/>
          <w:left w:val="nil"/>
          <w:bottom w:val="nil"/>
          <w:right w:val="nil"/>
          <w:between w:val="nil"/>
        </w:pBdr>
        <w:jc w:val="both"/>
      </w:pPr>
      <w:r w:rsidRPr="004F6AC2">
        <w:t>Maksymalny rozmiar jednego pliku przesyłanego za pośrednictwem dedykowanych formularzy do: złożenia, zmiany, wycofania oferty wynosi 150 MB natomiast przy komunikacji wielkość pliku to maksymalnie 500 MB.</w:t>
      </w:r>
    </w:p>
    <w:p w14:paraId="000000D5" w14:textId="77777777" w:rsidR="003328FA" w:rsidRPr="004F6AC2" w:rsidRDefault="00175998" w:rsidP="00162372">
      <w:pPr>
        <w:numPr>
          <w:ilvl w:val="0"/>
          <w:numId w:val="24"/>
        </w:numPr>
        <w:jc w:val="both"/>
        <w:rPr>
          <w:rFonts w:ascii="Calibri" w:eastAsia="Calibri" w:hAnsi="Calibri" w:cs="Calibri"/>
        </w:rPr>
      </w:pPr>
      <w:r w:rsidRPr="004F6AC2">
        <w:rPr>
          <w:b/>
        </w:rPr>
        <w:t>Rozszerzenia plików wykorzystywanych przez Wykonawców powinny być zgodne z</w:t>
      </w:r>
      <w:r w:rsidRPr="004F6AC2">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3328FA" w:rsidRPr="004F6AC2" w:rsidRDefault="00175998" w:rsidP="00162372">
      <w:pPr>
        <w:numPr>
          <w:ilvl w:val="0"/>
          <w:numId w:val="24"/>
        </w:numPr>
        <w:jc w:val="both"/>
        <w:rPr>
          <w:rFonts w:ascii="Calibri" w:eastAsia="Calibri" w:hAnsi="Calibri" w:cs="Calibri"/>
        </w:rPr>
      </w:pPr>
      <w:r w:rsidRPr="004F6AC2">
        <w:t>Zamawiający rekomenduje wykorzystanie formatów: .pdf .</w:t>
      </w:r>
      <w:proofErr w:type="spellStart"/>
      <w:r w:rsidRPr="004F6AC2">
        <w:t>doc</w:t>
      </w:r>
      <w:proofErr w:type="spellEnd"/>
      <w:r w:rsidRPr="004F6AC2">
        <w:t xml:space="preserve"> .</w:t>
      </w:r>
      <w:proofErr w:type="spellStart"/>
      <w:r w:rsidRPr="004F6AC2">
        <w:t>docx</w:t>
      </w:r>
      <w:proofErr w:type="spellEnd"/>
      <w:r w:rsidRPr="004F6AC2">
        <w:t xml:space="preserve"> .xls .</w:t>
      </w:r>
      <w:proofErr w:type="spellStart"/>
      <w:r w:rsidRPr="004F6AC2">
        <w:t>xlsx</w:t>
      </w:r>
      <w:proofErr w:type="spellEnd"/>
      <w:r w:rsidRPr="004F6AC2">
        <w:t xml:space="preserve"> .jpg (.</w:t>
      </w:r>
      <w:proofErr w:type="spellStart"/>
      <w:r w:rsidRPr="004F6AC2">
        <w:t>jpeg</w:t>
      </w:r>
      <w:proofErr w:type="spellEnd"/>
      <w:r w:rsidRPr="004F6AC2">
        <w:t xml:space="preserve">) </w:t>
      </w:r>
      <w:r w:rsidRPr="004F6AC2">
        <w:rPr>
          <w:b/>
          <w:u w:val="single"/>
        </w:rPr>
        <w:t>ze szczególnym wskazaniem na .pdf</w:t>
      </w:r>
    </w:p>
    <w:p w14:paraId="000000D7" w14:textId="77777777" w:rsidR="003328FA" w:rsidRPr="004F6AC2" w:rsidRDefault="00175998" w:rsidP="00162372">
      <w:pPr>
        <w:numPr>
          <w:ilvl w:val="0"/>
          <w:numId w:val="24"/>
        </w:numPr>
        <w:jc w:val="both"/>
      </w:pPr>
      <w:r w:rsidRPr="004F6AC2">
        <w:t>W celu ewentualnej kompresji danych Zamawiający rekomenduje wykorzystanie jednego z rozszerzeń:</w:t>
      </w:r>
    </w:p>
    <w:p w14:paraId="000000D8" w14:textId="77777777" w:rsidR="003328FA" w:rsidRPr="004F6AC2" w:rsidRDefault="00175998" w:rsidP="00162372">
      <w:pPr>
        <w:numPr>
          <w:ilvl w:val="1"/>
          <w:numId w:val="20"/>
        </w:numPr>
        <w:jc w:val="both"/>
      </w:pPr>
      <w:r w:rsidRPr="004F6AC2">
        <w:t xml:space="preserve">.zip </w:t>
      </w:r>
    </w:p>
    <w:p w14:paraId="000000D9" w14:textId="77777777" w:rsidR="003328FA" w:rsidRPr="004F6AC2" w:rsidRDefault="00175998" w:rsidP="00162372">
      <w:pPr>
        <w:numPr>
          <w:ilvl w:val="1"/>
          <w:numId w:val="20"/>
        </w:numPr>
        <w:jc w:val="both"/>
      </w:pPr>
      <w:r w:rsidRPr="004F6AC2">
        <w:t>.7Z</w:t>
      </w:r>
    </w:p>
    <w:p w14:paraId="000000DB" w14:textId="77777777" w:rsidR="003328FA" w:rsidRPr="004F6AC2" w:rsidRDefault="00175998" w:rsidP="00162372">
      <w:pPr>
        <w:numPr>
          <w:ilvl w:val="0"/>
          <w:numId w:val="24"/>
        </w:numPr>
        <w:jc w:val="both"/>
        <w:rPr>
          <w:rFonts w:ascii="Calibri" w:eastAsia="Calibri" w:hAnsi="Calibri" w:cs="Calibri"/>
        </w:rPr>
      </w:pPr>
      <w:r w:rsidRPr="004F6AC2">
        <w:t xml:space="preserve">Zamawiający zwraca uwagę na ograniczenia wielkości plików podpisywanych profilem zaufanym, który wynosi </w:t>
      </w:r>
      <w:r w:rsidRPr="004F6AC2">
        <w:rPr>
          <w:b/>
        </w:rPr>
        <w:t>maksymalnie 10MB</w:t>
      </w:r>
      <w:r w:rsidRPr="004F6AC2">
        <w:t xml:space="preserve">, oraz na ograniczenie wielkości plików podpisywanych w aplikacji </w:t>
      </w:r>
      <w:proofErr w:type="spellStart"/>
      <w:r w:rsidRPr="004F6AC2">
        <w:t>eDoApp</w:t>
      </w:r>
      <w:proofErr w:type="spellEnd"/>
      <w:r w:rsidRPr="004F6AC2">
        <w:t xml:space="preserve"> służącej do składania podpisu osobistego, który wynosi </w:t>
      </w:r>
      <w:r w:rsidRPr="004F6AC2">
        <w:rPr>
          <w:b/>
        </w:rPr>
        <w:t>maksymalnie 5MB</w:t>
      </w:r>
      <w:r w:rsidRPr="004F6AC2">
        <w:t>.</w:t>
      </w:r>
    </w:p>
    <w:p w14:paraId="000000DC" w14:textId="77777777" w:rsidR="003328FA" w:rsidRPr="004F6AC2" w:rsidRDefault="00175998" w:rsidP="00162372">
      <w:pPr>
        <w:numPr>
          <w:ilvl w:val="0"/>
          <w:numId w:val="24"/>
        </w:numPr>
        <w:jc w:val="both"/>
      </w:pPr>
      <w:r w:rsidRPr="004F6AC2">
        <w:t>W przypadku stosowania przez wykonawcę kwalifikowanego podpisu elektronicznego:</w:t>
      </w:r>
    </w:p>
    <w:p w14:paraId="481DE571" w14:textId="77777777" w:rsidR="008744FF" w:rsidRPr="008744FF" w:rsidRDefault="00175998" w:rsidP="00162372">
      <w:pPr>
        <w:pStyle w:val="Akapitzlist"/>
        <w:numPr>
          <w:ilvl w:val="0"/>
          <w:numId w:val="26"/>
        </w:numPr>
        <w:jc w:val="both"/>
        <w:rPr>
          <w:rFonts w:ascii="Calibri" w:eastAsia="Calibri" w:hAnsi="Calibri" w:cs="Calibri"/>
        </w:rPr>
      </w:pPr>
      <w:r w:rsidRPr="004F6AC2">
        <w:t xml:space="preserve">Ze względu na niskie ryzyko naruszenia integralności pliku oraz łatwiejszą weryfikację podpisu zamawiający zaleca, w miarę możliwości, </w:t>
      </w:r>
      <w:r w:rsidRPr="008744FF">
        <w:rPr>
          <w:b/>
        </w:rPr>
        <w:t xml:space="preserve">przekonwertowanie plików składających się na ofertę na rozszerzenie .pdf  i opatrzenie ich podpisem kwalifikowanym w formacie </w:t>
      </w:r>
      <w:proofErr w:type="spellStart"/>
      <w:r w:rsidRPr="008744FF">
        <w:rPr>
          <w:b/>
        </w:rPr>
        <w:t>PAdES</w:t>
      </w:r>
      <w:proofErr w:type="spellEnd"/>
      <w:r w:rsidRPr="008744FF">
        <w:rPr>
          <w:b/>
        </w:rPr>
        <w:t xml:space="preserve">. </w:t>
      </w:r>
    </w:p>
    <w:p w14:paraId="622FCF3F" w14:textId="77777777" w:rsidR="008744FF" w:rsidRPr="008744FF" w:rsidRDefault="00175998" w:rsidP="00162372">
      <w:pPr>
        <w:pStyle w:val="Akapitzlist"/>
        <w:numPr>
          <w:ilvl w:val="0"/>
          <w:numId w:val="26"/>
        </w:numPr>
        <w:jc w:val="both"/>
        <w:rPr>
          <w:rFonts w:ascii="Calibri" w:eastAsia="Calibri" w:hAnsi="Calibri" w:cs="Calibri"/>
        </w:rPr>
      </w:pPr>
      <w:r w:rsidRPr="004F6AC2">
        <w:t xml:space="preserve">Pliki w innych formatach niż PDF </w:t>
      </w:r>
      <w:r w:rsidRPr="008744FF">
        <w:rPr>
          <w:b/>
        </w:rPr>
        <w:t xml:space="preserve">zaleca się opatrzyć podpisem w formacie </w:t>
      </w:r>
      <w:proofErr w:type="spellStart"/>
      <w:r w:rsidRPr="008744FF">
        <w:rPr>
          <w:b/>
        </w:rPr>
        <w:t>XAdES</w:t>
      </w:r>
      <w:proofErr w:type="spellEnd"/>
      <w:r w:rsidRPr="008744FF">
        <w:rPr>
          <w:b/>
        </w:rPr>
        <w:t xml:space="preserve"> o typie zewnętrznym</w:t>
      </w:r>
      <w:r w:rsidRPr="004F6AC2">
        <w:t>. Wykonawca powinien pamiętać, aby plik z podpisem przekazywać łącznie z dokumentem podpisywanym.</w:t>
      </w:r>
    </w:p>
    <w:p w14:paraId="000000DF" w14:textId="5F2E9A0C" w:rsidR="003328FA" w:rsidRPr="008744FF" w:rsidRDefault="00175998" w:rsidP="00162372">
      <w:pPr>
        <w:pStyle w:val="Akapitzlist"/>
        <w:numPr>
          <w:ilvl w:val="0"/>
          <w:numId w:val="26"/>
        </w:numPr>
        <w:jc w:val="both"/>
        <w:rPr>
          <w:rFonts w:ascii="Calibri" w:eastAsia="Calibri" w:hAnsi="Calibri" w:cs="Calibri"/>
        </w:rPr>
      </w:pPr>
      <w:r w:rsidRPr="004F6AC2">
        <w:t>Zamawiający rekomenduje wykorzystanie podpisu z kwalifikowanym znacznikiem czasu.</w:t>
      </w:r>
    </w:p>
    <w:p w14:paraId="000000E0" w14:textId="1F29CB30" w:rsidR="003328FA" w:rsidRPr="004F6AC2" w:rsidRDefault="00175998" w:rsidP="00162372">
      <w:pPr>
        <w:numPr>
          <w:ilvl w:val="0"/>
          <w:numId w:val="24"/>
        </w:numPr>
        <w:jc w:val="both"/>
      </w:pPr>
      <w:r w:rsidRPr="004F6AC2">
        <w:t>Zamawiający zaleca</w:t>
      </w:r>
      <w:r w:rsidR="0015382C">
        <w:t>,</w:t>
      </w:r>
      <w:r w:rsidRPr="004F6AC2">
        <w:t xml:space="preserve"> aby</w:t>
      </w:r>
      <w:r w:rsidRPr="004F6AC2">
        <w:rPr>
          <w:b/>
        </w:rPr>
        <w:t xml:space="preserve"> w przypadku podpisywania pliku przez kilka osób, stosować podpisy tego samego rodzaju.</w:t>
      </w:r>
      <w:r w:rsidRPr="004F6AC2">
        <w:t xml:space="preserve"> Podpisywanie różnymi rodzajami podpisów np. osobistym i kwalifikowanym może doprowadzić do problemów w weryfikacji plików. </w:t>
      </w:r>
    </w:p>
    <w:p w14:paraId="000000E3" w14:textId="38AD168E" w:rsidR="003328FA" w:rsidRPr="004F6AC2" w:rsidRDefault="00175998" w:rsidP="00162372">
      <w:pPr>
        <w:numPr>
          <w:ilvl w:val="0"/>
          <w:numId w:val="24"/>
        </w:numPr>
        <w:jc w:val="both"/>
      </w:pPr>
      <w:r w:rsidRPr="004F6AC2">
        <w:t xml:space="preserve">Ofertę należy przygotować z należytą starannością dla podmiotu ubiegającego się </w:t>
      </w:r>
      <w:r w:rsidR="00B7416D">
        <w:br/>
      </w:r>
      <w:r w:rsidRPr="004F6AC2">
        <w:t>o udzielenie zamówienia publicznego i zachowaniem odpowiedniego odstępu czasu do zakończenia przyj</w:t>
      </w:r>
      <w:r w:rsidR="00261357">
        <w:t>mowania ofert/wniosków.</w:t>
      </w:r>
    </w:p>
    <w:p w14:paraId="000000E4" w14:textId="3D77A548" w:rsidR="003328FA" w:rsidRPr="004F6AC2" w:rsidRDefault="00175998" w:rsidP="00162372">
      <w:pPr>
        <w:numPr>
          <w:ilvl w:val="0"/>
          <w:numId w:val="24"/>
        </w:numPr>
        <w:jc w:val="both"/>
      </w:pPr>
      <w:r w:rsidRPr="004F6AC2">
        <w:t>Jeśli Wykonawca pakuje doku</w:t>
      </w:r>
      <w:r w:rsidR="00FB3F56">
        <w:t xml:space="preserve">menty np. w plik o rozszerzeniu </w:t>
      </w:r>
      <w:r w:rsidRPr="004F6AC2">
        <w:t xml:space="preserve">.zip, zaleca się wcześniejsze podpisanie każdego ze skompresowanych plików. </w:t>
      </w:r>
    </w:p>
    <w:p w14:paraId="000000E5" w14:textId="5D68DB99" w:rsidR="003328FA" w:rsidRPr="004F6AC2" w:rsidRDefault="00175998" w:rsidP="00162372">
      <w:pPr>
        <w:numPr>
          <w:ilvl w:val="0"/>
          <w:numId w:val="24"/>
        </w:numPr>
        <w:jc w:val="both"/>
      </w:pPr>
      <w:r w:rsidRPr="004F6AC2">
        <w:t>Zamawiający zaleca</w:t>
      </w:r>
      <w:r w:rsidR="0073430F">
        <w:t>,</w:t>
      </w:r>
      <w:r w:rsidRPr="004F6AC2">
        <w:t xml:space="preserve"> aby </w:t>
      </w:r>
      <w:r w:rsidRPr="004F6AC2">
        <w:rPr>
          <w:b/>
          <w:u w:val="single"/>
        </w:rPr>
        <w:t>nie</w:t>
      </w:r>
      <w:r w:rsidRPr="004F6AC2">
        <w:rPr>
          <w:b/>
        </w:rPr>
        <w:t xml:space="preserve"> </w:t>
      </w:r>
      <w:r w:rsidRPr="004F6AC2">
        <w:t>wprowadzać jakichkolwiek zmian w plikach po podpisaniu ich podpisem kwalifikowanym. Może to skutkować naruszeniem integralności plików co równoważne będzie z koniecznością odrzucenia oferty.</w:t>
      </w:r>
    </w:p>
    <w:p w14:paraId="000000E6" w14:textId="2AEB2A16" w:rsidR="003328FA" w:rsidRPr="00EF1215" w:rsidRDefault="00670FA2">
      <w:pPr>
        <w:pStyle w:val="Nagwek2"/>
        <w:spacing w:before="240" w:after="240"/>
        <w:rPr>
          <w:b/>
          <w:sz w:val="22"/>
        </w:rPr>
      </w:pPr>
      <w:bookmarkStart w:id="16" w:name="_Toc67569133"/>
      <w:r>
        <w:rPr>
          <w:b/>
          <w:sz w:val="22"/>
        </w:rPr>
        <w:t xml:space="preserve">XV. Sposób obliczania </w:t>
      </w:r>
      <w:r w:rsidR="00175998" w:rsidRPr="00EF1215">
        <w:rPr>
          <w:b/>
          <w:sz w:val="22"/>
        </w:rPr>
        <w:t>ceny oferty</w:t>
      </w:r>
      <w:bookmarkEnd w:id="16"/>
    </w:p>
    <w:p w14:paraId="254C5F64" w14:textId="6FD5CA71"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Formularza Ofertowego, stanowiącego </w:t>
      </w:r>
      <w:r w:rsidR="00893B2E">
        <w:rPr>
          <w:b/>
        </w:rPr>
        <w:t>z</w:t>
      </w:r>
      <w:r w:rsidR="00CB4BA4">
        <w:rPr>
          <w:b/>
        </w:rPr>
        <w:t xml:space="preserve">ałącznik </w:t>
      </w:r>
      <w:r w:rsidR="00280854">
        <w:rPr>
          <w:b/>
        </w:rPr>
        <w:t>nr 2</w:t>
      </w:r>
      <w:r w:rsidRPr="008D555D">
        <w:rPr>
          <w:b/>
        </w:rPr>
        <w:t xml:space="preserve"> do SWZ. </w:t>
      </w:r>
    </w:p>
    <w:p w14:paraId="2111AA24" w14:textId="4AD0F18B" w:rsidR="00EF1215" w:rsidRPr="008D555D" w:rsidRDefault="00175998" w:rsidP="007A3C4D">
      <w:pPr>
        <w:pStyle w:val="Akapitzlist"/>
        <w:numPr>
          <w:ilvl w:val="0"/>
          <w:numId w:val="4"/>
        </w:numPr>
        <w:spacing w:before="240"/>
        <w:jc w:val="both"/>
      </w:pPr>
      <w:r w:rsidRPr="008D555D">
        <w:lastRenderedPageBreak/>
        <w:t>Cena ofertowa brutto musi uwzględniać wszystkie koszty związane z realizacją przedmiotu zamówienia zgodnie z opisem przedmiotu zamówienia oraz istotnymi postanowieniami umowy określonymi w niniej</w:t>
      </w:r>
      <w:r w:rsidR="0073430F" w:rsidRPr="008D555D">
        <w:t>szej SWZ.</w:t>
      </w:r>
    </w:p>
    <w:p w14:paraId="7156B331" w14:textId="2B2EACEF"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14:paraId="1AACF90D" w14:textId="77777777" w:rsidR="00EF1215" w:rsidRPr="008D555D"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14:paraId="3FA7F7C2" w14:textId="77777777" w:rsidR="00EF1215" w:rsidRPr="008D555D" w:rsidRDefault="00175998" w:rsidP="007A3C4D">
      <w:pPr>
        <w:pStyle w:val="Akapitzlist"/>
        <w:numPr>
          <w:ilvl w:val="0"/>
          <w:numId w:val="4"/>
        </w:numPr>
        <w:spacing w:before="240"/>
        <w:jc w:val="both"/>
      </w:pPr>
      <w:r w:rsidRPr="008D555D">
        <w:t>Zamawiający nie przewiduje rozliczeń w walucie obcej.</w:t>
      </w:r>
    </w:p>
    <w:p w14:paraId="1950F120" w14:textId="77777777" w:rsidR="00EF1215" w:rsidRPr="008D555D"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14:paraId="000000ED" w14:textId="34CE999B"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14:paraId="5CE0BD98" w14:textId="77777777" w:rsidR="00F92C28" w:rsidRDefault="00175998" w:rsidP="00162372">
      <w:pPr>
        <w:pStyle w:val="Akapitzlist"/>
        <w:numPr>
          <w:ilvl w:val="0"/>
          <w:numId w:val="32"/>
        </w:numPr>
        <w:tabs>
          <w:tab w:val="left" w:pos="3855"/>
        </w:tabs>
        <w:jc w:val="both"/>
      </w:pPr>
      <w:r w:rsidRPr="008D555D">
        <w:t>poinformowania zamawiającego, że wybór jego oferty będzie prowadził do powstania u zamawiającego obowiązku podatkowego;</w:t>
      </w:r>
    </w:p>
    <w:p w14:paraId="6D9ABD38" w14:textId="77777777" w:rsidR="00F92C28" w:rsidRDefault="00175998" w:rsidP="00162372">
      <w:pPr>
        <w:pStyle w:val="Akapitzlist"/>
        <w:numPr>
          <w:ilvl w:val="0"/>
          <w:numId w:val="32"/>
        </w:numPr>
        <w:tabs>
          <w:tab w:val="left" w:pos="3855"/>
        </w:tabs>
        <w:jc w:val="both"/>
      </w:pPr>
      <w:r w:rsidRPr="008D555D">
        <w:t>wskazania nazwy (rodzaju) towaru lub usługi, których dostawa lub świadczenie będą prowadziły do powstania obowiązku podatkowego;</w:t>
      </w:r>
    </w:p>
    <w:p w14:paraId="36E37F31" w14:textId="77777777" w:rsidR="00F92C28" w:rsidRDefault="00175998" w:rsidP="00162372">
      <w:pPr>
        <w:pStyle w:val="Akapitzlist"/>
        <w:numPr>
          <w:ilvl w:val="0"/>
          <w:numId w:val="32"/>
        </w:numPr>
        <w:tabs>
          <w:tab w:val="left" w:pos="3855"/>
        </w:tabs>
        <w:jc w:val="both"/>
      </w:pPr>
      <w:r w:rsidRPr="008D555D">
        <w:t>wskazania wartości towaru lub usługi objętego obowiązkiem podatkowym zamawiającego, bez kwoty podatku;</w:t>
      </w:r>
    </w:p>
    <w:p w14:paraId="000000F1" w14:textId="50933925" w:rsidR="003328FA" w:rsidRPr="008D555D" w:rsidRDefault="00175998" w:rsidP="00162372">
      <w:pPr>
        <w:pStyle w:val="Akapitzlist"/>
        <w:numPr>
          <w:ilvl w:val="0"/>
          <w:numId w:val="32"/>
        </w:numPr>
        <w:tabs>
          <w:tab w:val="left" w:pos="3855"/>
        </w:tabs>
        <w:jc w:val="both"/>
      </w:pPr>
      <w:r w:rsidRPr="008D555D">
        <w:t>wskazania stawki podatku od towarów i usług, która zgodnie z wiedzą wykonawcy, będzie miała zastosowanie.</w:t>
      </w:r>
    </w:p>
    <w:p w14:paraId="000000F3" w14:textId="72214292" w:rsidR="003328FA" w:rsidRPr="002717FD" w:rsidRDefault="00175998">
      <w:pPr>
        <w:pStyle w:val="Nagwek2"/>
        <w:spacing w:before="240" w:after="240"/>
        <w:rPr>
          <w:b/>
          <w:sz w:val="22"/>
          <w:szCs w:val="22"/>
        </w:rPr>
      </w:pPr>
      <w:bookmarkStart w:id="17" w:name="_Toc67569134"/>
      <w:r w:rsidRPr="002717FD">
        <w:rPr>
          <w:b/>
          <w:sz w:val="22"/>
          <w:szCs w:val="22"/>
        </w:rPr>
        <w:t>XVI. Wymagania dotyczące wadium</w:t>
      </w:r>
      <w:bookmarkEnd w:id="17"/>
    </w:p>
    <w:p w14:paraId="000000F4" w14:textId="4802DB0C" w:rsidR="003328FA" w:rsidRPr="000467BF" w:rsidRDefault="002717FD" w:rsidP="002717FD">
      <w:pPr>
        <w:spacing w:before="240" w:line="360" w:lineRule="auto"/>
        <w:ind w:left="284"/>
        <w:jc w:val="both"/>
        <w:rPr>
          <w:szCs w:val="20"/>
        </w:rPr>
      </w:pPr>
      <w:r w:rsidRPr="000467BF">
        <w:rPr>
          <w:szCs w:val="20"/>
        </w:rPr>
        <w:t>Zgodn</w:t>
      </w:r>
      <w:r w:rsidR="00B509F7" w:rsidRPr="000467BF">
        <w:rPr>
          <w:szCs w:val="20"/>
        </w:rPr>
        <w:t>ie z art. 97 ust. 1 ustawy PZP z</w:t>
      </w:r>
      <w:r w:rsidRPr="000467BF">
        <w:rPr>
          <w:szCs w:val="20"/>
        </w:rPr>
        <w:t>amawiający nie żąda od Wykonawców wniesienia wadium.</w:t>
      </w:r>
    </w:p>
    <w:p w14:paraId="00000107" w14:textId="77777777" w:rsidR="003328FA" w:rsidRPr="002717FD" w:rsidRDefault="00175998">
      <w:pPr>
        <w:pStyle w:val="Nagwek2"/>
        <w:spacing w:before="240" w:after="240"/>
        <w:rPr>
          <w:b/>
          <w:sz w:val="22"/>
        </w:rPr>
      </w:pPr>
      <w:bookmarkStart w:id="18" w:name="_Toc67569135"/>
      <w:r w:rsidRPr="002717FD">
        <w:rPr>
          <w:b/>
          <w:sz w:val="22"/>
        </w:rPr>
        <w:t>XVII. Termin związania ofertą</w:t>
      </w:r>
      <w:bookmarkEnd w:id="18"/>
    </w:p>
    <w:p w14:paraId="00000108" w14:textId="5F6441AC" w:rsidR="003328FA" w:rsidRPr="00955E8A" w:rsidRDefault="00175998" w:rsidP="00162372">
      <w:pPr>
        <w:numPr>
          <w:ilvl w:val="0"/>
          <w:numId w:val="25"/>
        </w:numPr>
        <w:spacing w:before="240"/>
        <w:ind w:left="426"/>
        <w:jc w:val="both"/>
        <w:rPr>
          <w:szCs w:val="20"/>
        </w:rPr>
      </w:pPr>
      <w:r w:rsidRPr="00955E8A">
        <w:rPr>
          <w:szCs w:val="20"/>
        </w:rPr>
        <w:t xml:space="preserve">Wykonawca będzie związany ofertą przez okres </w:t>
      </w:r>
      <w:r w:rsidRPr="00955E8A">
        <w:rPr>
          <w:b/>
          <w:szCs w:val="20"/>
        </w:rPr>
        <w:t>30 dni</w:t>
      </w:r>
      <w:r w:rsidR="00FE20BA">
        <w:rPr>
          <w:szCs w:val="20"/>
        </w:rPr>
        <w:t xml:space="preserve">, tj. </w:t>
      </w:r>
      <w:r w:rsidR="00FE20BA" w:rsidRPr="002272A0">
        <w:rPr>
          <w:szCs w:val="20"/>
        </w:rPr>
        <w:t xml:space="preserve">do </w:t>
      </w:r>
      <w:r w:rsidR="00FE20BA" w:rsidRPr="00AE70D3">
        <w:rPr>
          <w:szCs w:val="20"/>
        </w:rPr>
        <w:t xml:space="preserve">dnia </w:t>
      </w:r>
      <w:r w:rsidR="00AE70D3" w:rsidRPr="00AE70D3">
        <w:rPr>
          <w:b/>
          <w:szCs w:val="20"/>
        </w:rPr>
        <w:t>02.09.</w:t>
      </w:r>
      <w:r w:rsidR="002272A0" w:rsidRPr="00AE70D3">
        <w:rPr>
          <w:b/>
          <w:szCs w:val="20"/>
        </w:rPr>
        <w:t>2023</w:t>
      </w:r>
      <w:r w:rsidR="00CB4BA4" w:rsidRPr="00AE70D3">
        <w:rPr>
          <w:b/>
          <w:smallCaps/>
          <w:szCs w:val="20"/>
        </w:rPr>
        <w:t xml:space="preserve"> </w:t>
      </w:r>
      <w:r w:rsidRPr="00AE70D3">
        <w:rPr>
          <w:b/>
          <w:szCs w:val="20"/>
        </w:rPr>
        <w:t>r.</w:t>
      </w:r>
      <w:r w:rsidRPr="00AE70D3">
        <w:rPr>
          <w:szCs w:val="20"/>
        </w:rPr>
        <w:t xml:space="preserve"> </w:t>
      </w:r>
      <w:r w:rsidR="00C72AC0" w:rsidRPr="00AE70D3">
        <w:rPr>
          <w:szCs w:val="20"/>
        </w:rPr>
        <w:t>o</w:t>
      </w:r>
      <w:r w:rsidR="00CB4BA4" w:rsidRPr="00AE70D3">
        <w:rPr>
          <w:szCs w:val="20"/>
        </w:rPr>
        <w:t>d</w:t>
      </w:r>
      <w:r w:rsidR="00CB4BA4">
        <w:rPr>
          <w:szCs w:val="20"/>
        </w:rPr>
        <w:t xml:space="preserve"> dnia upływu terminu składania ofert, przy czym pierwszym dniem terminu związania ofertą jest dzień, w którym upływa termin składania ofert. </w:t>
      </w:r>
    </w:p>
    <w:p w14:paraId="00000109" w14:textId="3ABE40EA" w:rsidR="003328FA" w:rsidRPr="00955E8A" w:rsidRDefault="00175998" w:rsidP="00162372">
      <w:pPr>
        <w:numPr>
          <w:ilvl w:val="0"/>
          <w:numId w:val="25"/>
        </w:numPr>
        <w:ind w:left="426"/>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14:paraId="0000010B" w14:textId="77777777" w:rsidR="003328FA" w:rsidRPr="002272A0" w:rsidRDefault="00175998">
      <w:pPr>
        <w:pStyle w:val="Nagwek2"/>
        <w:spacing w:before="240" w:after="240"/>
        <w:rPr>
          <w:b/>
          <w:sz w:val="22"/>
        </w:rPr>
      </w:pPr>
      <w:bookmarkStart w:id="19" w:name="_Toc67569136"/>
      <w:r w:rsidRPr="002272A0">
        <w:rPr>
          <w:b/>
          <w:sz w:val="22"/>
        </w:rPr>
        <w:t>XVIII. Miejsce i termin składania ofert</w:t>
      </w:r>
      <w:bookmarkEnd w:id="19"/>
    </w:p>
    <w:p w14:paraId="0000010C" w14:textId="3550BF53" w:rsidR="003328FA" w:rsidRPr="00103143" w:rsidRDefault="00175998" w:rsidP="00162372">
      <w:pPr>
        <w:numPr>
          <w:ilvl w:val="0"/>
          <w:numId w:val="17"/>
        </w:numPr>
        <w:spacing w:before="240"/>
        <w:jc w:val="both"/>
      </w:pPr>
      <w:r w:rsidRPr="00103143">
        <w:t xml:space="preserve">Ofertę wraz z wymaganymi dokumentami należy umieścić na </w:t>
      </w:r>
      <w:hyperlink r:id="rId30">
        <w:r w:rsidRPr="00103143">
          <w:rPr>
            <w:color w:val="1155CC"/>
            <w:u w:val="single"/>
          </w:rPr>
          <w:t>platformazakupowa.pl</w:t>
        </w:r>
      </w:hyperlink>
      <w:r w:rsidRPr="00103143">
        <w:t xml:space="preserve"> pod adresem: </w:t>
      </w:r>
      <w:hyperlink r:id="rId31" w:history="1">
        <w:r w:rsidR="00917802" w:rsidRPr="00103143">
          <w:rPr>
            <w:rStyle w:val="Hipercze"/>
          </w:rPr>
          <w:t>https://platformazakupowa.pl/pn/as_poznan</w:t>
        </w:r>
      </w:hyperlink>
      <w:r w:rsidR="0049050B" w:rsidRPr="00103143">
        <w:t xml:space="preserve">, </w:t>
      </w:r>
      <w:r w:rsidRPr="00103143">
        <w:t>w myśl Ustawy PZP na stronie internet</w:t>
      </w:r>
      <w:r w:rsidR="00917802" w:rsidRPr="00103143">
        <w:t xml:space="preserve">owej prowadzonego postępowania </w:t>
      </w:r>
      <w:r w:rsidR="00103143" w:rsidRPr="00103143">
        <w:rPr>
          <w:b/>
          <w:u w:val="single"/>
        </w:rPr>
        <w:t>do dnia 04.08.</w:t>
      </w:r>
      <w:r w:rsidR="002272A0" w:rsidRPr="00103143">
        <w:rPr>
          <w:b/>
          <w:u w:val="single"/>
        </w:rPr>
        <w:t>2023</w:t>
      </w:r>
      <w:r w:rsidR="00FF25C4" w:rsidRPr="00103143">
        <w:rPr>
          <w:b/>
          <w:u w:val="single"/>
        </w:rPr>
        <w:t xml:space="preserve"> r. do godz. 9:00.</w:t>
      </w:r>
    </w:p>
    <w:p w14:paraId="0000010D" w14:textId="77777777" w:rsidR="003328FA" w:rsidRDefault="00175998" w:rsidP="00162372">
      <w:pPr>
        <w:numPr>
          <w:ilvl w:val="0"/>
          <w:numId w:val="17"/>
        </w:numPr>
        <w:pBdr>
          <w:top w:val="nil"/>
          <w:left w:val="nil"/>
          <w:bottom w:val="nil"/>
          <w:right w:val="nil"/>
          <w:between w:val="nil"/>
        </w:pBdr>
        <w:jc w:val="both"/>
      </w:pPr>
      <w:r>
        <w:lastRenderedPageBreak/>
        <w:t>Do oferty należy dołączyć wszystkie wymagane w SWZ dokumenty.</w:t>
      </w:r>
    </w:p>
    <w:p w14:paraId="0000010E" w14:textId="77777777" w:rsidR="003328FA" w:rsidRDefault="00175998" w:rsidP="00162372">
      <w:pPr>
        <w:numPr>
          <w:ilvl w:val="0"/>
          <w:numId w:val="17"/>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0000010F" w14:textId="6DFBB51C" w:rsidR="003328FA" w:rsidRDefault="00175998" w:rsidP="00162372">
      <w:pPr>
        <w:numPr>
          <w:ilvl w:val="0"/>
          <w:numId w:val="17"/>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2">
        <w:r>
          <w:rPr>
            <w:color w:val="1155CC"/>
            <w:u w:val="single"/>
          </w:rPr>
          <w:t>platformazakupowa.pl</w:t>
        </w:r>
      </w:hyperlink>
      <w:r>
        <w:t xml:space="preserve">, Wykonawca powinien złożyć podpis bezpośrednio na dokumentach przesłanych za pośrednictwem </w:t>
      </w:r>
      <w:hyperlink r:id="rId33">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14:paraId="00000110" w14:textId="77777777" w:rsidR="003328FA" w:rsidRDefault="00175998" w:rsidP="00162372">
      <w:pPr>
        <w:numPr>
          <w:ilvl w:val="0"/>
          <w:numId w:val="17"/>
        </w:numPr>
        <w:pBdr>
          <w:top w:val="nil"/>
          <w:left w:val="nil"/>
          <w:bottom w:val="nil"/>
          <w:right w:val="nil"/>
          <w:between w:val="nil"/>
        </w:pBdr>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0DA31659" w14:textId="43E643EC" w:rsidR="00320EA5" w:rsidRDefault="00175998" w:rsidP="00162372">
      <w:pPr>
        <w:numPr>
          <w:ilvl w:val="0"/>
          <w:numId w:val="17"/>
        </w:numPr>
        <w:pBdr>
          <w:top w:val="nil"/>
          <w:left w:val="nil"/>
          <w:bottom w:val="nil"/>
          <w:right w:val="nil"/>
          <w:between w:val="nil"/>
        </w:pBdr>
        <w:spacing w:after="240"/>
        <w:jc w:val="both"/>
      </w:pPr>
      <w:r>
        <w:t>Szczegółowa instrukcja dla Wykonawców dotycząca złożenia, zmiany i wycofania oferty znajduje się na str</w:t>
      </w:r>
      <w:r w:rsidR="00320EA5">
        <w:t xml:space="preserve">onie internetowej pod adresem: </w:t>
      </w:r>
      <w:hyperlink r:id="rId34">
        <w:r w:rsidRPr="00320EA5">
          <w:rPr>
            <w:color w:val="1155CC"/>
            <w:u w:val="single"/>
          </w:rPr>
          <w:t>https://platformazakupowa.pl/strona/45-instrukcje</w:t>
        </w:r>
      </w:hyperlink>
    </w:p>
    <w:p w14:paraId="00000112" w14:textId="77777777" w:rsidR="003328FA" w:rsidRPr="00A9279F" w:rsidRDefault="00175998">
      <w:pPr>
        <w:pStyle w:val="Nagwek2"/>
        <w:spacing w:line="320" w:lineRule="auto"/>
        <w:jc w:val="both"/>
        <w:rPr>
          <w:b/>
          <w:sz w:val="22"/>
        </w:rPr>
      </w:pPr>
      <w:bookmarkStart w:id="20" w:name="_Toc67569137"/>
      <w:r w:rsidRPr="00A9279F">
        <w:rPr>
          <w:b/>
          <w:sz w:val="22"/>
        </w:rPr>
        <w:t>XIX. Otwarcie ofert</w:t>
      </w:r>
      <w:bookmarkEnd w:id="20"/>
    </w:p>
    <w:p w14:paraId="00000113" w14:textId="35C4B3B9" w:rsidR="003328FA" w:rsidRPr="00443776" w:rsidRDefault="00175998" w:rsidP="00514628">
      <w:pPr>
        <w:numPr>
          <w:ilvl w:val="0"/>
          <w:numId w:val="3"/>
        </w:numPr>
        <w:jc w:val="both"/>
      </w:pPr>
      <w:r w:rsidRPr="00443776">
        <w:t xml:space="preserve">Otwarcie ofert następuje niezwłocznie po upływie terminu składania ofert, nie później niż następnego dnia po dniu, w którym upłynął termin składania ofert tj. </w:t>
      </w:r>
      <w:r w:rsidR="00443776" w:rsidRPr="00443776">
        <w:rPr>
          <w:b/>
          <w:u w:val="single"/>
        </w:rPr>
        <w:t>04.08.</w:t>
      </w:r>
      <w:r w:rsidR="00DB4572" w:rsidRPr="00443776">
        <w:rPr>
          <w:b/>
          <w:u w:val="single"/>
        </w:rPr>
        <w:t>2023</w:t>
      </w:r>
      <w:r w:rsidR="00E00775" w:rsidRPr="00443776">
        <w:rPr>
          <w:b/>
          <w:u w:val="single"/>
        </w:rPr>
        <w:t xml:space="preserve"> r</w:t>
      </w:r>
      <w:r w:rsidR="00527E73" w:rsidRPr="00443776">
        <w:rPr>
          <w:b/>
          <w:u w:val="single"/>
        </w:rPr>
        <w:t>.</w:t>
      </w:r>
      <w:r w:rsidR="00E00775" w:rsidRPr="00443776">
        <w:rPr>
          <w:b/>
          <w:u w:val="single"/>
        </w:rPr>
        <w:t xml:space="preserve"> godz. 9:15</w:t>
      </w:r>
      <w:r w:rsidR="00E3130E" w:rsidRPr="00443776">
        <w:rPr>
          <w:b/>
          <w:u w:val="single"/>
        </w:rPr>
        <w:t>.</w:t>
      </w:r>
    </w:p>
    <w:p w14:paraId="00000114" w14:textId="77777777"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14:paraId="00000116" w14:textId="77777777"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14:paraId="00000117" w14:textId="4C629FD8"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14:paraId="00000118" w14:textId="77777777"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14:paraId="00000119" w14:textId="77777777" w:rsidR="003328FA" w:rsidRDefault="00175998" w:rsidP="00717AFB">
      <w:pPr>
        <w:shd w:val="clear" w:color="auto" w:fill="FFFFFF"/>
        <w:ind w:firstLine="502"/>
        <w:jc w:val="both"/>
      </w:pPr>
      <w:r>
        <w:t>2) cenach lub kosztach zawartych w ofertach.</w:t>
      </w:r>
    </w:p>
    <w:p w14:paraId="0000011A" w14:textId="360A76DB" w:rsidR="003328FA" w:rsidRDefault="00175998" w:rsidP="00E40DBA">
      <w:pPr>
        <w:shd w:val="clear" w:color="auto" w:fill="FFFFFF"/>
        <w:jc w:val="both"/>
      </w:pPr>
      <w:r>
        <w:t>Informacja zostanie opublikowana na stronie postępowania na</w:t>
      </w:r>
      <w:hyperlink r:id="rId35">
        <w:r w:rsidR="00346B69" w:rsidRPr="00346B69">
          <w:rPr>
            <w:color w:val="1155CC"/>
          </w:rPr>
          <w:t xml:space="preserve"> </w:t>
        </w:r>
        <w:r>
          <w:rPr>
            <w:color w:val="1155CC"/>
            <w:u w:val="single"/>
          </w:rPr>
          <w:t>platformazakupowa.pl</w:t>
        </w:r>
      </w:hyperlink>
      <w:r w:rsidR="00717AFB">
        <w:t xml:space="preserve"> </w:t>
      </w:r>
      <w:r w:rsidR="00595838">
        <w:br/>
      </w:r>
      <w:r w:rsidR="00717AFB">
        <w:t>w sekcji „Komunikaty”</w:t>
      </w:r>
      <w:r>
        <w:t>.</w:t>
      </w:r>
    </w:p>
    <w:p w14:paraId="0000011C" w14:textId="77777777" w:rsidR="003328FA" w:rsidRPr="0090575D" w:rsidRDefault="00175998">
      <w:pPr>
        <w:pStyle w:val="Nagwek2"/>
        <w:spacing w:line="320" w:lineRule="auto"/>
        <w:jc w:val="both"/>
        <w:rPr>
          <w:b/>
          <w:sz w:val="22"/>
        </w:rPr>
      </w:pPr>
      <w:bookmarkStart w:id="21" w:name="_Toc67569138"/>
      <w:r w:rsidRPr="0090575D">
        <w:rPr>
          <w:b/>
          <w:sz w:val="22"/>
        </w:rPr>
        <w:lastRenderedPageBreak/>
        <w:t>XX. Opis kryteriów oceny ofert wraz z podaniem wag tych kryteriów i sposobu oceny ofert</w:t>
      </w:r>
      <w:bookmarkEnd w:id="21"/>
      <w:r w:rsidRPr="0090575D">
        <w:rPr>
          <w:b/>
          <w:sz w:val="22"/>
        </w:rPr>
        <w:t xml:space="preserve"> </w:t>
      </w:r>
    </w:p>
    <w:p w14:paraId="0000011D" w14:textId="77777777" w:rsidR="003328FA" w:rsidRPr="00041A78" w:rsidRDefault="00175998" w:rsidP="00162372">
      <w:pPr>
        <w:numPr>
          <w:ilvl w:val="0"/>
          <w:numId w:val="11"/>
        </w:numPr>
        <w:spacing w:before="240"/>
        <w:ind w:left="426"/>
        <w:jc w:val="both"/>
      </w:pPr>
      <w:r w:rsidRPr="00041A78">
        <w:t>Przy wyborze najkorzystniejszej oferty Zamawiający będzie się kierował następującymi kryteriami oceny ofert:</w:t>
      </w:r>
    </w:p>
    <w:p w14:paraId="0000011E" w14:textId="3B6648DA" w:rsidR="003328FA" w:rsidRPr="00041A78" w:rsidRDefault="00175998" w:rsidP="00162372">
      <w:pPr>
        <w:numPr>
          <w:ilvl w:val="0"/>
          <w:numId w:val="16"/>
        </w:numPr>
        <w:ind w:left="924" w:hanging="476"/>
      </w:pPr>
      <w:r w:rsidRPr="00041A78">
        <w:rPr>
          <w:b/>
        </w:rPr>
        <w:t>Cena (C)</w:t>
      </w:r>
      <w:r w:rsidR="004F04BC">
        <w:t xml:space="preserve"> – waga kryterium 60 pkt</w:t>
      </w:r>
    </w:p>
    <w:p w14:paraId="0000011F" w14:textId="26A20872" w:rsidR="003328FA" w:rsidRPr="00041A78" w:rsidRDefault="00B1441C" w:rsidP="00162372">
      <w:pPr>
        <w:numPr>
          <w:ilvl w:val="0"/>
          <w:numId w:val="16"/>
        </w:numPr>
        <w:ind w:left="924" w:hanging="476"/>
      </w:pPr>
      <w:r>
        <w:rPr>
          <w:b/>
        </w:rPr>
        <w:t>Termin płatności</w:t>
      </w:r>
      <w:r w:rsidR="00175998" w:rsidRPr="00041A78">
        <w:rPr>
          <w:smallCaps/>
        </w:rPr>
        <w:t xml:space="preserve"> </w:t>
      </w:r>
      <w:r w:rsidR="004F04BC">
        <w:t>– waga kryterium 40 pkt</w:t>
      </w:r>
    </w:p>
    <w:p w14:paraId="1E9179C6" w14:textId="77777777" w:rsidR="00C06533" w:rsidRPr="00041A78" w:rsidRDefault="00C06533" w:rsidP="00C06533">
      <w:pPr>
        <w:ind w:left="924"/>
      </w:pPr>
    </w:p>
    <w:p w14:paraId="00000121" w14:textId="77777777" w:rsidR="003328FA" w:rsidRPr="00041A78" w:rsidRDefault="00175998" w:rsidP="00162372">
      <w:pPr>
        <w:numPr>
          <w:ilvl w:val="0"/>
          <w:numId w:val="11"/>
        </w:numPr>
        <w:ind w:left="426"/>
        <w:jc w:val="both"/>
      </w:pPr>
      <w:r w:rsidRPr="00041A78">
        <w:t>Zasady oceny ofert w poszczególnych kryteriach:</w:t>
      </w:r>
    </w:p>
    <w:p w14:paraId="00000122" w14:textId="1460282C" w:rsidR="003328FA" w:rsidRPr="00041A78" w:rsidRDefault="004F04BC" w:rsidP="00A45B6A">
      <w:pPr>
        <w:jc w:val="both"/>
      </w:pPr>
      <w:r>
        <w:rPr>
          <w:b/>
        </w:rPr>
        <w:t>Cena (C) – waga 60 pkt</w:t>
      </w:r>
    </w:p>
    <w:p w14:paraId="00000123" w14:textId="77777777" w:rsidR="003328FA" w:rsidRPr="00041A78" w:rsidRDefault="00175998" w:rsidP="00EF23A3">
      <w:pPr>
        <w:spacing w:before="240"/>
        <w:ind w:left="720" w:firstLine="720"/>
        <w:jc w:val="both"/>
      </w:pPr>
      <w:r w:rsidRPr="00041A78">
        <w:rPr>
          <w:b/>
        </w:rPr>
        <w:t>cena najniższa brutto*</w:t>
      </w:r>
    </w:p>
    <w:p w14:paraId="00000124" w14:textId="755E2303"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14:paraId="00000125" w14:textId="77777777" w:rsidR="003328FA" w:rsidRPr="00041A78" w:rsidRDefault="00175998" w:rsidP="00EF23A3">
      <w:pPr>
        <w:ind w:left="720" w:firstLine="720"/>
        <w:jc w:val="both"/>
      </w:pPr>
      <w:r w:rsidRPr="00041A78">
        <w:rPr>
          <w:b/>
        </w:rPr>
        <w:t>cena oferty ocenianej brutto</w:t>
      </w:r>
    </w:p>
    <w:p w14:paraId="00000126" w14:textId="77777777" w:rsidR="003328FA" w:rsidRPr="00512BA4" w:rsidRDefault="00175998" w:rsidP="00EF23A3">
      <w:pPr>
        <w:spacing w:before="240"/>
        <w:ind w:firstLine="720"/>
        <w:jc w:val="both"/>
      </w:pPr>
      <w:r w:rsidRPr="00512BA4">
        <w:t>* spośród wszystkich złożonych ofert niepodlegających odrzuceniu</w:t>
      </w:r>
    </w:p>
    <w:p w14:paraId="00000127" w14:textId="77777777" w:rsidR="003328FA" w:rsidRPr="00041A78" w:rsidRDefault="00175998" w:rsidP="00A45B6A">
      <w:pPr>
        <w:spacing w:before="240"/>
        <w:jc w:val="both"/>
      </w:pPr>
      <w:r w:rsidRPr="00041A78">
        <w:t>Podstawą przyznania punktów w kryterium „cena” będzie cena ofertowa brutto podana przez Wykonawcę w Formularzu Ofertowym.</w:t>
      </w:r>
    </w:p>
    <w:p w14:paraId="00000128" w14:textId="1379D85A" w:rsidR="003328FA" w:rsidRPr="00041A78" w:rsidRDefault="00175998" w:rsidP="00A45B6A">
      <w:pPr>
        <w:jc w:val="both"/>
      </w:pPr>
      <w:r w:rsidRPr="00041A78">
        <w:t xml:space="preserve">Cena ofertowa brutto musi uwzględniać wszelkie koszty jakie Wykonawca poniesie </w:t>
      </w:r>
      <w:r w:rsidR="007911C4">
        <w:t xml:space="preserve">                       </w:t>
      </w:r>
      <w:r w:rsidRPr="00041A78">
        <w:t>w związku z realizacją przedmiotu zamówienia.</w:t>
      </w:r>
    </w:p>
    <w:p w14:paraId="552B8221" w14:textId="77777777" w:rsidR="001F7215" w:rsidRPr="00041A78" w:rsidRDefault="001F7215" w:rsidP="001F7215">
      <w:pPr>
        <w:jc w:val="both"/>
      </w:pPr>
    </w:p>
    <w:p w14:paraId="00000129" w14:textId="572D6A66" w:rsidR="003328FA" w:rsidRPr="00041A78" w:rsidRDefault="005A3469" w:rsidP="00A45B6A">
      <w:pPr>
        <w:jc w:val="both"/>
      </w:pPr>
      <w:r w:rsidRPr="005A3469">
        <w:rPr>
          <w:b/>
        </w:rPr>
        <w:t xml:space="preserve">Termin płatności </w:t>
      </w:r>
      <w:r w:rsidR="004F04BC">
        <w:rPr>
          <w:b/>
        </w:rPr>
        <w:t>– waga 40 pkt</w:t>
      </w:r>
    </w:p>
    <w:p w14:paraId="7C5FF92E" w14:textId="446DA805" w:rsidR="005A3469" w:rsidRDefault="005A3469" w:rsidP="005A3469">
      <w:pPr>
        <w:jc w:val="both"/>
      </w:pPr>
      <w:r>
        <w:t xml:space="preserve">Zamawiający dopuszcza 2 terminy płatności tj. 21 i 30 dni. W przypadku złożenia oferty </w:t>
      </w:r>
      <w:r w:rsidR="007911C4">
        <w:t xml:space="preserve">                 </w:t>
      </w:r>
      <w:r>
        <w:t xml:space="preserve">z innym niż wskazanymi przez zamawiającego terminami płatności wykonawca w kryterium „termin płatności” otrzyma 0 pkt. </w:t>
      </w:r>
    </w:p>
    <w:p w14:paraId="08E7563F" w14:textId="45FC4083" w:rsidR="005A3469" w:rsidRDefault="005A3469" w:rsidP="005A3469">
      <w:pPr>
        <w:jc w:val="both"/>
      </w:pPr>
      <w:r>
        <w:t>Wartość punktową kryterium TERMIN PŁATNOŚCI przedstawia poniższe zestawienie:</w:t>
      </w:r>
    </w:p>
    <w:p w14:paraId="2DE45E05" w14:textId="48F8B22B" w:rsidR="005A3469" w:rsidRDefault="005A3469" w:rsidP="005A3469">
      <w:pPr>
        <w:jc w:val="both"/>
      </w:pPr>
      <w:r>
        <w:t>- termin płatności 21 dni – 20 punktów</w:t>
      </w:r>
    </w:p>
    <w:p w14:paraId="608FBDAC" w14:textId="2CF7A2F6" w:rsidR="00DD4601" w:rsidRPr="00041A78" w:rsidRDefault="005A3469" w:rsidP="005A3469">
      <w:pPr>
        <w:jc w:val="both"/>
      </w:pPr>
      <w:r>
        <w:t>- termin płatności 30 dni – 40 punktów</w:t>
      </w:r>
    </w:p>
    <w:p w14:paraId="7B725BE3" w14:textId="77777777" w:rsidR="00DD4601" w:rsidRPr="009C3378" w:rsidRDefault="00DD4601" w:rsidP="009C3378">
      <w:pPr>
        <w:ind w:left="720"/>
        <w:jc w:val="both"/>
      </w:pPr>
    </w:p>
    <w:p w14:paraId="0000012B" w14:textId="77777777" w:rsidR="003328FA" w:rsidRPr="009C3378" w:rsidRDefault="00175998" w:rsidP="00162372">
      <w:pPr>
        <w:numPr>
          <w:ilvl w:val="0"/>
          <w:numId w:val="11"/>
        </w:numPr>
        <w:ind w:left="448" w:hanging="426"/>
        <w:jc w:val="both"/>
      </w:pPr>
      <w:r w:rsidRPr="009C3378">
        <w:t>Punktacja przyznawana ofertom w poszczególnych kryteriach oceny ofert będzie liczona z dokładnością do dwóch miejsc po przecinku, zgodnie z zasadami arytmetyki.</w:t>
      </w:r>
    </w:p>
    <w:p w14:paraId="499A0ACF" w14:textId="77777777" w:rsidR="00A71277" w:rsidRDefault="00175998" w:rsidP="00162372">
      <w:pPr>
        <w:numPr>
          <w:ilvl w:val="0"/>
          <w:numId w:val="11"/>
        </w:numPr>
        <w:ind w:left="448" w:hanging="426"/>
        <w:jc w:val="both"/>
      </w:pPr>
      <w:r w:rsidRPr="009C3378">
        <w:t>W toku badania i oceny ofert Zamawiający może żądać od Wykonawcy wyjaśnień dotyczących treści złożonej oferty, w tym zaoferowanej ceny.</w:t>
      </w:r>
    </w:p>
    <w:p w14:paraId="2043B9D1" w14:textId="7491E3A4" w:rsidR="00A71277" w:rsidRPr="00225240" w:rsidRDefault="00175998" w:rsidP="00162372">
      <w:pPr>
        <w:numPr>
          <w:ilvl w:val="0"/>
          <w:numId w:val="11"/>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14:paraId="2DAE83B4" w14:textId="383C8AEB" w:rsidR="00225240" w:rsidRPr="00A71277" w:rsidRDefault="008405BE" w:rsidP="00162372">
      <w:pPr>
        <w:numPr>
          <w:ilvl w:val="0"/>
          <w:numId w:val="11"/>
        </w:numPr>
        <w:jc w:val="both"/>
      </w:pPr>
      <w:r w:rsidRPr="008405BE">
        <w:rPr>
          <w:bCs/>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dostawa/wykonanie będzie prowadzić do jego powstania, oraz wskazując ich wartość bez kwoty podatku.</w:t>
      </w:r>
    </w:p>
    <w:p w14:paraId="1BD6FFC5" w14:textId="77777777" w:rsidR="00A71277" w:rsidRDefault="00A71277" w:rsidP="00595838">
      <w:pPr>
        <w:pStyle w:val="Nagwek2"/>
        <w:spacing w:before="0" w:after="0" w:line="320" w:lineRule="auto"/>
        <w:jc w:val="both"/>
        <w:rPr>
          <w:b/>
          <w:sz w:val="22"/>
        </w:rPr>
      </w:pPr>
      <w:bookmarkStart w:id="22" w:name="_Toc67569139"/>
    </w:p>
    <w:p w14:paraId="4A7E90E4" w14:textId="77777777" w:rsidR="00595838" w:rsidRDefault="00175998" w:rsidP="00595838">
      <w:pPr>
        <w:pStyle w:val="Nagwek2"/>
        <w:spacing w:before="0" w:after="0" w:line="320" w:lineRule="auto"/>
        <w:jc w:val="both"/>
        <w:rPr>
          <w:b/>
          <w:sz w:val="22"/>
        </w:rPr>
      </w:pPr>
      <w:r w:rsidRPr="0090575D">
        <w:rPr>
          <w:b/>
          <w:sz w:val="22"/>
        </w:rPr>
        <w:t xml:space="preserve">XXI. Informacje o formalnościach, jakie powinny być dopełnione po wyborze oferty </w:t>
      </w:r>
    </w:p>
    <w:p w14:paraId="1BE81F0D" w14:textId="417A54F8" w:rsidR="00595838" w:rsidRPr="006B715D" w:rsidRDefault="00175998" w:rsidP="006B715D">
      <w:pPr>
        <w:pStyle w:val="Nagwek2"/>
        <w:spacing w:before="0" w:after="0" w:line="320" w:lineRule="auto"/>
        <w:jc w:val="both"/>
        <w:rPr>
          <w:b/>
          <w:sz w:val="22"/>
        </w:rPr>
      </w:pPr>
      <w:r w:rsidRPr="0090575D">
        <w:rPr>
          <w:b/>
          <w:sz w:val="22"/>
        </w:rPr>
        <w:t>w celu zawarcia umowy</w:t>
      </w:r>
      <w:bookmarkEnd w:id="22"/>
    </w:p>
    <w:p w14:paraId="0000012F" w14:textId="77777777"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14:paraId="00000130" w14:textId="2FFF188A"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14:paraId="00000132" w14:textId="32FBE7B3"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14:paraId="00000133" w14:textId="77777777"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14:paraId="00000134" w14:textId="77777777" w:rsidR="003328FA" w:rsidRPr="007B5B7E" w:rsidRDefault="00175998">
      <w:pPr>
        <w:pStyle w:val="Nagwek2"/>
        <w:spacing w:line="320" w:lineRule="auto"/>
        <w:jc w:val="both"/>
        <w:rPr>
          <w:b/>
          <w:sz w:val="22"/>
        </w:rPr>
      </w:pPr>
      <w:bookmarkStart w:id="23" w:name="_Toc67569140"/>
      <w:r w:rsidRPr="007B5B7E">
        <w:rPr>
          <w:b/>
          <w:sz w:val="22"/>
        </w:rPr>
        <w:t>XXII. Wymagania dotyczące zabezpieczenia należytego wykonania umowy</w:t>
      </w:r>
      <w:bookmarkEnd w:id="23"/>
    </w:p>
    <w:p w14:paraId="3D46DD76" w14:textId="1F8B4508" w:rsidR="007B5B7E" w:rsidRDefault="00175998" w:rsidP="007B5B7E">
      <w:pPr>
        <w:spacing w:before="240"/>
        <w:jc w:val="both"/>
        <w:rPr>
          <w:szCs w:val="20"/>
        </w:rPr>
      </w:pPr>
      <w:r w:rsidRPr="007B5B7E">
        <w:rPr>
          <w:szCs w:val="20"/>
        </w:rPr>
        <w:t>Zamawiający nie wymaga wniesienia zabezpieczenia należytego wykonania umowy.</w:t>
      </w:r>
      <w:bookmarkStart w:id="24" w:name="_Toc67569141"/>
      <w:r w:rsidR="007B5B7E">
        <w:rPr>
          <w:szCs w:val="20"/>
        </w:rPr>
        <w:br/>
      </w:r>
    </w:p>
    <w:p w14:paraId="36A58C90" w14:textId="0FC61601" w:rsidR="007B5B7E" w:rsidRDefault="007B5B7E" w:rsidP="00EA0A76">
      <w:pPr>
        <w:jc w:val="both"/>
        <w:rPr>
          <w:b/>
        </w:rPr>
      </w:pPr>
      <w:r w:rsidRPr="007B5B7E">
        <w:rPr>
          <w:b/>
        </w:rPr>
        <w:t>XXIII. Projektowane postanowienia umowy w sprawie zamówienia publicznego, które zostaną wprowadzone do umowy w sprawie zamówienia publicznego.</w:t>
      </w:r>
    </w:p>
    <w:p w14:paraId="74DDA1AC" w14:textId="55FFF508" w:rsidR="006B715D" w:rsidRPr="006B715D" w:rsidRDefault="006B715D" w:rsidP="00162372">
      <w:pPr>
        <w:numPr>
          <w:ilvl w:val="3"/>
          <w:numId w:val="12"/>
        </w:numPr>
        <w:jc w:val="both"/>
        <w:rPr>
          <w:szCs w:val="20"/>
        </w:rPr>
      </w:pPr>
      <w:r w:rsidRPr="006B715D">
        <w:rPr>
          <w:szCs w:val="20"/>
        </w:rPr>
        <w:t xml:space="preserve">Wybrany Wykonawca jest zobowiązany do zawarcia umowy w sprawie zamówienia publicznego na </w:t>
      </w:r>
      <w:r>
        <w:rPr>
          <w:szCs w:val="20"/>
        </w:rPr>
        <w:t>warunkach określonych we Wzorze umowy, stanowiącym</w:t>
      </w:r>
      <w:r w:rsidRPr="006B715D">
        <w:rPr>
          <w:szCs w:val="20"/>
        </w:rPr>
        <w:t xml:space="preserve"> </w:t>
      </w:r>
      <w:r w:rsidRPr="006B715D">
        <w:rPr>
          <w:b/>
          <w:szCs w:val="20"/>
        </w:rPr>
        <w:t>załącznik</w:t>
      </w:r>
      <w:r w:rsidR="0009011D">
        <w:rPr>
          <w:b/>
          <w:szCs w:val="20"/>
        </w:rPr>
        <w:t xml:space="preserve"> nr 5</w:t>
      </w:r>
      <w:r w:rsidR="003842B8">
        <w:rPr>
          <w:b/>
          <w:szCs w:val="20"/>
        </w:rPr>
        <w:t xml:space="preserve"> SWZ</w:t>
      </w:r>
      <w:r w:rsidRPr="006B715D">
        <w:rPr>
          <w:szCs w:val="20"/>
        </w:rPr>
        <w:t>.</w:t>
      </w:r>
    </w:p>
    <w:p w14:paraId="75902C75" w14:textId="77777777" w:rsidR="006B715D" w:rsidRPr="006B715D" w:rsidRDefault="006B715D" w:rsidP="00162372">
      <w:pPr>
        <w:numPr>
          <w:ilvl w:val="3"/>
          <w:numId w:val="12"/>
        </w:numPr>
        <w:jc w:val="both"/>
        <w:rPr>
          <w:szCs w:val="20"/>
        </w:rPr>
      </w:pPr>
      <w:r w:rsidRPr="006B715D">
        <w:rPr>
          <w:szCs w:val="20"/>
        </w:rPr>
        <w:t>Zakres świadczenia Wykonawcy wynikający z umowy jest tożsamy z jego zobowiązaniem zawartym w ofercie.</w:t>
      </w:r>
    </w:p>
    <w:p w14:paraId="370670C7" w14:textId="4086C6F7" w:rsidR="006B715D" w:rsidRPr="006B715D" w:rsidRDefault="006B715D" w:rsidP="00162372">
      <w:pPr>
        <w:numPr>
          <w:ilvl w:val="3"/>
          <w:numId w:val="12"/>
        </w:numPr>
        <w:jc w:val="both"/>
        <w:rPr>
          <w:szCs w:val="20"/>
        </w:rPr>
      </w:pPr>
      <w:r w:rsidRPr="006B715D">
        <w:rPr>
          <w:szCs w:val="20"/>
        </w:rPr>
        <w:t>Zamawiający przewiduje możliwość zmiany zawartej umowy w stosunku do treści wybranej oferty w zakresie uregulowanym w art. 4</w:t>
      </w:r>
      <w:r w:rsidR="003842B8">
        <w:rPr>
          <w:szCs w:val="20"/>
        </w:rPr>
        <w:t>55 PZP oraz wskazanym we Wzorze umowy, stanowiącym</w:t>
      </w:r>
      <w:r w:rsidRPr="006B715D">
        <w:rPr>
          <w:szCs w:val="20"/>
        </w:rPr>
        <w:t xml:space="preserve"> </w:t>
      </w:r>
      <w:r w:rsidRPr="006B715D">
        <w:rPr>
          <w:b/>
          <w:szCs w:val="20"/>
        </w:rPr>
        <w:t>zał</w:t>
      </w:r>
      <w:r w:rsidR="0009011D">
        <w:rPr>
          <w:b/>
          <w:szCs w:val="20"/>
        </w:rPr>
        <w:t>ącznik nr 5</w:t>
      </w:r>
      <w:r w:rsidR="003842B8">
        <w:rPr>
          <w:b/>
          <w:szCs w:val="20"/>
        </w:rPr>
        <w:t xml:space="preserve"> </w:t>
      </w:r>
      <w:r w:rsidRPr="006B715D">
        <w:rPr>
          <w:b/>
          <w:szCs w:val="20"/>
        </w:rPr>
        <w:t>do SWZ</w:t>
      </w:r>
      <w:r w:rsidRPr="006B715D">
        <w:rPr>
          <w:szCs w:val="20"/>
        </w:rPr>
        <w:t>.</w:t>
      </w:r>
    </w:p>
    <w:p w14:paraId="0D2147E8" w14:textId="77777777" w:rsidR="006B715D" w:rsidRPr="006B715D" w:rsidRDefault="006B715D" w:rsidP="00162372">
      <w:pPr>
        <w:numPr>
          <w:ilvl w:val="3"/>
          <w:numId w:val="12"/>
        </w:numPr>
        <w:jc w:val="both"/>
        <w:rPr>
          <w:szCs w:val="20"/>
        </w:rPr>
      </w:pPr>
      <w:r w:rsidRPr="006B715D">
        <w:rPr>
          <w:szCs w:val="20"/>
        </w:rPr>
        <w:t xml:space="preserve">Zmiana umowy wymaga dla swej ważności, pod rygorem nieważności, zachowania formy pisemnej. </w:t>
      </w:r>
    </w:p>
    <w:p w14:paraId="08F1EE78" w14:textId="5A990BFF" w:rsidR="006B715D" w:rsidRPr="003842B8" w:rsidRDefault="006B715D" w:rsidP="00162372">
      <w:pPr>
        <w:numPr>
          <w:ilvl w:val="3"/>
          <w:numId w:val="12"/>
        </w:numPr>
        <w:jc w:val="both"/>
        <w:rPr>
          <w:szCs w:val="20"/>
        </w:rPr>
      </w:pPr>
      <w:r w:rsidRPr="006B715D">
        <w:rPr>
          <w:bCs/>
        </w:rPr>
        <w:t>Projektowane postanowienia umowy w sprawie zamówienia publicznego, które zostaną wprowadzone do treści tej umowy, stanowią</w:t>
      </w:r>
      <w:r w:rsidRPr="006B715D">
        <w:rPr>
          <w:szCs w:val="20"/>
        </w:rPr>
        <w:t xml:space="preserve"> </w:t>
      </w:r>
      <w:r w:rsidR="003842B8">
        <w:t>wzór umowy</w:t>
      </w:r>
      <w:r w:rsidRPr="006B715D">
        <w:t xml:space="preserve"> w sprawie zamówienia publicznego - </w:t>
      </w:r>
      <w:r w:rsidR="0009011D">
        <w:rPr>
          <w:b/>
        </w:rPr>
        <w:t>załącznik nr 5</w:t>
      </w:r>
      <w:r w:rsidR="003842B8">
        <w:rPr>
          <w:b/>
        </w:rPr>
        <w:t xml:space="preserve"> </w:t>
      </w:r>
      <w:r w:rsidR="00FB3105">
        <w:t>do SWZ.</w:t>
      </w:r>
    </w:p>
    <w:p w14:paraId="0000013B" w14:textId="7C26BEAB" w:rsidR="003328FA" w:rsidRPr="004E7342" w:rsidRDefault="00880E51" w:rsidP="004E7342">
      <w:pPr>
        <w:pStyle w:val="Nagwek2"/>
        <w:jc w:val="both"/>
        <w:rPr>
          <w:b/>
          <w:sz w:val="22"/>
          <w:highlight w:val="yellow"/>
        </w:rPr>
      </w:pPr>
      <w:r>
        <w:rPr>
          <w:b/>
          <w:sz w:val="22"/>
        </w:rPr>
        <w:t>XXIV</w:t>
      </w:r>
      <w:r w:rsidR="00175998" w:rsidRPr="004E7342">
        <w:rPr>
          <w:b/>
          <w:sz w:val="22"/>
        </w:rPr>
        <w:t xml:space="preserve">. </w:t>
      </w:r>
      <w:bookmarkStart w:id="25" w:name="_Toc67569142"/>
      <w:bookmarkEnd w:id="24"/>
      <w:r w:rsidR="00175998" w:rsidRPr="004E7342">
        <w:rPr>
          <w:b/>
          <w:sz w:val="22"/>
        </w:rPr>
        <w:t>Pouczenie</w:t>
      </w:r>
      <w:r w:rsidR="00175998" w:rsidRPr="00607A39">
        <w:rPr>
          <w:b/>
          <w:sz w:val="22"/>
        </w:rPr>
        <w:t xml:space="preserve"> o środkach ochrony prawnej przysługujących Wykonawcy</w:t>
      </w:r>
      <w:bookmarkEnd w:id="25"/>
    </w:p>
    <w:p w14:paraId="0000013C" w14:textId="77777777"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3328FA" w:rsidRPr="00446369" w:rsidRDefault="00175998" w:rsidP="007A3C4D">
      <w:pPr>
        <w:numPr>
          <w:ilvl w:val="0"/>
          <w:numId w:val="5"/>
        </w:numPr>
        <w:ind w:left="426"/>
        <w:jc w:val="both"/>
        <w:rPr>
          <w:szCs w:val="20"/>
        </w:rPr>
      </w:pPr>
      <w:r w:rsidRPr="00446369">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3328FA" w:rsidRPr="00446369" w:rsidRDefault="00175998" w:rsidP="007A3C4D">
      <w:pPr>
        <w:numPr>
          <w:ilvl w:val="0"/>
          <w:numId w:val="5"/>
        </w:numPr>
        <w:ind w:left="426"/>
        <w:jc w:val="both"/>
        <w:rPr>
          <w:szCs w:val="20"/>
        </w:rPr>
      </w:pPr>
      <w:r w:rsidRPr="00446369">
        <w:rPr>
          <w:szCs w:val="20"/>
        </w:rPr>
        <w:t>Odwołanie przysługuje na:</w:t>
      </w:r>
    </w:p>
    <w:p w14:paraId="0000013F" w14:textId="77777777" w:rsidR="003328FA" w:rsidRPr="00446369" w:rsidRDefault="00175998" w:rsidP="00446369">
      <w:pPr>
        <w:ind w:left="868" w:hanging="425"/>
        <w:jc w:val="both"/>
        <w:rPr>
          <w:szCs w:val="20"/>
        </w:rPr>
      </w:pPr>
      <w:r w:rsidRPr="00446369">
        <w:rPr>
          <w:szCs w:val="20"/>
        </w:rPr>
        <w:lastRenderedPageBreak/>
        <w:t>1)</w:t>
      </w:r>
      <w:r w:rsidRPr="00446369">
        <w:rPr>
          <w:szCs w:val="20"/>
        </w:rPr>
        <w:tab/>
        <w:t>niezgodną z przepisami ustawy czynność Zamawiającego, podjętą w postępowaniu o udzielenie zamówienia, w tym na projektowane postanowienie umowy;</w:t>
      </w:r>
    </w:p>
    <w:p w14:paraId="00000140" w14:textId="77777777"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14:paraId="00000141" w14:textId="77777777"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14:paraId="00000143" w14:textId="77777777" w:rsidR="003328FA" w:rsidRPr="00446369" w:rsidRDefault="00175998" w:rsidP="007A3C4D">
      <w:pPr>
        <w:numPr>
          <w:ilvl w:val="0"/>
          <w:numId w:val="5"/>
        </w:numPr>
        <w:ind w:left="426"/>
        <w:jc w:val="both"/>
        <w:rPr>
          <w:szCs w:val="20"/>
        </w:rPr>
      </w:pPr>
      <w:r w:rsidRPr="00446369">
        <w:rPr>
          <w:szCs w:val="20"/>
        </w:rPr>
        <w:t>Odwołanie wnosi się w terminie:</w:t>
      </w:r>
    </w:p>
    <w:p w14:paraId="00000144" w14:textId="77777777"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14:paraId="00000145" w14:textId="77777777"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14:paraId="00000146" w14:textId="77777777"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14:paraId="00000148" w14:textId="77777777"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14:paraId="0000014A" w14:textId="77777777"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D8C271" w14:textId="77777777" w:rsidR="00225240" w:rsidRDefault="00175998" w:rsidP="00225240">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6" w:name="_Toc67569143"/>
    </w:p>
    <w:p w14:paraId="127FEBD9" w14:textId="77777777" w:rsidR="00512BA4" w:rsidRDefault="00512BA4" w:rsidP="00512BA4">
      <w:pPr>
        <w:ind w:left="66"/>
        <w:jc w:val="both"/>
        <w:rPr>
          <w:b/>
        </w:rPr>
      </w:pPr>
    </w:p>
    <w:p w14:paraId="0000014C" w14:textId="756DA20D" w:rsidR="003328FA" w:rsidRPr="00225240" w:rsidRDefault="00175998" w:rsidP="00512BA4">
      <w:pPr>
        <w:ind w:left="66"/>
        <w:jc w:val="both"/>
        <w:rPr>
          <w:szCs w:val="20"/>
        </w:rPr>
      </w:pPr>
      <w:r w:rsidRPr="00225240">
        <w:rPr>
          <w:b/>
        </w:rPr>
        <w:t>XXV. Spis załączników</w:t>
      </w:r>
      <w:bookmarkEnd w:id="26"/>
    </w:p>
    <w:p w14:paraId="2C66FD96" w14:textId="06762EDD" w:rsidR="0053618D" w:rsidRPr="0053618D" w:rsidRDefault="0053618D" w:rsidP="00162372">
      <w:pPr>
        <w:pStyle w:val="pkt"/>
        <w:numPr>
          <w:ilvl w:val="0"/>
          <w:numId w:val="19"/>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Opis przedmiotu zamówienia – załącznik nr 1 do SWZ</w:t>
      </w:r>
    </w:p>
    <w:p w14:paraId="0000014E" w14:textId="02BEA789" w:rsidR="003328FA" w:rsidRPr="00575B0C" w:rsidRDefault="00575B0C" w:rsidP="00162372">
      <w:pPr>
        <w:pStyle w:val="pkt"/>
        <w:numPr>
          <w:ilvl w:val="0"/>
          <w:numId w:val="19"/>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0053618D">
        <w:rPr>
          <w:rFonts w:ascii="Arial" w:hAnsi="Arial" w:cs="Arial"/>
          <w:sz w:val="22"/>
          <w:szCs w:val="22"/>
        </w:rPr>
        <w:t xml:space="preserve"> 2</w:t>
      </w:r>
      <w:r w:rsidRPr="00575B0C">
        <w:rPr>
          <w:rFonts w:ascii="Arial" w:hAnsi="Arial" w:cs="Arial"/>
          <w:sz w:val="22"/>
          <w:szCs w:val="22"/>
          <w:lang w:val="x-none"/>
        </w:rPr>
        <w:t xml:space="preserve"> do SWZ</w:t>
      </w:r>
    </w:p>
    <w:p w14:paraId="4A697486" w14:textId="1D4DCFA6" w:rsidR="0009011D" w:rsidRPr="00EB588E" w:rsidRDefault="0009011D" w:rsidP="0009011D">
      <w:pPr>
        <w:numPr>
          <w:ilvl w:val="0"/>
          <w:numId w:val="19"/>
        </w:numPr>
      </w:pPr>
      <w:r>
        <w:t>Wzór oświadczenia</w:t>
      </w:r>
      <w:r w:rsidRPr="00575B0C">
        <w:t xml:space="preserve"> Wykonawcy o braku podstaw wykluczenia oraz spełnienia warunków udziału w postępowaniu</w:t>
      </w:r>
      <w:r>
        <w:t xml:space="preserve"> </w:t>
      </w:r>
      <w:r w:rsidRPr="00575B0C">
        <w:t>- załącznik nr 3</w:t>
      </w:r>
      <w:r>
        <w:t xml:space="preserve"> do SW</w:t>
      </w:r>
      <w:r>
        <w:rPr>
          <w:lang w:val="pl-PL"/>
        </w:rPr>
        <w:t>Z</w:t>
      </w:r>
    </w:p>
    <w:p w14:paraId="37625D05" w14:textId="36D1FD8D" w:rsidR="0009011D" w:rsidRPr="00FB3105" w:rsidRDefault="0009011D" w:rsidP="0009011D">
      <w:pPr>
        <w:pStyle w:val="Akapitzlist"/>
        <w:numPr>
          <w:ilvl w:val="0"/>
          <w:numId w:val="19"/>
        </w:numPr>
        <w:jc w:val="both"/>
      </w:pPr>
      <w:r w:rsidRPr="00DC4252">
        <w:t xml:space="preserve">Wzór oświadczenia Wykonawcy o braku podstaw wykluczenia oraz spełnienia warunków udziału w postępowaniu (Oświadczenia </w:t>
      </w:r>
      <w:bookmarkStart w:id="27" w:name="OLE_LINK3"/>
      <w:bookmarkStart w:id="28" w:name="OLE_LINK4"/>
      <w:r w:rsidRPr="00DC4252">
        <w:t>podmiotu udostępni</w:t>
      </w:r>
      <w:r>
        <w:t>ającego zasoby) - załącznik nr 4</w:t>
      </w:r>
      <w:r w:rsidRPr="00DC4252">
        <w:t xml:space="preserve"> do SWZ (jeżeli dotyczy - opcjonalnie</w:t>
      </w:r>
      <w:bookmarkEnd w:id="27"/>
      <w:bookmarkEnd w:id="28"/>
      <w:r w:rsidRPr="00DC4252">
        <w:t>)</w:t>
      </w:r>
    </w:p>
    <w:p w14:paraId="12BBEB5F" w14:textId="0D775E1E" w:rsidR="00FB3105" w:rsidRPr="00225240" w:rsidRDefault="0009011D" w:rsidP="00162372">
      <w:pPr>
        <w:numPr>
          <w:ilvl w:val="0"/>
          <w:numId w:val="19"/>
        </w:numPr>
      </w:pPr>
      <w:r>
        <w:rPr>
          <w:lang w:val="pl-PL"/>
        </w:rPr>
        <w:t>Wzór umowy – załącznik nr 5</w:t>
      </w:r>
      <w:r w:rsidR="00FB3105">
        <w:rPr>
          <w:lang w:val="pl-PL"/>
        </w:rPr>
        <w:t xml:space="preserve"> do SWZ</w:t>
      </w:r>
    </w:p>
    <w:p w14:paraId="48FD7E8A" w14:textId="77777777" w:rsidR="00F80070" w:rsidRDefault="00F80070" w:rsidP="00B34EC0">
      <w:pPr>
        <w:pStyle w:val="pkt"/>
        <w:suppressAutoHyphens/>
        <w:autoSpaceDE w:val="0"/>
        <w:autoSpaceDN w:val="0"/>
        <w:spacing w:before="0" w:after="0" w:line="312" w:lineRule="auto"/>
        <w:ind w:left="0" w:firstLine="0"/>
        <w:rPr>
          <w:rFonts w:ascii="Arial" w:hAnsi="Arial" w:cs="Arial"/>
          <w:b/>
          <w:sz w:val="20"/>
          <w:szCs w:val="20"/>
        </w:rPr>
      </w:pPr>
    </w:p>
    <w:p w14:paraId="2D100FB8" w14:textId="77777777" w:rsidR="004D6735" w:rsidRDefault="004D6735" w:rsidP="00B34EC0">
      <w:pPr>
        <w:pStyle w:val="pkt"/>
        <w:suppressAutoHyphens/>
        <w:autoSpaceDE w:val="0"/>
        <w:autoSpaceDN w:val="0"/>
        <w:spacing w:before="0" w:after="0" w:line="312" w:lineRule="auto"/>
        <w:ind w:left="0" w:firstLine="0"/>
        <w:rPr>
          <w:rFonts w:ascii="Arial" w:hAnsi="Arial" w:cs="Arial"/>
          <w:b/>
          <w:sz w:val="20"/>
          <w:szCs w:val="20"/>
        </w:rPr>
      </w:pPr>
    </w:p>
    <w:p w14:paraId="6C0EE743" w14:textId="3FEC48F4" w:rsidR="00D44A0D" w:rsidRPr="00621215" w:rsidRDefault="00D44A0D" w:rsidP="00D44A0D">
      <w:pPr>
        <w:pStyle w:val="pkt"/>
        <w:suppressAutoHyphens/>
        <w:autoSpaceDE w:val="0"/>
        <w:autoSpaceDN w:val="0"/>
        <w:spacing w:before="0" w:after="0" w:line="312" w:lineRule="auto"/>
        <w:ind w:left="435" w:firstLine="0"/>
        <w:jc w:val="right"/>
        <w:rPr>
          <w:rFonts w:ascii="Arial" w:hAnsi="Arial" w:cs="Arial"/>
          <w:b/>
          <w:sz w:val="20"/>
          <w:szCs w:val="20"/>
        </w:rPr>
      </w:pPr>
      <w:r w:rsidRPr="00621215">
        <w:rPr>
          <w:rFonts w:ascii="Arial" w:hAnsi="Arial" w:cs="Arial"/>
          <w:b/>
          <w:sz w:val="20"/>
          <w:szCs w:val="20"/>
          <w:lang w:val="x-none"/>
        </w:rPr>
        <w:lastRenderedPageBreak/>
        <w:t>Zał. nr</w:t>
      </w:r>
      <w:r w:rsidRPr="00621215">
        <w:rPr>
          <w:rFonts w:ascii="Arial" w:hAnsi="Arial" w:cs="Arial"/>
          <w:b/>
          <w:sz w:val="20"/>
          <w:szCs w:val="20"/>
        </w:rPr>
        <w:t xml:space="preserve"> 1</w:t>
      </w:r>
      <w:r w:rsidRPr="00621215">
        <w:rPr>
          <w:rFonts w:ascii="Arial" w:hAnsi="Arial" w:cs="Arial"/>
          <w:b/>
          <w:sz w:val="20"/>
          <w:szCs w:val="20"/>
          <w:lang w:val="x-none"/>
        </w:rPr>
        <w:t xml:space="preserve"> do SWZ</w:t>
      </w:r>
      <w:r w:rsidRPr="00621215">
        <w:rPr>
          <w:rFonts w:ascii="Arial" w:hAnsi="Arial" w:cs="Arial"/>
          <w:b/>
          <w:sz w:val="20"/>
          <w:szCs w:val="20"/>
        </w:rPr>
        <w:t xml:space="preserve"> </w:t>
      </w:r>
    </w:p>
    <w:p w14:paraId="158D3FB3" w14:textId="77777777" w:rsidR="00D44A0D" w:rsidRPr="00621215" w:rsidRDefault="00D44A0D" w:rsidP="00D44A0D">
      <w:pPr>
        <w:spacing w:line="240" w:lineRule="auto"/>
        <w:jc w:val="right"/>
        <w:rPr>
          <w:rFonts w:ascii="Times New Roman" w:eastAsia="Times New Roman" w:hAnsi="Times New Roman" w:cs="Times New Roman"/>
          <w:sz w:val="20"/>
          <w:szCs w:val="20"/>
          <w:lang w:val="pl-PL"/>
        </w:rPr>
      </w:pPr>
    </w:p>
    <w:p w14:paraId="66D17DCE" w14:textId="77777777" w:rsidR="00D44A0D" w:rsidRPr="00621215" w:rsidRDefault="00D44A0D" w:rsidP="00D44A0D">
      <w:pPr>
        <w:spacing w:line="240" w:lineRule="auto"/>
        <w:rPr>
          <w:rFonts w:ascii="Times New Roman" w:eastAsia="Times New Roman" w:hAnsi="Times New Roman" w:cs="Times New Roman"/>
          <w:sz w:val="20"/>
          <w:szCs w:val="20"/>
          <w:lang w:val="pl-PL"/>
        </w:rPr>
      </w:pPr>
    </w:p>
    <w:p w14:paraId="0DD4487E" w14:textId="77777777" w:rsidR="00D44A0D" w:rsidRPr="00621215" w:rsidRDefault="00D44A0D" w:rsidP="00D44A0D">
      <w:pPr>
        <w:spacing w:line="240" w:lineRule="auto"/>
        <w:jc w:val="center"/>
        <w:rPr>
          <w:rFonts w:eastAsia="Times New Roman"/>
          <w:b/>
          <w:sz w:val="20"/>
          <w:szCs w:val="20"/>
          <w:lang w:val="pl-PL"/>
        </w:rPr>
      </w:pPr>
      <w:r w:rsidRPr="00621215">
        <w:rPr>
          <w:rFonts w:eastAsia="Times New Roman"/>
          <w:b/>
          <w:sz w:val="20"/>
          <w:szCs w:val="20"/>
          <w:lang w:val="pl-PL"/>
        </w:rPr>
        <w:t xml:space="preserve">OPIS PRZEDMIOTU ZAMÓWIENIA </w:t>
      </w:r>
    </w:p>
    <w:p w14:paraId="71CCFA11" w14:textId="77777777" w:rsidR="00D44A0D" w:rsidRPr="00621215" w:rsidRDefault="00D44A0D" w:rsidP="00D44A0D">
      <w:pPr>
        <w:spacing w:line="240" w:lineRule="auto"/>
        <w:jc w:val="both"/>
        <w:rPr>
          <w:rFonts w:ascii="Times New Roman" w:eastAsia="Times New Roman" w:hAnsi="Times New Roman" w:cs="Times New Roman"/>
          <w:sz w:val="20"/>
          <w:szCs w:val="20"/>
          <w:lang w:val="pl-PL"/>
        </w:rPr>
      </w:pPr>
    </w:p>
    <w:p w14:paraId="2F706A61" w14:textId="43605A70" w:rsidR="00187644" w:rsidRPr="00621215" w:rsidRDefault="00187644" w:rsidP="00162372">
      <w:pPr>
        <w:widowControl w:val="0"/>
        <w:numPr>
          <w:ilvl w:val="0"/>
          <w:numId w:val="40"/>
        </w:numPr>
        <w:suppressAutoHyphens/>
        <w:ind w:left="284"/>
        <w:jc w:val="both"/>
        <w:rPr>
          <w:rFonts w:eastAsia="Times New Roman"/>
          <w:szCs w:val="24"/>
          <w:lang w:val="pl-PL" w:eastAsia="ar-SA"/>
        </w:rPr>
      </w:pPr>
      <w:r w:rsidRPr="00621215">
        <w:rPr>
          <w:rFonts w:eastAsia="Times New Roman"/>
          <w:szCs w:val="24"/>
          <w:lang w:val="pl-PL" w:eastAsia="ar-SA"/>
        </w:rPr>
        <w:t>Usługa wywozu nieczystości stałych z Aresztu Śledczego w Poznaniu i  podległego Oddziału Zewnętrznego</w:t>
      </w:r>
      <w:r w:rsidR="00B54E8D" w:rsidRPr="00621215">
        <w:rPr>
          <w:rFonts w:eastAsia="Times New Roman"/>
          <w:szCs w:val="24"/>
          <w:lang w:val="pl-PL" w:eastAsia="ar-SA"/>
        </w:rPr>
        <w:t xml:space="preserve"> w Poznaniu</w:t>
      </w:r>
      <w:r w:rsidRPr="00621215">
        <w:rPr>
          <w:rFonts w:eastAsia="Times New Roman"/>
          <w:szCs w:val="24"/>
          <w:lang w:val="pl-PL" w:eastAsia="ar-SA"/>
        </w:rPr>
        <w:t xml:space="preserve"> i Magazynów w Baranowie. </w:t>
      </w:r>
    </w:p>
    <w:p w14:paraId="06ADDD37" w14:textId="77777777" w:rsidR="00187644" w:rsidRPr="00621215" w:rsidRDefault="00187644" w:rsidP="00162372">
      <w:pPr>
        <w:widowControl w:val="0"/>
        <w:numPr>
          <w:ilvl w:val="0"/>
          <w:numId w:val="40"/>
        </w:numPr>
        <w:suppressAutoHyphens/>
        <w:ind w:left="284"/>
        <w:jc w:val="both"/>
        <w:rPr>
          <w:rFonts w:eastAsia="Times New Roman"/>
          <w:szCs w:val="24"/>
          <w:lang w:val="pl-PL" w:eastAsia="ar-SA"/>
        </w:rPr>
      </w:pPr>
      <w:r w:rsidRPr="00621215">
        <w:rPr>
          <w:rFonts w:eastAsia="Times New Roman"/>
          <w:szCs w:val="24"/>
          <w:lang w:val="pl-PL" w:eastAsia="ar-SA"/>
        </w:rPr>
        <w:t>Wykonawca jako odbiorca odpadów w rozumieniu ustawy z dn. 14 grudnia 2012 r. o odpadach przyjmuje obowiązki wynikające z przepisów tejże ustawy związane z realizacją niniejszej umowy.</w:t>
      </w:r>
    </w:p>
    <w:p w14:paraId="570C2F84" w14:textId="77777777" w:rsidR="00187644" w:rsidRPr="00621215" w:rsidRDefault="00187644" w:rsidP="00162372">
      <w:pPr>
        <w:widowControl w:val="0"/>
        <w:numPr>
          <w:ilvl w:val="0"/>
          <w:numId w:val="40"/>
        </w:numPr>
        <w:suppressAutoHyphens/>
        <w:ind w:left="284"/>
        <w:jc w:val="both"/>
        <w:rPr>
          <w:rFonts w:eastAsia="Times New Roman"/>
          <w:szCs w:val="24"/>
          <w:lang w:val="pl-PL" w:eastAsia="ar-SA"/>
        </w:rPr>
      </w:pPr>
      <w:r w:rsidRPr="00621215">
        <w:rPr>
          <w:rFonts w:eastAsia="Times New Roman"/>
          <w:szCs w:val="24"/>
          <w:lang w:val="pl-PL" w:eastAsia="ar-SA"/>
        </w:rPr>
        <w:t>Zamawiający określił poniżej ilość pojemników dostarczonych przez Wykonawcę po podpisaniu umowy, w których Zamawiający zobowiązuje się składować odpady:</w:t>
      </w:r>
    </w:p>
    <w:p w14:paraId="0987BF10" w14:textId="77777777" w:rsidR="00187644" w:rsidRPr="00621215" w:rsidRDefault="00187644" w:rsidP="00187644">
      <w:pPr>
        <w:widowControl w:val="0"/>
        <w:tabs>
          <w:tab w:val="left" w:pos="2385"/>
        </w:tabs>
        <w:suppressAutoHyphens/>
        <w:contextualSpacing/>
        <w:jc w:val="both"/>
        <w:rPr>
          <w:rFonts w:eastAsia="Times New Roman"/>
          <w:szCs w:val="24"/>
          <w:lang w:val="pl-PL" w:eastAsia="ar-SA"/>
        </w:rPr>
      </w:pPr>
      <w:r w:rsidRPr="00621215">
        <w:rPr>
          <w:rFonts w:eastAsia="Times New Roman"/>
          <w:szCs w:val="24"/>
          <w:lang w:val="pl-PL" w:eastAsia="ar-SA"/>
        </w:rPr>
        <w:tab/>
      </w:r>
    </w:p>
    <w:p w14:paraId="37B96FB3" w14:textId="77777777" w:rsidR="00187644" w:rsidRPr="00621215" w:rsidRDefault="00187644" w:rsidP="00162372">
      <w:pPr>
        <w:widowControl w:val="0"/>
        <w:numPr>
          <w:ilvl w:val="0"/>
          <w:numId w:val="39"/>
        </w:numPr>
        <w:tabs>
          <w:tab w:val="left" w:pos="313"/>
          <w:tab w:val="left" w:pos="3600"/>
        </w:tabs>
        <w:suppressAutoHyphens/>
        <w:spacing w:after="200"/>
        <w:ind w:left="284" w:hanging="284"/>
        <w:contextualSpacing/>
        <w:jc w:val="both"/>
        <w:rPr>
          <w:rFonts w:eastAsia="Times New Roman"/>
          <w:szCs w:val="24"/>
          <w:lang w:val="pl-PL" w:eastAsia="ar-SA"/>
        </w:rPr>
      </w:pPr>
      <w:r w:rsidRPr="00621215">
        <w:rPr>
          <w:rFonts w:eastAsia="Times New Roman"/>
          <w:szCs w:val="24"/>
          <w:lang w:val="pl-PL" w:eastAsia="ar-SA"/>
        </w:rPr>
        <w:t>Areszt Śledczy w Poznaniu, ul. Młyńska 1, 61-729 Poznań:</w:t>
      </w:r>
    </w:p>
    <w:p w14:paraId="5FFF0A48" w14:textId="77777777" w:rsidR="00187644" w:rsidRPr="00621215" w:rsidRDefault="00187644" w:rsidP="00162372">
      <w:pPr>
        <w:widowControl w:val="0"/>
        <w:numPr>
          <w:ilvl w:val="0"/>
          <w:numId w:val="36"/>
        </w:numPr>
        <w:tabs>
          <w:tab w:val="left" w:pos="313"/>
          <w:tab w:val="left" w:pos="838"/>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niesegregowane odpady komunalne: 2 poj. nie większe niż 8 m</w:t>
      </w:r>
      <w:r w:rsidRPr="00621215">
        <w:rPr>
          <w:rFonts w:eastAsia="Times New Roman"/>
          <w:color w:val="000000"/>
          <w:szCs w:val="24"/>
          <w:vertAlign w:val="superscript"/>
          <w:lang w:val="pl-PL" w:eastAsia="ar-SA"/>
        </w:rPr>
        <w:t>3</w:t>
      </w:r>
    </w:p>
    <w:p w14:paraId="563A4758" w14:textId="22DFC362" w:rsidR="00187644" w:rsidRPr="00621215" w:rsidRDefault="00187644" w:rsidP="00162372">
      <w:pPr>
        <w:widowControl w:val="0"/>
        <w:numPr>
          <w:ilvl w:val="0"/>
          <w:numId w:val="36"/>
        </w:numPr>
        <w:tabs>
          <w:tab w:val="left" w:pos="313"/>
          <w:tab w:val="left" w:pos="838"/>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segregowane odpady opakowaniowe z papieru tektury, tworzyw sztucznych, szkła: 8 poj. nie większych niż</w:t>
      </w:r>
      <w:r w:rsidR="001520B1" w:rsidRPr="00621215">
        <w:rPr>
          <w:rFonts w:eastAsia="Times New Roman"/>
          <w:color w:val="000000"/>
          <w:szCs w:val="24"/>
          <w:lang w:val="pl-PL" w:eastAsia="ar-SA"/>
        </w:rPr>
        <w:t xml:space="preserve"> </w:t>
      </w:r>
      <w:r w:rsidRPr="00621215">
        <w:rPr>
          <w:rFonts w:eastAsia="Times New Roman"/>
          <w:color w:val="000000"/>
          <w:szCs w:val="24"/>
          <w:lang w:val="pl-PL" w:eastAsia="ar-SA"/>
        </w:rPr>
        <w:t>1,1 m</w:t>
      </w:r>
      <w:r w:rsidRPr="00621215">
        <w:rPr>
          <w:rFonts w:eastAsia="Times New Roman"/>
          <w:color w:val="000000"/>
          <w:szCs w:val="24"/>
          <w:vertAlign w:val="superscript"/>
          <w:lang w:val="pl-PL" w:eastAsia="ar-SA"/>
        </w:rPr>
        <w:t>3</w:t>
      </w:r>
    </w:p>
    <w:p w14:paraId="14CFD6FC" w14:textId="77777777" w:rsidR="00187644" w:rsidRPr="00621215" w:rsidRDefault="00187644" w:rsidP="00162372">
      <w:pPr>
        <w:widowControl w:val="0"/>
        <w:numPr>
          <w:ilvl w:val="0"/>
          <w:numId w:val="36"/>
        </w:numPr>
        <w:tabs>
          <w:tab w:val="left" w:pos="313"/>
          <w:tab w:val="left" w:pos="838"/>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zmieszane odpady z betonu, gruzu ceglanego, odpady materiałów ceramicznych i elementów wyposażenia innego niż wymienionego w 170106: 1 poj. nie większy niż 6 m³ odkryty</w:t>
      </w:r>
    </w:p>
    <w:p w14:paraId="04773720" w14:textId="77777777" w:rsidR="00187644" w:rsidRPr="00621215" w:rsidRDefault="00187644" w:rsidP="00187644">
      <w:pPr>
        <w:widowControl w:val="0"/>
        <w:tabs>
          <w:tab w:val="left" w:pos="363"/>
          <w:tab w:val="left" w:pos="3600"/>
        </w:tabs>
        <w:suppressAutoHyphens/>
        <w:ind w:left="284" w:hanging="284"/>
        <w:jc w:val="both"/>
        <w:rPr>
          <w:rFonts w:eastAsia="Times New Roman"/>
          <w:color w:val="000000"/>
          <w:szCs w:val="24"/>
          <w:lang w:val="pl-PL" w:eastAsia="ar-SA"/>
        </w:rPr>
      </w:pPr>
    </w:p>
    <w:p w14:paraId="6C8A753A" w14:textId="77777777" w:rsidR="00187644" w:rsidRPr="00621215" w:rsidRDefault="00187644" w:rsidP="00162372">
      <w:pPr>
        <w:widowControl w:val="0"/>
        <w:numPr>
          <w:ilvl w:val="0"/>
          <w:numId w:val="39"/>
        </w:numPr>
        <w:tabs>
          <w:tab w:val="left" w:pos="363"/>
          <w:tab w:val="left" w:pos="3600"/>
        </w:tabs>
        <w:suppressAutoHyphens/>
        <w:spacing w:after="200"/>
        <w:ind w:left="284" w:hanging="284"/>
        <w:contextualSpacing/>
        <w:jc w:val="both"/>
        <w:rPr>
          <w:rFonts w:eastAsia="Times New Roman"/>
          <w:color w:val="000000"/>
          <w:szCs w:val="24"/>
          <w:lang w:val="pl-PL" w:eastAsia="ar-SA"/>
        </w:rPr>
      </w:pPr>
      <w:r w:rsidRPr="00621215">
        <w:rPr>
          <w:rFonts w:eastAsia="Times New Roman"/>
          <w:color w:val="000000"/>
          <w:szCs w:val="24"/>
          <w:lang w:val="pl-PL" w:eastAsia="ar-SA"/>
        </w:rPr>
        <w:t xml:space="preserve"> Oddział Zewnętrzny w Poznaniu, ul. Nowosolska 37, 61-729 Poznań:</w:t>
      </w:r>
    </w:p>
    <w:p w14:paraId="16C03187" w14:textId="77777777" w:rsidR="00187644" w:rsidRPr="00621215" w:rsidRDefault="00187644" w:rsidP="00162372">
      <w:pPr>
        <w:widowControl w:val="0"/>
        <w:numPr>
          <w:ilvl w:val="0"/>
          <w:numId w:val="37"/>
        </w:numPr>
        <w:tabs>
          <w:tab w:val="left" w:pos="875"/>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niesegregowane odpady komunalne: 1 poj. nie większy niż 8 m</w:t>
      </w:r>
      <w:r w:rsidRPr="00621215">
        <w:rPr>
          <w:rFonts w:eastAsia="Times New Roman"/>
          <w:color w:val="000000"/>
          <w:szCs w:val="24"/>
          <w:vertAlign w:val="superscript"/>
          <w:lang w:val="pl-PL" w:eastAsia="ar-SA"/>
        </w:rPr>
        <w:t>3</w:t>
      </w:r>
    </w:p>
    <w:p w14:paraId="6638BA78" w14:textId="7D573DD2" w:rsidR="00187644" w:rsidRPr="00621215" w:rsidRDefault="00187644" w:rsidP="00162372">
      <w:pPr>
        <w:widowControl w:val="0"/>
        <w:numPr>
          <w:ilvl w:val="0"/>
          <w:numId w:val="37"/>
        </w:numPr>
        <w:tabs>
          <w:tab w:val="left" w:pos="875"/>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segregowane odpady opakowaniowe z papieru, tektury, tworzyw sztucznych, szkła: 6 poj. nie większy niż</w:t>
      </w:r>
      <w:r w:rsidR="001520B1" w:rsidRPr="00621215">
        <w:rPr>
          <w:rFonts w:eastAsia="Times New Roman"/>
          <w:color w:val="000000"/>
          <w:szCs w:val="24"/>
          <w:lang w:val="pl-PL" w:eastAsia="ar-SA"/>
        </w:rPr>
        <w:t xml:space="preserve"> </w:t>
      </w:r>
      <w:r w:rsidRPr="00621215">
        <w:rPr>
          <w:rFonts w:eastAsia="Times New Roman"/>
          <w:color w:val="000000"/>
          <w:szCs w:val="24"/>
          <w:lang w:val="pl-PL" w:eastAsia="ar-SA"/>
        </w:rPr>
        <w:t>1,1 m</w:t>
      </w:r>
      <w:r w:rsidRPr="00621215">
        <w:rPr>
          <w:rFonts w:eastAsia="Times New Roman"/>
          <w:color w:val="000000"/>
          <w:szCs w:val="24"/>
          <w:vertAlign w:val="superscript"/>
          <w:lang w:val="pl-PL" w:eastAsia="ar-SA"/>
        </w:rPr>
        <w:t>3</w:t>
      </w:r>
    </w:p>
    <w:p w14:paraId="295670CD" w14:textId="77777777" w:rsidR="00187644" w:rsidRPr="00621215" w:rsidRDefault="00187644" w:rsidP="00162372">
      <w:pPr>
        <w:widowControl w:val="0"/>
        <w:numPr>
          <w:ilvl w:val="0"/>
          <w:numId w:val="37"/>
        </w:numPr>
        <w:tabs>
          <w:tab w:val="left" w:pos="875"/>
          <w:tab w:val="left" w:pos="3600"/>
        </w:tabs>
        <w:suppressAutoHyphens/>
        <w:ind w:left="284" w:hanging="284"/>
        <w:jc w:val="both"/>
        <w:rPr>
          <w:rFonts w:eastAsia="Lucida Sans Unicode"/>
          <w:color w:val="000000"/>
          <w:szCs w:val="24"/>
          <w:lang w:val="pl-PL" w:eastAsia="ar-SA"/>
        </w:rPr>
      </w:pPr>
      <w:r w:rsidRPr="00621215">
        <w:rPr>
          <w:rFonts w:eastAsia="Lucida Sans Unicode"/>
          <w:color w:val="000000"/>
          <w:szCs w:val="24"/>
          <w:lang w:val="pl-PL" w:eastAsia="ar-SA"/>
        </w:rPr>
        <w:t>zmieszane odpady z betonu, gruzu ceglanego, odpady materiałów ceramicznych i elementów wyposażenia innego niż wymienionego w 170106: 1 poj. nie większy niż 6 m</w:t>
      </w:r>
      <m:oMath>
        <m:r>
          <w:rPr>
            <w:rFonts w:ascii="Cambria Math" w:eastAsia="Lucida Sans Unicode" w:hAnsi="Cambria Math"/>
            <w:color w:val="000000"/>
            <w:szCs w:val="24"/>
            <w:lang w:val="pl-PL" w:eastAsia="ar-SA"/>
          </w:rPr>
          <m:t>³</m:t>
        </m:r>
      </m:oMath>
      <w:r w:rsidRPr="00621215">
        <w:rPr>
          <w:rFonts w:eastAsia="Lucida Sans Unicode"/>
          <w:color w:val="000000"/>
          <w:szCs w:val="24"/>
          <w:lang w:val="pl-PL" w:eastAsia="ar-SA"/>
        </w:rPr>
        <w:t xml:space="preserve"> odkryty </w:t>
      </w:r>
    </w:p>
    <w:p w14:paraId="74322ED4" w14:textId="77777777" w:rsidR="00187644" w:rsidRPr="00621215" w:rsidRDefault="00187644" w:rsidP="00187644">
      <w:pPr>
        <w:widowControl w:val="0"/>
        <w:tabs>
          <w:tab w:val="left" w:pos="875"/>
          <w:tab w:val="left" w:pos="3600"/>
        </w:tabs>
        <w:suppressAutoHyphens/>
        <w:ind w:left="284" w:hanging="284"/>
        <w:jc w:val="both"/>
        <w:rPr>
          <w:rFonts w:eastAsia="Lucida Sans Unicode"/>
          <w:color w:val="000000"/>
          <w:szCs w:val="24"/>
          <w:lang w:val="pl-PL" w:eastAsia="ar-SA"/>
        </w:rPr>
      </w:pPr>
    </w:p>
    <w:p w14:paraId="443B6A5C" w14:textId="77777777" w:rsidR="00187644" w:rsidRPr="00621215" w:rsidRDefault="00187644" w:rsidP="00162372">
      <w:pPr>
        <w:widowControl w:val="0"/>
        <w:numPr>
          <w:ilvl w:val="0"/>
          <w:numId w:val="39"/>
        </w:numPr>
        <w:tabs>
          <w:tab w:val="left" w:pos="363"/>
          <w:tab w:val="left" w:pos="3600"/>
        </w:tabs>
        <w:suppressAutoHyphens/>
        <w:spacing w:after="200"/>
        <w:ind w:left="284" w:hanging="284"/>
        <w:contextualSpacing/>
        <w:jc w:val="both"/>
        <w:rPr>
          <w:rFonts w:eastAsia="Times New Roman"/>
          <w:szCs w:val="24"/>
          <w:lang w:val="pl-PL" w:eastAsia="ar-SA"/>
        </w:rPr>
      </w:pPr>
      <w:r w:rsidRPr="00621215">
        <w:rPr>
          <w:rFonts w:eastAsia="Times New Roman"/>
          <w:color w:val="000000"/>
          <w:szCs w:val="24"/>
          <w:lang w:val="pl-PL" w:eastAsia="ar-SA"/>
        </w:rPr>
        <w:t xml:space="preserve"> Magazyny w Baranowie, ul. Budowlanych </w:t>
      </w:r>
      <w:r w:rsidRPr="00621215">
        <w:rPr>
          <w:rFonts w:eastAsia="Times New Roman"/>
          <w:szCs w:val="24"/>
          <w:lang w:val="pl-PL" w:eastAsia="ar-SA"/>
        </w:rPr>
        <w:t>14, 62-081 Baranowo:</w:t>
      </w:r>
    </w:p>
    <w:p w14:paraId="366C2244" w14:textId="77777777" w:rsidR="00187644" w:rsidRPr="00621215" w:rsidRDefault="00187644" w:rsidP="00162372">
      <w:pPr>
        <w:widowControl w:val="0"/>
        <w:numPr>
          <w:ilvl w:val="0"/>
          <w:numId w:val="38"/>
        </w:numPr>
        <w:tabs>
          <w:tab w:val="left" w:pos="875"/>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niesegregowane odpady komunalne: 1 poj. nie większy niż 1,1 m</w:t>
      </w:r>
      <w:r w:rsidRPr="00621215">
        <w:rPr>
          <w:rFonts w:eastAsia="Times New Roman"/>
          <w:color w:val="000000"/>
          <w:szCs w:val="24"/>
          <w:vertAlign w:val="superscript"/>
          <w:lang w:val="pl-PL" w:eastAsia="ar-SA"/>
        </w:rPr>
        <w:t>3</w:t>
      </w:r>
    </w:p>
    <w:p w14:paraId="6D6B522F" w14:textId="27264E21" w:rsidR="00187644" w:rsidRPr="00621215" w:rsidRDefault="00187644" w:rsidP="00162372">
      <w:pPr>
        <w:widowControl w:val="0"/>
        <w:numPr>
          <w:ilvl w:val="0"/>
          <w:numId w:val="38"/>
        </w:numPr>
        <w:tabs>
          <w:tab w:val="left" w:pos="875"/>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segregowane odpady opakowaniowe z papieru, tektury, tworzyw sztucznych, szkła: 3 poj. nie większy niż</w:t>
      </w:r>
      <w:r w:rsidR="00B54E8D" w:rsidRPr="00621215">
        <w:rPr>
          <w:rFonts w:eastAsia="Times New Roman"/>
          <w:color w:val="000000"/>
          <w:szCs w:val="24"/>
          <w:lang w:val="pl-PL" w:eastAsia="ar-SA"/>
        </w:rPr>
        <w:t xml:space="preserve"> </w:t>
      </w:r>
      <w:r w:rsidRPr="00621215">
        <w:rPr>
          <w:rFonts w:eastAsia="Times New Roman"/>
          <w:color w:val="000000"/>
          <w:szCs w:val="24"/>
          <w:lang w:val="pl-PL" w:eastAsia="ar-SA"/>
        </w:rPr>
        <w:t>1,1 m</w:t>
      </w:r>
      <w:r w:rsidRPr="00621215">
        <w:rPr>
          <w:rFonts w:eastAsia="Times New Roman"/>
          <w:color w:val="000000"/>
          <w:szCs w:val="24"/>
          <w:vertAlign w:val="superscript"/>
          <w:lang w:val="pl-PL" w:eastAsia="ar-SA"/>
        </w:rPr>
        <w:t>3</w:t>
      </w:r>
    </w:p>
    <w:p w14:paraId="493CB9DA" w14:textId="77777777" w:rsidR="00187644" w:rsidRPr="00621215" w:rsidRDefault="00187644" w:rsidP="00162372">
      <w:pPr>
        <w:widowControl w:val="0"/>
        <w:numPr>
          <w:ilvl w:val="0"/>
          <w:numId w:val="38"/>
        </w:numPr>
        <w:tabs>
          <w:tab w:val="left" w:pos="875"/>
          <w:tab w:val="left" w:pos="3600"/>
        </w:tabs>
        <w:suppressAutoHyphens/>
        <w:ind w:left="284" w:hanging="284"/>
        <w:jc w:val="both"/>
        <w:rPr>
          <w:rFonts w:eastAsia="Times New Roman"/>
          <w:color w:val="000000"/>
          <w:szCs w:val="24"/>
          <w:lang w:val="pl-PL" w:eastAsia="ar-SA"/>
        </w:rPr>
      </w:pPr>
      <w:r w:rsidRPr="00621215">
        <w:rPr>
          <w:rFonts w:eastAsia="Times New Roman"/>
          <w:color w:val="000000"/>
          <w:szCs w:val="24"/>
          <w:lang w:val="pl-PL" w:eastAsia="ar-SA"/>
        </w:rPr>
        <w:t xml:space="preserve">zmieszane odpady z betonu, gruzu ceglanego, odpady materiałów ceramicznych i elementów wyposażenia innego niż wymienionego w 170106: 1 poj. nie większy niż 6 m³ odkryty </w:t>
      </w:r>
    </w:p>
    <w:p w14:paraId="39B2C5E0" w14:textId="77777777" w:rsidR="00187644" w:rsidRPr="00621215" w:rsidRDefault="00187644" w:rsidP="00187644">
      <w:pPr>
        <w:widowControl w:val="0"/>
        <w:tabs>
          <w:tab w:val="left" w:pos="875"/>
          <w:tab w:val="left" w:pos="3600"/>
        </w:tabs>
        <w:suppressAutoHyphens/>
        <w:ind w:left="284"/>
        <w:jc w:val="both"/>
        <w:rPr>
          <w:rFonts w:eastAsia="Times New Roman"/>
          <w:color w:val="000000"/>
          <w:szCs w:val="24"/>
          <w:lang w:val="pl-PL" w:eastAsia="ar-SA"/>
        </w:rPr>
      </w:pPr>
    </w:p>
    <w:p w14:paraId="1A5DE883" w14:textId="77777777" w:rsidR="00187644" w:rsidRPr="00621215" w:rsidRDefault="00187644" w:rsidP="00D97FF0">
      <w:pPr>
        <w:widowControl w:val="0"/>
        <w:numPr>
          <w:ilvl w:val="0"/>
          <w:numId w:val="35"/>
        </w:numPr>
        <w:tabs>
          <w:tab w:val="left" w:pos="313"/>
          <w:tab w:val="left" w:pos="3600"/>
        </w:tabs>
        <w:suppressAutoHyphens/>
        <w:ind w:left="284" w:hanging="284"/>
        <w:contextualSpacing/>
        <w:jc w:val="both"/>
        <w:rPr>
          <w:rFonts w:eastAsia="Times New Roman"/>
          <w:szCs w:val="24"/>
          <w:lang w:val="pl-PL" w:eastAsia="ar-SA"/>
        </w:rPr>
      </w:pPr>
      <w:r w:rsidRPr="00621215">
        <w:rPr>
          <w:rFonts w:eastAsia="Times New Roman"/>
          <w:szCs w:val="24"/>
          <w:lang w:val="pl-PL" w:eastAsia="ar-SA"/>
        </w:rPr>
        <w:t>Czas reakcji wywozu odpadów nie może przekroczyć 48 godzin od momentu zgłoszenia.</w:t>
      </w:r>
    </w:p>
    <w:p w14:paraId="1FAD9DAB" w14:textId="77777777" w:rsidR="00187644" w:rsidRPr="00621215" w:rsidRDefault="00187644" w:rsidP="00D97FF0">
      <w:pPr>
        <w:widowControl w:val="0"/>
        <w:numPr>
          <w:ilvl w:val="0"/>
          <w:numId w:val="35"/>
        </w:numPr>
        <w:tabs>
          <w:tab w:val="left" w:pos="284"/>
        </w:tabs>
        <w:suppressAutoHyphens/>
        <w:autoSpaceDE w:val="0"/>
        <w:ind w:left="284" w:hanging="284"/>
        <w:jc w:val="both"/>
        <w:rPr>
          <w:rFonts w:eastAsia="Times New Roman"/>
          <w:szCs w:val="24"/>
          <w:lang w:val="pl-PL" w:eastAsia="ar-SA"/>
        </w:rPr>
      </w:pPr>
      <w:r w:rsidRPr="00621215">
        <w:rPr>
          <w:rFonts w:eastAsia="Times New Roman"/>
          <w:szCs w:val="24"/>
          <w:lang w:val="pl-PL" w:eastAsia="ar-SA"/>
        </w:rPr>
        <w:t>Miejsce gromadzenia i odbioru odpadów musi odpowiadać wymogom przepisów: Ustawy z dnia 13 września 1996 r. o utrzymaniu czystości i porządku w gminach, aktów wykonawczych do tej ustawy, Prawa Budowlanego (w sprawie bezkolizyjnego dostępu do pojemników) i innych obowiązujących przepisów prawa, a także zwyczajów lokalnych.</w:t>
      </w:r>
    </w:p>
    <w:p w14:paraId="628665D0" w14:textId="77777777" w:rsidR="00187644" w:rsidRPr="00621215" w:rsidRDefault="00187644" w:rsidP="00D97FF0">
      <w:pPr>
        <w:widowControl w:val="0"/>
        <w:numPr>
          <w:ilvl w:val="0"/>
          <w:numId w:val="35"/>
        </w:numPr>
        <w:tabs>
          <w:tab w:val="left" w:pos="313"/>
          <w:tab w:val="left" w:pos="3600"/>
        </w:tabs>
        <w:suppressAutoHyphens/>
        <w:ind w:left="284" w:hanging="284"/>
        <w:jc w:val="both"/>
        <w:rPr>
          <w:rFonts w:eastAsia="Times New Roman"/>
          <w:szCs w:val="24"/>
          <w:lang w:val="pl-PL" w:eastAsia="ar-SA"/>
        </w:rPr>
      </w:pPr>
      <w:r w:rsidRPr="00621215">
        <w:rPr>
          <w:rFonts w:eastAsia="Times New Roman"/>
          <w:szCs w:val="24"/>
          <w:lang w:val="pl-PL" w:eastAsia="ar-SA"/>
        </w:rPr>
        <w:t>Zamawiający zobowiązany jest do gromadzenia odpadów w pojemnikach.</w:t>
      </w:r>
    </w:p>
    <w:p w14:paraId="58FCBB58" w14:textId="4C7256E7" w:rsidR="00187644" w:rsidRPr="00621215" w:rsidRDefault="00187644" w:rsidP="00D97FF0">
      <w:pPr>
        <w:widowControl w:val="0"/>
        <w:numPr>
          <w:ilvl w:val="0"/>
          <w:numId w:val="35"/>
        </w:numPr>
        <w:tabs>
          <w:tab w:val="left" w:pos="313"/>
          <w:tab w:val="left" w:pos="3600"/>
        </w:tabs>
        <w:suppressAutoHyphens/>
        <w:autoSpaceDE w:val="0"/>
        <w:ind w:left="284" w:hanging="284"/>
        <w:jc w:val="both"/>
        <w:rPr>
          <w:rFonts w:eastAsia="Times New Roman"/>
          <w:szCs w:val="24"/>
          <w:lang w:val="pl-PL" w:eastAsia="ar-SA"/>
        </w:rPr>
      </w:pPr>
      <w:r w:rsidRPr="00621215">
        <w:rPr>
          <w:rFonts w:eastAsia="Times New Roman"/>
          <w:szCs w:val="24"/>
          <w:lang w:val="pl-PL" w:eastAsia="ar-SA"/>
        </w:rPr>
        <w:t>Pojemniki stanowią własność Wykonawcy i za ich zaginięcie lub uszkodzenie z winy Zamawiającego np. przez palenie odpadów w pojemnikach i inne niewłaściwe użytkowanie odpowiada  Zamawiający do pełnej wysokości szkody. Wykonawca odpowiada za uszkodzenia w czasie tr</w:t>
      </w:r>
      <w:r w:rsidR="00EB4809" w:rsidRPr="00621215">
        <w:rPr>
          <w:rFonts w:eastAsia="Times New Roman"/>
          <w:szCs w:val="24"/>
          <w:lang w:val="pl-PL" w:eastAsia="ar-SA"/>
        </w:rPr>
        <w:t xml:space="preserve">ansportu, załadunku i wyładunku </w:t>
      </w:r>
      <w:r w:rsidRPr="00621215">
        <w:rPr>
          <w:rFonts w:eastAsia="Times New Roman"/>
          <w:szCs w:val="24"/>
          <w:lang w:val="pl-PL" w:eastAsia="ar-SA"/>
        </w:rPr>
        <w:t>pojemników/kontenerów.</w:t>
      </w:r>
    </w:p>
    <w:p w14:paraId="72AC168D" w14:textId="46BD09BF" w:rsidR="00187644" w:rsidRPr="00621215" w:rsidRDefault="00187644" w:rsidP="00D97FF0">
      <w:pPr>
        <w:widowControl w:val="0"/>
        <w:numPr>
          <w:ilvl w:val="0"/>
          <w:numId w:val="35"/>
        </w:numPr>
        <w:tabs>
          <w:tab w:val="left" w:pos="313"/>
          <w:tab w:val="left" w:pos="3600"/>
        </w:tabs>
        <w:suppressAutoHyphens/>
        <w:autoSpaceDE w:val="0"/>
        <w:ind w:left="284" w:hanging="284"/>
        <w:jc w:val="both"/>
        <w:rPr>
          <w:rFonts w:eastAsia="Times New Roman"/>
          <w:szCs w:val="24"/>
          <w:lang w:val="pl-PL" w:eastAsia="ar-SA"/>
        </w:rPr>
      </w:pPr>
      <w:r w:rsidRPr="00621215">
        <w:rPr>
          <w:rFonts w:eastAsia="Times New Roman"/>
          <w:szCs w:val="24"/>
          <w:lang w:val="pl-PL" w:eastAsia="ar-SA"/>
        </w:rPr>
        <w:lastRenderedPageBreak/>
        <w:t>Usługę uważa się za wykonaną mimo przekroczenia terminu jej realizacji, jeżeli opóźnienie w wykonani</w:t>
      </w:r>
      <w:r w:rsidR="00B54E8D" w:rsidRPr="00621215">
        <w:rPr>
          <w:rFonts w:eastAsia="Times New Roman"/>
          <w:szCs w:val="24"/>
          <w:lang w:val="pl-PL" w:eastAsia="ar-SA"/>
        </w:rPr>
        <w:t>u usługi wynikła z przyczyn nie</w:t>
      </w:r>
      <w:r w:rsidRPr="00621215">
        <w:rPr>
          <w:rFonts w:eastAsia="Times New Roman"/>
          <w:szCs w:val="24"/>
          <w:lang w:val="pl-PL" w:eastAsia="ar-SA"/>
        </w:rPr>
        <w:t>zawinionych przez Wykonawcę.</w:t>
      </w:r>
    </w:p>
    <w:p w14:paraId="4EEA1B87" w14:textId="34B8C31D" w:rsidR="00187644" w:rsidRPr="00621215" w:rsidRDefault="00187644" w:rsidP="00D97FF0">
      <w:pPr>
        <w:widowControl w:val="0"/>
        <w:numPr>
          <w:ilvl w:val="0"/>
          <w:numId w:val="35"/>
        </w:numPr>
        <w:tabs>
          <w:tab w:val="left" w:pos="313"/>
          <w:tab w:val="left" w:pos="3600"/>
        </w:tabs>
        <w:suppressAutoHyphens/>
        <w:ind w:left="284" w:hanging="284"/>
        <w:jc w:val="both"/>
        <w:rPr>
          <w:rFonts w:eastAsia="Times New Roman"/>
          <w:szCs w:val="24"/>
          <w:lang w:val="pl-PL" w:eastAsia="ar-SA"/>
        </w:rPr>
      </w:pPr>
      <w:r w:rsidRPr="00621215">
        <w:rPr>
          <w:rFonts w:eastAsia="Times New Roman"/>
          <w:szCs w:val="24"/>
          <w:lang w:val="pl-PL" w:eastAsia="ar-SA"/>
        </w:rPr>
        <w:t>Zamawiający ma prawo składania reklamacji dotyczącej jakości i terminowości usług w formie</w:t>
      </w:r>
      <w:r w:rsidR="00D97FF0" w:rsidRPr="00621215">
        <w:rPr>
          <w:rFonts w:eastAsia="Times New Roman"/>
          <w:szCs w:val="24"/>
          <w:lang w:val="pl-PL" w:eastAsia="ar-SA"/>
        </w:rPr>
        <w:t xml:space="preserve"> </w:t>
      </w:r>
      <w:r w:rsidRPr="00621215">
        <w:rPr>
          <w:rFonts w:eastAsia="Times New Roman"/>
          <w:szCs w:val="24"/>
          <w:lang w:val="pl-PL" w:eastAsia="ar-SA"/>
        </w:rPr>
        <w:t>pisemnej na adres Wykonawcy.</w:t>
      </w:r>
    </w:p>
    <w:p w14:paraId="062EF113" w14:textId="087FA92A" w:rsidR="00187644" w:rsidRPr="00621215" w:rsidRDefault="00D97FF0" w:rsidP="00D97FF0">
      <w:pPr>
        <w:widowControl w:val="0"/>
        <w:numPr>
          <w:ilvl w:val="0"/>
          <w:numId w:val="35"/>
        </w:numPr>
        <w:tabs>
          <w:tab w:val="left" w:pos="313"/>
          <w:tab w:val="left" w:pos="3600"/>
        </w:tabs>
        <w:suppressAutoHyphens/>
        <w:ind w:left="284" w:hanging="284"/>
        <w:jc w:val="both"/>
        <w:rPr>
          <w:rFonts w:eastAsia="Times New Roman"/>
          <w:szCs w:val="24"/>
          <w:lang w:val="pl-PL" w:eastAsia="ar-SA"/>
        </w:rPr>
      </w:pPr>
      <w:r w:rsidRPr="00621215">
        <w:rPr>
          <w:rFonts w:eastAsia="Times New Roman"/>
          <w:szCs w:val="24"/>
          <w:lang w:val="pl-PL" w:eastAsia="ar-SA"/>
        </w:rPr>
        <w:t xml:space="preserve"> </w:t>
      </w:r>
      <w:r w:rsidR="00187644" w:rsidRPr="00621215">
        <w:rPr>
          <w:rFonts w:eastAsia="Times New Roman"/>
          <w:szCs w:val="24"/>
          <w:lang w:val="pl-PL" w:eastAsia="ar-SA"/>
        </w:rPr>
        <w:t>Wykonawca wykonywać będzie usługę, w czasie pracy administracji Aresztu Śledczego w Poznaniu i podległego Oddziału Zewnętrznego oraz Magazynów w Baranowie, tj. w dni robocze od poniedziałku do piątku, w godz. 7:30 – 14:30 z wyłączeniem wtorku jako dnia, w którym odbiór odpadów nie jest możliwy z lokalizacji przy ul. Młyńskiej 1.</w:t>
      </w:r>
    </w:p>
    <w:p w14:paraId="51E31003" w14:textId="77777777" w:rsidR="00187644" w:rsidRPr="00187644" w:rsidRDefault="00187644" w:rsidP="00187644">
      <w:pPr>
        <w:widowControl w:val="0"/>
        <w:tabs>
          <w:tab w:val="left" w:pos="313"/>
          <w:tab w:val="left" w:pos="3600"/>
        </w:tabs>
        <w:suppressAutoHyphens/>
        <w:jc w:val="both"/>
        <w:rPr>
          <w:rFonts w:eastAsia="Times New Roman"/>
          <w:szCs w:val="24"/>
          <w:lang w:val="pl-PL" w:eastAsia="ar-SA"/>
        </w:rPr>
      </w:pPr>
    </w:p>
    <w:p w14:paraId="0E80E974" w14:textId="77777777" w:rsidR="0053618D" w:rsidRDefault="0053618D" w:rsidP="00187644">
      <w:pPr>
        <w:pStyle w:val="pkt"/>
        <w:suppressAutoHyphens/>
        <w:autoSpaceDE w:val="0"/>
        <w:autoSpaceDN w:val="0"/>
        <w:spacing w:before="0" w:after="0" w:line="312" w:lineRule="auto"/>
        <w:rPr>
          <w:rFonts w:ascii="Arial" w:hAnsi="Arial" w:cs="Arial"/>
          <w:b/>
          <w:sz w:val="20"/>
          <w:szCs w:val="20"/>
        </w:rPr>
      </w:pPr>
    </w:p>
    <w:p w14:paraId="0288BCA5"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52B9AD94"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844E3FB"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5EADD2A"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5E336AF3"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6CD4F3F"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D6612A2"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FE59650"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5C43D25" w14:textId="77777777" w:rsidR="00F80070" w:rsidRDefault="00F80070"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59ACC2F"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E981418"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B47C1A6"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ADCCA7B"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1350ADF9"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2E722312"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BB840C1" w14:textId="77777777" w:rsidR="0053618D" w:rsidRDefault="0053618D"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06C5C70"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8231918"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586707B"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195F275"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08328D3"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2C21AF0"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1B907156"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F58A55F"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56CCD8AB"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0BA109F1"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C0712A8"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6638208"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280664A"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2E1089C"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E143FCF"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29E0BAD9"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2D6CD7B9"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439C9339"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8C8C254"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7FD80C8A" w14:textId="77777777" w:rsidR="00D51294" w:rsidRDefault="00D51294"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33F43333" w14:textId="77777777" w:rsidR="001149AB" w:rsidRDefault="001149AB" w:rsidP="00A30084">
      <w:pPr>
        <w:pStyle w:val="pkt"/>
        <w:suppressAutoHyphens/>
        <w:autoSpaceDE w:val="0"/>
        <w:autoSpaceDN w:val="0"/>
        <w:spacing w:before="0" w:after="0" w:line="312" w:lineRule="auto"/>
        <w:ind w:left="435" w:firstLine="0"/>
        <w:jc w:val="right"/>
        <w:rPr>
          <w:rFonts w:ascii="Arial" w:hAnsi="Arial" w:cs="Arial"/>
          <w:b/>
          <w:sz w:val="20"/>
          <w:szCs w:val="20"/>
        </w:rPr>
      </w:pPr>
    </w:p>
    <w:p w14:paraId="655398C9" w14:textId="65E607AC" w:rsidR="00A30084" w:rsidRPr="00344DB8" w:rsidRDefault="001E7C57" w:rsidP="00A30084">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sidR="0053618D">
        <w:rPr>
          <w:rFonts w:ascii="Arial" w:hAnsi="Arial" w:cs="Arial"/>
          <w:b/>
          <w:sz w:val="20"/>
          <w:szCs w:val="20"/>
        </w:rPr>
        <w:t xml:space="preserve"> 2</w:t>
      </w:r>
      <w:r w:rsidR="00A30084" w:rsidRPr="006A4B60">
        <w:rPr>
          <w:rFonts w:ascii="Arial" w:hAnsi="Arial" w:cs="Arial"/>
          <w:b/>
          <w:sz w:val="20"/>
          <w:szCs w:val="20"/>
          <w:lang w:val="x-none"/>
        </w:rPr>
        <w:t xml:space="preserve"> do SWZ</w:t>
      </w:r>
      <w:r w:rsidR="006E0509">
        <w:rPr>
          <w:rFonts w:ascii="Arial" w:hAnsi="Arial" w:cs="Arial"/>
          <w:b/>
          <w:sz w:val="20"/>
          <w:szCs w:val="20"/>
        </w:rPr>
        <w:t xml:space="preserve"> </w:t>
      </w:r>
    </w:p>
    <w:p w14:paraId="4206C1BB" w14:textId="77777777" w:rsidR="00237E91" w:rsidRDefault="00237E91" w:rsidP="00684E98">
      <w:pPr>
        <w:spacing w:line="360" w:lineRule="auto"/>
        <w:ind w:left="5246" w:firstLine="708"/>
        <w:jc w:val="right"/>
        <w:rPr>
          <w:b/>
        </w:rPr>
      </w:pPr>
    </w:p>
    <w:p w14:paraId="5FFC8963" w14:textId="77777777" w:rsidR="00237E91" w:rsidRPr="00237E91" w:rsidRDefault="00237E91" w:rsidP="00237E91">
      <w:pPr>
        <w:widowControl w:val="0"/>
        <w:tabs>
          <w:tab w:val="left" w:pos="900"/>
        </w:tabs>
        <w:suppressAutoHyphens/>
        <w:spacing w:line="240" w:lineRule="auto"/>
        <w:jc w:val="both"/>
        <w:rPr>
          <w:rFonts w:ascii="Times New Roman" w:eastAsia="Lucida Sans Unicode" w:hAnsi="Times New Roman" w:cs="Times New Roman"/>
          <w:b/>
          <w:bCs/>
          <w:color w:val="000000"/>
          <w:sz w:val="24"/>
          <w:szCs w:val="24"/>
          <w:lang w:val="pl-PL" w:eastAsia="ar-SA"/>
        </w:rPr>
      </w:pPr>
    </w:p>
    <w:p w14:paraId="15CED271" w14:textId="77777777" w:rsidR="00237E91" w:rsidRPr="00237E91" w:rsidRDefault="00237E91" w:rsidP="00237E91">
      <w:pPr>
        <w:widowControl w:val="0"/>
        <w:tabs>
          <w:tab w:val="left" w:pos="900"/>
        </w:tabs>
        <w:suppressAutoHyphens/>
        <w:spacing w:line="240" w:lineRule="auto"/>
        <w:jc w:val="both"/>
        <w:rPr>
          <w:rFonts w:ascii="Times New Roman" w:eastAsia="Lucida Sans Unicode" w:hAnsi="Times New Roman" w:cs="Times New Roman"/>
          <w:color w:val="000000"/>
          <w:sz w:val="24"/>
          <w:szCs w:val="24"/>
          <w:lang w:val="pl-PL" w:eastAsia="ar-SA"/>
        </w:rPr>
      </w:pPr>
    </w:p>
    <w:p w14:paraId="391D9325" w14:textId="77777777" w:rsidR="00237E91" w:rsidRPr="00237E91" w:rsidRDefault="00237E91" w:rsidP="00237E91">
      <w:pPr>
        <w:spacing w:line="240" w:lineRule="auto"/>
        <w:jc w:val="center"/>
        <w:outlineLvl w:val="0"/>
        <w:rPr>
          <w:b/>
          <w:sz w:val="20"/>
        </w:rPr>
      </w:pPr>
      <w:r w:rsidRPr="00237E91">
        <w:rPr>
          <w:b/>
          <w:sz w:val="20"/>
        </w:rPr>
        <w:t>FORMULARZ OFERTOWY</w:t>
      </w:r>
    </w:p>
    <w:p w14:paraId="3EA2D6D9" w14:textId="3CB4D3D7" w:rsidR="00237E91" w:rsidRPr="00237E91" w:rsidRDefault="00237E91" w:rsidP="00237E91">
      <w:pPr>
        <w:spacing w:line="240" w:lineRule="auto"/>
        <w:jc w:val="center"/>
        <w:rPr>
          <w:b/>
          <w:sz w:val="20"/>
        </w:rPr>
      </w:pPr>
      <w:r w:rsidRPr="00237E91">
        <w:rPr>
          <w:b/>
          <w:sz w:val="20"/>
        </w:rPr>
        <w:t xml:space="preserve">na </w:t>
      </w:r>
      <w:r>
        <w:rPr>
          <w:b/>
          <w:sz w:val="20"/>
        </w:rPr>
        <w:t>usługę</w:t>
      </w:r>
      <w:r w:rsidRPr="00237E91">
        <w:rPr>
          <w:b/>
          <w:sz w:val="20"/>
        </w:rPr>
        <w:t xml:space="preserve"> wywozu odpadów stałych z Aresztu Śledczego w Poznaniu, Oddziału Zewnętrznego w Poznaniu oraz Magazynów w Baranowie</w:t>
      </w:r>
    </w:p>
    <w:p w14:paraId="08190599" w14:textId="77777777" w:rsidR="00237E91" w:rsidRPr="00237E91" w:rsidRDefault="00237E91" w:rsidP="00237E91">
      <w:pPr>
        <w:spacing w:line="240" w:lineRule="auto"/>
        <w:jc w:val="center"/>
        <w:rPr>
          <w:b/>
          <w:sz w:val="20"/>
        </w:rPr>
      </w:pPr>
    </w:p>
    <w:p w14:paraId="42F86BFD" w14:textId="77777777" w:rsidR="00237E91" w:rsidRPr="00237E91" w:rsidRDefault="00237E91" w:rsidP="00237E91">
      <w:pPr>
        <w:spacing w:line="360" w:lineRule="auto"/>
        <w:outlineLvl w:val="0"/>
        <w:rPr>
          <w:b/>
          <w:sz w:val="20"/>
          <w:szCs w:val="18"/>
        </w:rPr>
      </w:pPr>
      <w:r w:rsidRPr="00237E91">
        <w:rPr>
          <w:b/>
          <w:sz w:val="20"/>
          <w:szCs w:val="18"/>
        </w:rPr>
        <w:t>Nazwa Wykonawcy : ..............................................................................................................................</w:t>
      </w:r>
    </w:p>
    <w:p w14:paraId="4F53A599" w14:textId="77777777" w:rsidR="00237E91" w:rsidRPr="00237E91" w:rsidRDefault="00237E91" w:rsidP="00237E91">
      <w:pPr>
        <w:spacing w:line="360" w:lineRule="auto"/>
        <w:outlineLvl w:val="0"/>
        <w:rPr>
          <w:b/>
          <w:sz w:val="20"/>
          <w:szCs w:val="18"/>
          <w:lang w:val="de-DE"/>
        </w:rPr>
      </w:pPr>
      <w:r w:rsidRPr="00237E91">
        <w:rPr>
          <w:b/>
          <w:sz w:val="20"/>
          <w:szCs w:val="18"/>
        </w:rPr>
        <w:t>Adres Wykonawcy  ................................................................................................................................</w:t>
      </w:r>
    </w:p>
    <w:p w14:paraId="5704AC82" w14:textId="2C69FF5E" w:rsidR="00237E91" w:rsidRPr="00237E91" w:rsidRDefault="00237E91" w:rsidP="00237E91">
      <w:pPr>
        <w:spacing w:line="360" w:lineRule="auto"/>
        <w:rPr>
          <w:b/>
          <w:sz w:val="20"/>
          <w:szCs w:val="18"/>
          <w:lang w:val="pl-PL"/>
        </w:rPr>
      </w:pPr>
      <w:proofErr w:type="spellStart"/>
      <w:r w:rsidRPr="00237E91">
        <w:rPr>
          <w:b/>
          <w:sz w:val="20"/>
          <w:szCs w:val="18"/>
          <w:lang w:val="de-DE"/>
        </w:rPr>
        <w:t>e-mail</w:t>
      </w:r>
      <w:proofErr w:type="spellEnd"/>
      <w:r w:rsidRPr="00237E91">
        <w:rPr>
          <w:b/>
          <w:sz w:val="20"/>
          <w:szCs w:val="18"/>
          <w:lang w:val="de-DE"/>
        </w:rPr>
        <w:t>:........................ @.............................</w:t>
      </w:r>
    </w:p>
    <w:p w14:paraId="695ACD78" w14:textId="77777777" w:rsidR="00237E91" w:rsidRPr="00237E91" w:rsidRDefault="00237E91" w:rsidP="00237E91">
      <w:pPr>
        <w:spacing w:line="360" w:lineRule="auto"/>
        <w:rPr>
          <w:b/>
          <w:sz w:val="20"/>
          <w:szCs w:val="18"/>
          <w:lang w:val="pl-PL"/>
        </w:rPr>
      </w:pPr>
      <w:r w:rsidRPr="00237E91">
        <w:rPr>
          <w:b/>
          <w:sz w:val="20"/>
          <w:szCs w:val="18"/>
          <w:lang w:val="pl-PL"/>
        </w:rPr>
        <w:t xml:space="preserve">tel. ..........................................                  </w:t>
      </w:r>
    </w:p>
    <w:p w14:paraId="5B89510E" w14:textId="08BA24DE" w:rsidR="00237E91" w:rsidRPr="00237E91" w:rsidRDefault="00237E91" w:rsidP="00237E91">
      <w:pPr>
        <w:spacing w:line="360" w:lineRule="auto"/>
        <w:rPr>
          <w:b/>
          <w:sz w:val="20"/>
          <w:szCs w:val="18"/>
          <w:lang w:val="pl-PL"/>
        </w:rPr>
      </w:pPr>
      <w:r w:rsidRPr="00237E91">
        <w:rPr>
          <w:b/>
          <w:sz w:val="20"/>
          <w:szCs w:val="18"/>
          <w:lang w:val="pl-PL"/>
        </w:rPr>
        <w:t xml:space="preserve">Wykonawca jest □ mikro □ małym □ średnim przedsiębiorstwem </w:t>
      </w:r>
      <w:r w:rsidR="00B30230">
        <w:rPr>
          <w:b/>
          <w:sz w:val="20"/>
          <w:szCs w:val="18"/>
          <w:lang w:val="pl-PL"/>
        </w:rPr>
        <w:t xml:space="preserve">□ inne:…………………………… </w:t>
      </w:r>
      <w:r w:rsidRPr="00237E91">
        <w:rPr>
          <w:b/>
          <w:sz w:val="20"/>
          <w:szCs w:val="18"/>
          <w:lang w:val="pl-PL"/>
        </w:rPr>
        <w:t>(zaznaczyć właściwe</w:t>
      </w:r>
      <w:r w:rsidR="00B30230">
        <w:rPr>
          <w:b/>
          <w:sz w:val="20"/>
          <w:szCs w:val="18"/>
          <w:lang w:val="pl-PL"/>
        </w:rPr>
        <w:t>/określić</w:t>
      </w:r>
      <w:r w:rsidRPr="00237E91">
        <w:rPr>
          <w:b/>
          <w:sz w:val="20"/>
          <w:szCs w:val="18"/>
          <w:lang w:val="pl-PL"/>
        </w:rPr>
        <w:t>)</w:t>
      </w:r>
    </w:p>
    <w:p w14:paraId="5AF0369C" w14:textId="77777777" w:rsidR="00237E91" w:rsidRPr="00237E91" w:rsidRDefault="00237E91" w:rsidP="00237E91">
      <w:pPr>
        <w:widowControl w:val="0"/>
        <w:tabs>
          <w:tab w:val="left" w:pos="4032"/>
        </w:tabs>
        <w:suppressAutoHyphens/>
        <w:spacing w:line="240" w:lineRule="auto"/>
        <w:jc w:val="both"/>
        <w:rPr>
          <w:rFonts w:ascii="Times New Roman" w:eastAsia="Lucida Sans Unicode" w:hAnsi="Times New Roman" w:cs="Times New Roman"/>
          <w:color w:val="000000"/>
          <w:sz w:val="24"/>
          <w:szCs w:val="24"/>
          <w:lang w:val="pl-PL" w:eastAsia="ar-SA"/>
        </w:rPr>
      </w:pPr>
    </w:p>
    <w:p w14:paraId="4C6BD690" w14:textId="77777777" w:rsidR="00237E91" w:rsidRPr="00237E91" w:rsidRDefault="00237E91" w:rsidP="00237E91">
      <w:pPr>
        <w:widowControl w:val="0"/>
        <w:tabs>
          <w:tab w:val="left" w:pos="2100"/>
        </w:tabs>
        <w:suppressAutoHyphens/>
        <w:spacing w:line="240" w:lineRule="auto"/>
        <w:ind w:left="240" w:hanging="252"/>
        <w:jc w:val="both"/>
        <w:rPr>
          <w:rFonts w:eastAsia="Lucida Sans Unicode"/>
          <w:b/>
          <w:bCs/>
          <w:color w:val="000000"/>
          <w:sz w:val="20"/>
          <w:szCs w:val="24"/>
          <w:lang w:val="pl-PL" w:eastAsia="ar-SA"/>
        </w:rPr>
      </w:pPr>
      <w:r w:rsidRPr="00237E91">
        <w:rPr>
          <w:rFonts w:eastAsia="Lucida Sans Unicode"/>
          <w:b/>
          <w:color w:val="000000"/>
          <w:sz w:val="20"/>
          <w:szCs w:val="24"/>
          <w:lang w:val="pl-PL" w:eastAsia="ar-SA"/>
        </w:rPr>
        <w:t xml:space="preserve">Sposób wyliczenia wartości netto: </w:t>
      </w:r>
      <w:r w:rsidRPr="00237E91">
        <w:rPr>
          <w:rFonts w:eastAsia="Lucida Sans Unicode"/>
          <w:color w:val="000000"/>
          <w:sz w:val="20"/>
          <w:szCs w:val="24"/>
          <w:lang w:val="pl-PL" w:eastAsia="ar-SA"/>
        </w:rPr>
        <w:t xml:space="preserve">cena jednostkowa netto*ilość(szt.). </w:t>
      </w:r>
    </w:p>
    <w:p w14:paraId="60132E9F" w14:textId="77777777" w:rsidR="00237E91" w:rsidRPr="00237E91" w:rsidRDefault="00237E91" w:rsidP="00237E91">
      <w:pPr>
        <w:widowControl w:val="0"/>
        <w:tabs>
          <w:tab w:val="left" w:pos="2100"/>
        </w:tabs>
        <w:suppressAutoHyphens/>
        <w:spacing w:line="240" w:lineRule="auto"/>
        <w:jc w:val="both"/>
        <w:rPr>
          <w:rFonts w:eastAsia="Lucida Sans Unicode"/>
          <w:b/>
          <w:bCs/>
          <w:color w:val="000000"/>
          <w:sz w:val="20"/>
          <w:szCs w:val="24"/>
          <w:lang w:val="pl-PL" w:eastAsia="ar-SA"/>
        </w:rPr>
      </w:pPr>
      <w:r w:rsidRPr="00237E91">
        <w:rPr>
          <w:rFonts w:eastAsia="Lucida Sans Unicode"/>
          <w:b/>
          <w:bCs/>
          <w:color w:val="000000"/>
          <w:sz w:val="20"/>
          <w:szCs w:val="24"/>
          <w:lang w:val="pl-PL" w:eastAsia="ar-SA"/>
        </w:rPr>
        <w:t xml:space="preserve">Sposób wyliczenia kwoty VAT: </w:t>
      </w:r>
      <w:r w:rsidRPr="00237E91">
        <w:rPr>
          <w:rFonts w:eastAsia="Lucida Sans Unicode"/>
          <w:color w:val="000000"/>
          <w:sz w:val="20"/>
          <w:szCs w:val="24"/>
          <w:lang w:val="pl-PL" w:eastAsia="ar-SA"/>
        </w:rPr>
        <w:t>wartość netto*stawka VAT(%)</w:t>
      </w:r>
    </w:p>
    <w:p w14:paraId="5AF08192" w14:textId="77777777" w:rsidR="00237E91" w:rsidRPr="00237E91" w:rsidRDefault="00237E91" w:rsidP="00237E91">
      <w:pPr>
        <w:widowControl w:val="0"/>
        <w:tabs>
          <w:tab w:val="left" w:pos="2100"/>
        </w:tabs>
        <w:suppressAutoHyphens/>
        <w:spacing w:line="240" w:lineRule="auto"/>
        <w:ind w:left="240" w:hanging="252"/>
        <w:jc w:val="both"/>
        <w:rPr>
          <w:rFonts w:eastAsia="Lucida Sans Unicode"/>
          <w:color w:val="000000"/>
          <w:sz w:val="20"/>
          <w:szCs w:val="24"/>
          <w:lang w:val="pl-PL" w:eastAsia="ar-SA"/>
        </w:rPr>
      </w:pPr>
      <w:r w:rsidRPr="00237E91">
        <w:rPr>
          <w:rFonts w:eastAsia="Lucida Sans Unicode"/>
          <w:b/>
          <w:bCs/>
          <w:color w:val="000000"/>
          <w:sz w:val="20"/>
          <w:szCs w:val="24"/>
          <w:lang w:val="pl-PL" w:eastAsia="ar-SA"/>
        </w:rPr>
        <w:t xml:space="preserve">Sposób wyliczenia wartości brutto: </w:t>
      </w:r>
      <w:r w:rsidRPr="00237E91">
        <w:rPr>
          <w:rFonts w:eastAsia="Lucida Sans Unicode"/>
          <w:color w:val="000000"/>
          <w:sz w:val="20"/>
          <w:szCs w:val="24"/>
          <w:lang w:val="pl-PL" w:eastAsia="ar-SA"/>
        </w:rPr>
        <w:t xml:space="preserve">wartość </w:t>
      </w:r>
      <w:proofErr w:type="spellStart"/>
      <w:r w:rsidRPr="00237E91">
        <w:rPr>
          <w:rFonts w:eastAsia="Lucida Sans Unicode"/>
          <w:color w:val="000000"/>
          <w:sz w:val="20"/>
          <w:szCs w:val="24"/>
          <w:lang w:val="pl-PL" w:eastAsia="ar-SA"/>
        </w:rPr>
        <w:t>netto+kwota</w:t>
      </w:r>
      <w:proofErr w:type="spellEnd"/>
      <w:r w:rsidRPr="00237E91">
        <w:rPr>
          <w:rFonts w:eastAsia="Lucida Sans Unicode"/>
          <w:color w:val="000000"/>
          <w:sz w:val="20"/>
          <w:szCs w:val="24"/>
          <w:lang w:val="pl-PL" w:eastAsia="ar-SA"/>
        </w:rPr>
        <w:t xml:space="preserve"> VAT. </w:t>
      </w:r>
    </w:p>
    <w:p w14:paraId="57A7A8E3" w14:textId="77777777" w:rsidR="00237E91" w:rsidRPr="00237E91" w:rsidRDefault="00237E91" w:rsidP="00237E91">
      <w:pPr>
        <w:widowControl w:val="0"/>
        <w:tabs>
          <w:tab w:val="left" w:pos="8580"/>
        </w:tabs>
        <w:suppressAutoHyphens/>
        <w:spacing w:line="240" w:lineRule="auto"/>
        <w:ind w:left="240" w:hanging="252"/>
        <w:jc w:val="both"/>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sz w:val="24"/>
          <w:szCs w:val="24"/>
          <w:lang w:val="pl-PL" w:eastAsia="ar-SA"/>
        </w:rPr>
        <w:tab/>
      </w:r>
    </w:p>
    <w:tbl>
      <w:tblPr>
        <w:tblW w:w="10303" w:type="dxa"/>
        <w:tblInd w:w="137" w:type="dxa"/>
        <w:tblLayout w:type="fixed"/>
        <w:tblLook w:val="0000" w:firstRow="0" w:lastRow="0" w:firstColumn="0" w:lastColumn="0" w:noHBand="0" w:noVBand="0"/>
      </w:tblPr>
      <w:tblGrid>
        <w:gridCol w:w="533"/>
        <w:gridCol w:w="2160"/>
        <w:gridCol w:w="1134"/>
        <w:gridCol w:w="1418"/>
        <w:gridCol w:w="990"/>
        <w:gridCol w:w="30"/>
        <w:gridCol w:w="1219"/>
        <w:gridCol w:w="992"/>
        <w:gridCol w:w="1418"/>
        <w:gridCol w:w="244"/>
        <w:gridCol w:w="65"/>
        <w:gridCol w:w="40"/>
        <w:gridCol w:w="40"/>
        <w:gridCol w:w="20"/>
      </w:tblGrid>
      <w:tr w:rsidR="00237E91" w:rsidRPr="00237E91" w14:paraId="2CAB1584" w14:textId="77777777" w:rsidTr="000C1E87">
        <w:trPr>
          <w:gridAfter w:val="5"/>
          <w:wAfter w:w="409" w:type="dxa"/>
        </w:trPr>
        <w:tc>
          <w:tcPr>
            <w:tcW w:w="533" w:type="dxa"/>
            <w:tcBorders>
              <w:top w:val="single" w:sz="4" w:space="0" w:color="000000"/>
              <w:left w:val="single" w:sz="4" w:space="0" w:color="000000"/>
              <w:bottom w:val="single" w:sz="4" w:space="0" w:color="000000"/>
            </w:tcBorders>
            <w:shd w:val="clear" w:color="auto" w:fill="CCCCCC"/>
            <w:vAlign w:val="center"/>
          </w:tcPr>
          <w:p w14:paraId="5606E70D" w14:textId="77777777" w:rsidR="00237E91" w:rsidRPr="00237E91" w:rsidRDefault="00237E91" w:rsidP="00237E91">
            <w:pPr>
              <w:widowControl w:val="0"/>
              <w:tabs>
                <w:tab w:val="left" w:pos="2100"/>
              </w:tabs>
              <w:suppressAutoHyphens/>
              <w:snapToGrid w:val="0"/>
              <w:spacing w:line="240" w:lineRule="auto"/>
              <w:ind w:left="-108" w:right="-142"/>
              <w:jc w:val="center"/>
              <w:rPr>
                <w:rFonts w:ascii="Times New Roman" w:eastAsia="Lucida Sans Unicode" w:hAnsi="Times New Roman" w:cs="Times New Roman"/>
                <w:b/>
                <w:color w:val="000000"/>
                <w:sz w:val="20"/>
                <w:szCs w:val="20"/>
                <w:lang w:val="pl-PL" w:eastAsia="ar-SA"/>
              </w:rPr>
            </w:pPr>
            <w:r w:rsidRPr="00237E91">
              <w:rPr>
                <w:rFonts w:ascii="Times New Roman" w:eastAsia="Lucida Sans Unicode" w:hAnsi="Times New Roman" w:cs="Times New Roman"/>
                <w:b/>
                <w:color w:val="000000"/>
                <w:sz w:val="20"/>
                <w:szCs w:val="20"/>
                <w:lang w:val="pl-PL" w:eastAsia="ar-SA"/>
              </w:rPr>
              <w:t>L.p.</w:t>
            </w:r>
          </w:p>
        </w:tc>
        <w:tc>
          <w:tcPr>
            <w:tcW w:w="2160" w:type="dxa"/>
            <w:tcBorders>
              <w:top w:val="single" w:sz="4" w:space="0" w:color="000000"/>
              <w:left w:val="single" w:sz="4" w:space="0" w:color="000000"/>
              <w:bottom w:val="single" w:sz="4" w:space="0" w:color="000000"/>
            </w:tcBorders>
            <w:shd w:val="clear" w:color="auto" w:fill="CCCCCC"/>
            <w:vAlign w:val="center"/>
          </w:tcPr>
          <w:p w14:paraId="61DACEB6" w14:textId="77777777"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Przedmiot zamówienia</w:t>
            </w:r>
          </w:p>
        </w:tc>
        <w:tc>
          <w:tcPr>
            <w:tcW w:w="1134" w:type="dxa"/>
            <w:tcBorders>
              <w:top w:val="single" w:sz="4" w:space="0" w:color="000000"/>
              <w:left w:val="single" w:sz="4" w:space="0" w:color="000000"/>
              <w:bottom w:val="single" w:sz="4" w:space="0" w:color="000000"/>
            </w:tcBorders>
            <w:shd w:val="clear" w:color="auto" w:fill="CCCCCC"/>
            <w:vAlign w:val="center"/>
          </w:tcPr>
          <w:p w14:paraId="22391906" w14:textId="111A4828"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Ilość</w:t>
            </w:r>
            <w:r w:rsidR="004D6735">
              <w:rPr>
                <w:rFonts w:ascii="Times New Roman" w:eastAsia="Lucida Sans Unicode" w:hAnsi="Times New Roman" w:cs="Times New Roman"/>
                <w:b/>
                <w:color w:val="000000"/>
                <w:lang w:val="pl-PL" w:eastAsia="ar-SA"/>
              </w:rPr>
              <w:t xml:space="preserve"> [</w:t>
            </w:r>
            <w:r w:rsidRPr="00237E91">
              <w:rPr>
                <w:rFonts w:ascii="Times New Roman" w:eastAsia="Lucida Sans Unicode" w:hAnsi="Times New Roman" w:cs="Times New Roman"/>
                <w:b/>
                <w:color w:val="000000"/>
                <w:lang w:val="pl-PL" w:eastAsia="ar-SA"/>
              </w:rPr>
              <w:t>m</w:t>
            </w:r>
            <w:r w:rsidRPr="004D6735">
              <w:rPr>
                <w:rFonts w:ascii="Times New Roman" w:eastAsia="Lucida Sans Unicode" w:hAnsi="Times New Roman" w:cs="Times New Roman"/>
                <w:b/>
                <w:color w:val="000000"/>
                <w:vertAlign w:val="superscript"/>
                <w:lang w:val="pl-PL" w:eastAsia="ar-SA"/>
              </w:rPr>
              <w:t>3</w:t>
            </w:r>
            <w:r w:rsidR="004D6735">
              <w:rPr>
                <w:rFonts w:ascii="Times New Roman" w:eastAsia="Lucida Sans Unicode" w:hAnsi="Times New Roman" w:cs="Times New Roman"/>
                <w:b/>
                <w:color w:val="000000"/>
                <w:lang w:val="pl-PL" w:eastAsia="ar-SA"/>
              </w:rPr>
              <w:t>]</w:t>
            </w:r>
          </w:p>
        </w:tc>
        <w:tc>
          <w:tcPr>
            <w:tcW w:w="1418" w:type="dxa"/>
            <w:tcBorders>
              <w:top w:val="single" w:sz="4" w:space="0" w:color="000000"/>
              <w:left w:val="single" w:sz="4" w:space="0" w:color="000000"/>
              <w:bottom w:val="single" w:sz="4" w:space="0" w:color="000000"/>
            </w:tcBorders>
            <w:shd w:val="clear" w:color="auto" w:fill="CCCCCC"/>
            <w:vAlign w:val="center"/>
          </w:tcPr>
          <w:p w14:paraId="0381CD28" w14:textId="3150C02D" w:rsidR="00237E91" w:rsidRPr="00237E91" w:rsidRDefault="004D6735"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Pr>
                <w:rFonts w:ascii="Times New Roman" w:eastAsia="Lucida Sans Unicode" w:hAnsi="Times New Roman" w:cs="Times New Roman"/>
                <w:b/>
                <w:color w:val="000000"/>
                <w:lang w:val="pl-PL" w:eastAsia="ar-SA"/>
              </w:rPr>
              <w:t>Cena jedn. netto za 1m</w:t>
            </w:r>
            <w:r w:rsidRPr="004D6735">
              <w:rPr>
                <w:rFonts w:ascii="Times New Roman" w:eastAsia="Lucida Sans Unicode" w:hAnsi="Times New Roman" w:cs="Times New Roman"/>
                <w:b/>
                <w:color w:val="000000"/>
                <w:vertAlign w:val="superscript"/>
                <w:lang w:val="pl-PL" w:eastAsia="ar-SA"/>
              </w:rPr>
              <w:t>3</w:t>
            </w:r>
            <w:r>
              <w:rPr>
                <w:rFonts w:ascii="Times New Roman" w:eastAsia="Lucida Sans Unicode" w:hAnsi="Times New Roman" w:cs="Times New Roman"/>
                <w:b/>
                <w:color w:val="000000"/>
                <w:lang w:val="pl-PL" w:eastAsia="ar-SA"/>
              </w:rPr>
              <w:t xml:space="preserve"> [zł]</w:t>
            </w:r>
          </w:p>
        </w:tc>
        <w:tc>
          <w:tcPr>
            <w:tcW w:w="1020" w:type="dxa"/>
            <w:gridSpan w:val="2"/>
            <w:tcBorders>
              <w:top w:val="single" w:sz="4" w:space="0" w:color="000000"/>
              <w:left w:val="single" w:sz="4" w:space="0" w:color="000000"/>
              <w:bottom w:val="single" w:sz="4" w:space="0" w:color="000000"/>
            </w:tcBorders>
            <w:shd w:val="clear" w:color="auto" w:fill="CCCCCC"/>
            <w:vAlign w:val="center"/>
          </w:tcPr>
          <w:p w14:paraId="25A82012" w14:textId="2F927AB2" w:rsidR="00237E91" w:rsidRPr="00237E91" w:rsidRDefault="004D6735" w:rsidP="00D51294">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Pr>
                <w:rFonts w:ascii="Times New Roman" w:eastAsia="Lucida Sans Unicode" w:hAnsi="Times New Roman" w:cs="Times New Roman"/>
                <w:b/>
                <w:color w:val="000000"/>
                <w:lang w:val="pl-PL" w:eastAsia="ar-SA"/>
              </w:rPr>
              <w:t>Wartość netto [zł]</w:t>
            </w:r>
          </w:p>
        </w:tc>
        <w:tc>
          <w:tcPr>
            <w:tcW w:w="1219" w:type="dxa"/>
            <w:tcBorders>
              <w:top w:val="single" w:sz="4" w:space="0" w:color="000000"/>
              <w:left w:val="single" w:sz="4" w:space="0" w:color="000000"/>
              <w:bottom w:val="single" w:sz="4" w:space="0" w:color="000000"/>
            </w:tcBorders>
            <w:shd w:val="clear" w:color="auto" w:fill="CCCCCC"/>
            <w:vAlign w:val="center"/>
          </w:tcPr>
          <w:p w14:paraId="3DE31048" w14:textId="77777777"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Stawka</w:t>
            </w:r>
          </w:p>
          <w:p w14:paraId="4AF46768" w14:textId="272CFD0E" w:rsidR="00237E91" w:rsidRPr="00237E91" w:rsidRDefault="004D6735"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Pr>
                <w:rFonts w:ascii="Times New Roman" w:eastAsia="Lucida Sans Unicode" w:hAnsi="Times New Roman" w:cs="Times New Roman"/>
                <w:b/>
                <w:color w:val="000000"/>
                <w:lang w:val="pl-PL" w:eastAsia="ar-SA"/>
              </w:rPr>
              <w:t>VAT [%]</w:t>
            </w:r>
          </w:p>
        </w:tc>
        <w:tc>
          <w:tcPr>
            <w:tcW w:w="992" w:type="dxa"/>
            <w:tcBorders>
              <w:top w:val="single" w:sz="4" w:space="0" w:color="000000"/>
              <w:left w:val="single" w:sz="4" w:space="0" w:color="000000"/>
              <w:bottom w:val="single" w:sz="4" w:space="0" w:color="000000"/>
            </w:tcBorders>
            <w:shd w:val="clear" w:color="auto" w:fill="CCCCCC"/>
            <w:vAlign w:val="center"/>
          </w:tcPr>
          <w:p w14:paraId="1D2FE50A" w14:textId="6CDBC351" w:rsidR="00237E91" w:rsidRPr="00237E91" w:rsidRDefault="00237E91" w:rsidP="00237E91">
            <w:pPr>
              <w:widowControl w:val="0"/>
              <w:tabs>
                <w:tab w:val="left" w:pos="2100"/>
              </w:tabs>
              <w:suppressAutoHyphens/>
              <w:snapToGrid w:val="0"/>
              <w:spacing w:line="240" w:lineRule="auto"/>
              <w:jc w:val="center"/>
              <w:rPr>
                <w:rFonts w:ascii="Times New Roman" w:eastAsia="Lucida Sans Unicode" w:hAnsi="Times New Roman" w:cs="Times New Roman"/>
                <w:b/>
                <w:color w:val="000000"/>
                <w:lang w:val="pl-PL" w:eastAsia="ar-SA"/>
              </w:rPr>
            </w:pPr>
            <w:r w:rsidRPr="00237E91">
              <w:rPr>
                <w:rFonts w:ascii="Times New Roman" w:eastAsia="Lucida Sans Unicode" w:hAnsi="Times New Roman" w:cs="Times New Roman"/>
                <w:b/>
                <w:color w:val="000000"/>
                <w:lang w:val="pl-PL" w:eastAsia="ar-SA"/>
              </w:rPr>
              <w:t>Kwota VAT</w:t>
            </w:r>
            <w:r w:rsidR="004D6735">
              <w:rPr>
                <w:rFonts w:ascii="Times New Roman" w:eastAsia="Lucida Sans Unicode" w:hAnsi="Times New Roman" w:cs="Times New Roman"/>
                <w:b/>
                <w:color w:val="000000"/>
                <w:lang w:val="pl-PL" w:eastAsia="ar-SA"/>
              </w:rPr>
              <w:t xml:space="preserve"> [zł]</w:t>
            </w:r>
          </w:p>
        </w:tc>
        <w:tc>
          <w:tcPr>
            <w:tcW w:w="141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1726575" w14:textId="01945852" w:rsidR="00237E91" w:rsidRPr="00237E91" w:rsidRDefault="004D6735" w:rsidP="00D51294">
            <w:pPr>
              <w:widowControl w:val="0"/>
              <w:tabs>
                <w:tab w:val="left" w:pos="2100"/>
              </w:tabs>
              <w:suppressAutoHyphens/>
              <w:snapToGrid w:val="0"/>
              <w:spacing w:line="240" w:lineRule="auto"/>
              <w:jc w:val="center"/>
              <w:rPr>
                <w:rFonts w:ascii="Times New Roman" w:eastAsia="Lucida Sans Unicode" w:hAnsi="Times New Roman" w:cs="Times New Roman"/>
                <w:color w:val="000000"/>
                <w:sz w:val="24"/>
                <w:szCs w:val="24"/>
                <w:lang w:val="pl-PL" w:eastAsia="ar-SA"/>
              </w:rPr>
            </w:pPr>
            <w:r>
              <w:rPr>
                <w:rFonts w:ascii="Times New Roman" w:eastAsia="Lucida Sans Unicode" w:hAnsi="Times New Roman" w:cs="Times New Roman"/>
                <w:b/>
                <w:color w:val="000000"/>
                <w:lang w:val="pl-PL" w:eastAsia="ar-SA"/>
              </w:rPr>
              <w:t>Wartość brutto [zł]</w:t>
            </w:r>
          </w:p>
        </w:tc>
      </w:tr>
      <w:tr w:rsidR="00077FBC" w:rsidRPr="00237E91" w14:paraId="7DB83445" w14:textId="77777777" w:rsidTr="000C1E87">
        <w:trPr>
          <w:gridAfter w:val="5"/>
          <w:wAfter w:w="409" w:type="dxa"/>
          <w:trHeight w:hRule="exact" w:val="1402"/>
        </w:trPr>
        <w:tc>
          <w:tcPr>
            <w:tcW w:w="533" w:type="dxa"/>
            <w:tcBorders>
              <w:top w:val="single" w:sz="4" w:space="0" w:color="000000"/>
              <w:left w:val="single" w:sz="4" w:space="0" w:color="000000"/>
              <w:bottom w:val="single" w:sz="4" w:space="0" w:color="000000"/>
            </w:tcBorders>
            <w:shd w:val="clear" w:color="auto" w:fill="auto"/>
            <w:vAlign w:val="center"/>
          </w:tcPr>
          <w:p w14:paraId="3A6544E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1</w:t>
            </w:r>
          </w:p>
        </w:tc>
        <w:tc>
          <w:tcPr>
            <w:tcW w:w="2160" w:type="dxa"/>
            <w:tcBorders>
              <w:top w:val="single" w:sz="4" w:space="0" w:color="000000"/>
              <w:left w:val="single" w:sz="4" w:space="0" w:color="000000"/>
              <w:bottom w:val="single" w:sz="4" w:space="0" w:color="000000"/>
            </w:tcBorders>
            <w:shd w:val="clear" w:color="auto" w:fill="auto"/>
            <w:vAlign w:val="center"/>
          </w:tcPr>
          <w:p w14:paraId="2B2C4662" w14:textId="77777777" w:rsidR="00077FBC" w:rsidRPr="00D23A10" w:rsidRDefault="00077FBC" w:rsidP="00B90C47">
            <w:pPr>
              <w:snapToGrid w:val="0"/>
              <w:spacing w:line="240" w:lineRule="auto"/>
              <w:rPr>
                <w:sz w:val="18"/>
                <w:szCs w:val="20"/>
              </w:rPr>
            </w:pPr>
            <w:r w:rsidRPr="00D23A10">
              <w:rPr>
                <w:sz w:val="18"/>
                <w:szCs w:val="20"/>
              </w:rPr>
              <w:t>Odpady komunalne (niesegregowane)</w:t>
            </w:r>
          </w:p>
          <w:p w14:paraId="4DCE7233" w14:textId="081AF6C4" w:rsidR="00077FBC" w:rsidRPr="00D23A10" w:rsidRDefault="00077FBC" w:rsidP="00AF5948">
            <w:pPr>
              <w:widowControl w:val="0"/>
              <w:suppressAutoHyphens/>
              <w:snapToGrid w:val="0"/>
              <w:spacing w:line="240" w:lineRule="auto"/>
              <w:rPr>
                <w:rFonts w:eastAsia="Lucida Sans Unicode"/>
                <w:color w:val="000000"/>
                <w:sz w:val="18"/>
                <w:szCs w:val="20"/>
                <w:lang w:val="pl-PL" w:eastAsia="ar-SA"/>
              </w:rPr>
            </w:pPr>
            <w:r w:rsidRPr="00D23A10">
              <w:rPr>
                <w:sz w:val="18"/>
                <w:szCs w:val="20"/>
              </w:rPr>
              <w:t>odbierane w pojemnikach nie większych niż 8</w:t>
            </w:r>
            <w:r w:rsidR="00D35497" w:rsidRPr="00D23A10">
              <w:rPr>
                <w:sz w:val="18"/>
                <w:szCs w:val="20"/>
              </w:rPr>
              <w:t xml:space="preserve"> </w:t>
            </w:r>
            <w:r w:rsidRPr="00D23A10">
              <w:rPr>
                <w:sz w:val="18"/>
                <w:szCs w:val="20"/>
              </w:rPr>
              <w:t>m</w:t>
            </w:r>
            <w:r w:rsidRPr="00D23A10">
              <w:rPr>
                <w:sz w:val="18"/>
                <w:szCs w:val="20"/>
                <w:vertAlign w:val="superscript"/>
              </w:rPr>
              <w:t xml:space="preserve">3 </w:t>
            </w:r>
            <w:r w:rsidRPr="00D23A10">
              <w:rPr>
                <w:sz w:val="18"/>
                <w:szCs w:val="20"/>
              </w:rPr>
              <w:t>(200301)</w:t>
            </w:r>
          </w:p>
        </w:tc>
        <w:tc>
          <w:tcPr>
            <w:tcW w:w="1134" w:type="dxa"/>
            <w:tcBorders>
              <w:top w:val="single" w:sz="4" w:space="0" w:color="000000"/>
              <w:left w:val="single" w:sz="4" w:space="0" w:color="000000"/>
              <w:bottom w:val="single" w:sz="4" w:space="0" w:color="000000"/>
            </w:tcBorders>
            <w:shd w:val="clear" w:color="auto" w:fill="auto"/>
            <w:vAlign w:val="center"/>
          </w:tcPr>
          <w:p w14:paraId="03FFE73F" w14:textId="49DEF9D2" w:rsidR="00077FBC" w:rsidRPr="00D23A10" w:rsidRDefault="00C3616C" w:rsidP="00237E91">
            <w:pPr>
              <w:widowControl w:val="0"/>
              <w:suppressAutoHyphens/>
              <w:snapToGrid w:val="0"/>
              <w:spacing w:line="240" w:lineRule="auto"/>
              <w:jc w:val="center"/>
              <w:rPr>
                <w:rFonts w:eastAsia="Lucida Sans Unicode"/>
                <w:color w:val="000000"/>
                <w:sz w:val="18"/>
                <w:szCs w:val="24"/>
                <w:lang w:val="pl-PL" w:eastAsia="ar-SA"/>
              </w:rPr>
            </w:pPr>
            <w:r w:rsidRPr="00D23A10">
              <w:rPr>
                <w:sz w:val="18"/>
              </w:rPr>
              <w:t>576</w:t>
            </w:r>
          </w:p>
        </w:tc>
        <w:tc>
          <w:tcPr>
            <w:tcW w:w="1418" w:type="dxa"/>
            <w:tcBorders>
              <w:top w:val="single" w:sz="4" w:space="0" w:color="000000"/>
              <w:left w:val="single" w:sz="4" w:space="0" w:color="000000"/>
              <w:bottom w:val="single" w:sz="4" w:space="0" w:color="000000"/>
            </w:tcBorders>
            <w:shd w:val="clear" w:color="auto" w:fill="auto"/>
          </w:tcPr>
          <w:p w14:paraId="0B5711C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26513052"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13B78266"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021236E9"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p w14:paraId="0FD1306F" w14:textId="77777777" w:rsidR="00077FBC" w:rsidRPr="00237E91" w:rsidRDefault="00077FBC" w:rsidP="00237E91">
            <w:pPr>
              <w:widowControl w:val="0"/>
              <w:tabs>
                <w:tab w:val="left" w:pos="2100"/>
              </w:tabs>
              <w:suppressAutoHyphens/>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3BD71C"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077FBC" w:rsidRPr="00237E91" w14:paraId="7EB0C56A" w14:textId="77777777" w:rsidTr="000C1E87">
        <w:trPr>
          <w:gridAfter w:val="5"/>
          <w:wAfter w:w="409" w:type="dxa"/>
          <w:trHeight w:hRule="exact" w:val="1409"/>
        </w:trPr>
        <w:tc>
          <w:tcPr>
            <w:tcW w:w="533" w:type="dxa"/>
            <w:tcBorders>
              <w:top w:val="single" w:sz="4" w:space="0" w:color="000000"/>
              <w:left w:val="single" w:sz="4" w:space="0" w:color="000000"/>
              <w:bottom w:val="single" w:sz="4" w:space="0" w:color="000000"/>
            </w:tcBorders>
            <w:shd w:val="clear" w:color="auto" w:fill="auto"/>
            <w:vAlign w:val="center"/>
          </w:tcPr>
          <w:p w14:paraId="1EBA38E0"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2</w:t>
            </w:r>
          </w:p>
        </w:tc>
        <w:tc>
          <w:tcPr>
            <w:tcW w:w="2160" w:type="dxa"/>
            <w:tcBorders>
              <w:top w:val="single" w:sz="4" w:space="0" w:color="000000"/>
              <w:left w:val="single" w:sz="4" w:space="0" w:color="000000"/>
              <w:bottom w:val="single" w:sz="4" w:space="0" w:color="000000"/>
            </w:tcBorders>
            <w:shd w:val="clear" w:color="auto" w:fill="auto"/>
            <w:vAlign w:val="center"/>
          </w:tcPr>
          <w:p w14:paraId="052108C8" w14:textId="77777777" w:rsidR="00077FBC" w:rsidRPr="00D23A10" w:rsidRDefault="00077FBC" w:rsidP="00B90C47">
            <w:pPr>
              <w:snapToGrid w:val="0"/>
              <w:rPr>
                <w:sz w:val="18"/>
                <w:szCs w:val="20"/>
              </w:rPr>
            </w:pPr>
            <w:r w:rsidRPr="00D23A10">
              <w:rPr>
                <w:sz w:val="18"/>
                <w:szCs w:val="20"/>
              </w:rPr>
              <w:t xml:space="preserve"> Odpady komunalne (niesegregowane) </w:t>
            </w:r>
          </w:p>
          <w:p w14:paraId="3C7FAA6B" w14:textId="557BC3FF" w:rsidR="00077FBC" w:rsidRPr="00D23A10" w:rsidRDefault="00077FBC" w:rsidP="00077FBC">
            <w:pPr>
              <w:widowControl w:val="0"/>
              <w:suppressAutoHyphens/>
              <w:snapToGrid w:val="0"/>
              <w:spacing w:line="240" w:lineRule="auto"/>
              <w:rPr>
                <w:rFonts w:eastAsia="Lucida Sans Unicode"/>
                <w:color w:val="000000"/>
                <w:sz w:val="18"/>
                <w:szCs w:val="20"/>
                <w:lang w:val="pl-PL" w:eastAsia="ar-SA"/>
              </w:rPr>
            </w:pPr>
            <w:r w:rsidRPr="00D23A10">
              <w:rPr>
                <w:sz w:val="18"/>
                <w:szCs w:val="20"/>
              </w:rPr>
              <w:t>odbierane w pojemnikach nie większych niż 1,1</w:t>
            </w:r>
            <w:r w:rsidR="00D35497" w:rsidRPr="00D23A10">
              <w:rPr>
                <w:sz w:val="18"/>
                <w:szCs w:val="20"/>
              </w:rPr>
              <w:t xml:space="preserve"> </w:t>
            </w:r>
            <w:r w:rsidRPr="00D23A10">
              <w:rPr>
                <w:sz w:val="18"/>
                <w:szCs w:val="20"/>
              </w:rPr>
              <w:t>m</w:t>
            </w:r>
            <w:r w:rsidRPr="00D23A10">
              <w:rPr>
                <w:sz w:val="18"/>
                <w:szCs w:val="20"/>
                <w:vertAlign w:val="superscript"/>
              </w:rPr>
              <w:t xml:space="preserve">3 </w:t>
            </w:r>
            <w:r w:rsidRPr="00D23A10">
              <w:rPr>
                <w:sz w:val="18"/>
                <w:szCs w:val="20"/>
              </w:rPr>
              <w:t>(200301)</w:t>
            </w:r>
          </w:p>
        </w:tc>
        <w:tc>
          <w:tcPr>
            <w:tcW w:w="1134" w:type="dxa"/>
            <w:tcBorders>
              <w:top w:val="single" w:sz="4" w:space="0" w:color="000000"/>
              <w:left w:val="single" w:sz="4" w:space="0" w:color="000000"/>
              <w:bottom w:val="single" w:sz="4" w:space="0" w:color="000000"/>
            </w:tcBorders>
            <w:shd w:val="clear" w:color="auto" w:fill="auto"/>
            <w:vAlign w:val="center"/>
          </w:tcPr>
          <w:p w14:paraId="08B9AF5B" w14:textId="329D6FA4" w:rsidR="00077FBC" w:rsidRPr="00D23A10" w:rsidRDefault="00C3616C" w:rsidP="00237E91">
            <w:pPr>
              <w:widowControl w:val="0"/>
              <w:suppressAutoHyphens/>
              <w:snapToGrid w:val="0"/>
              <w:spacing w:line="240" w:lineRule="auto"/>
              <w:jc w:val="center"/>
              <w:rPr>
                <w:rFonts w:eastAsia="Lucida Sans Unicode"/>
                <w:color w:val="000000"/>
                <w:sz w:val="18"/>
                <w:szCs w:val="24"/>
                <w:lang w:val="pl-PL" w:eastAsia="ar-SA"/>
              </w:rPr>
            </w:pPr>
            <w:r w:rsidRPr="00D23A10">
              <w:rPr>
                <w:sz w:val="18"/>
              </w:rPr>
              <w:t>11</w:t>
            </w:r>
          </w:p>
        </w:tc>
        <w:tc>
          <w:tcPr>
            <w:tcW w:w="1418" w:type="dxa"/>
            <w:tcBorders>
              <w:top w:val="single" w:sz="4" w:space="0" w:color="000000"/>
              <w:left w:val="single" w:sz="4" w:space="0" w:color="000000"/>
              <w:bottom w:val="single" w:sz="4" w:space="0" w:color="000000"/>
            </w:tcBorders>
            <w:shd w:val="clear" w:color="auto" w:fill="auto"/>
          </w:tcPr>
          <w:p w14:paraId="5688D96C"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5B09FA3F"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28D21FF3"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202077AF"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p w14:paraId="189C3637" w14:textId="77777777" w:rsidR="00077FBC" w:rsidRPr="00237E91" w:rsidRDefault="00077FBC" w:rsidP="00237E91">
            <w:pPr>
              <w:widowControl w:val="0"/>
              <w:tabs>
                <w:tab w:val="left" w:pos="2100"/>
              </w:tabs>
              <w:suppressAutoHyphens/>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D893F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077FBC" w:rsidRPr="00237E91" w14:paraId="58537956" w14:textId="77777777" w:rsidTr="000C1E87">
        <w:trPr>
          <w:gridAfter w:val="5"/>
          <w:wAfter w:w="409" w:type="dxa"/>
          <w:trHeight w:hRule="exact" w:val="1678"/>
        </w:trPr>
        <w:tc>
          <w:tcPr>
            <w:tcW w:w="533" w:type="dxa"/>
            <w:tcBorders>
              <w:top w:val="single" w:sz="4" w:space="0" w:color="000000"/>
              <w:left w:val="single" w:sz="4" w:space="0" w:color="000000"/>
              <w:bottom w:val="single" w:sz="4" w:space="0" w:color="000000"/>
            </w:tcBorders>
            <w:shd w:val="clear" w:color="auto" w:fill="auto"/>
            <w:vAlign w:val="center"/>
          </w:tcPr>
          <w:p w14:paraId="5E92622D"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3</w:t>
            </w:r>
          </w:p>
        </w:tc>
        <w:tc>
          <w:tcPr>
            <w:tcW w:w="2160" w:type="dxa"/>
            <w:tcBorders>
              <w:top w:val="single" w:sz="4" w:space="0" w:color="000000"/>
              <w:left w:val="single" w:sz="4" w:space="0" w:color="000000"/>
              <w:bottom w:val="single" w:sz="4" w:space="0" w:color="000000"/>
            </w:tcBorders>
            <w:shd w:val="clear" w:color="auto" w:fill="auto"/>
            <w:vAlign w:val="center"/>
          </w:tcPr>
          <w:p w14:paraId="1F79D7F4" w14:textId="77777777" w:rsidR="00077FBC" w:rsidRPr="00D23A10" w:rsidRDefault="00077FBC" w:rsidP="00B90C47">
            <w:pPr>
              <w:snapToGrid w:val="0"/>
              <w:rPr>
                <w:sz w:val="18"/>
                <w:szCs w:val="20"/>
              </w:rPr>
            </w:pPr>
            <w:r w:rsidRPr="00D23A10">
              <w:rPr>
                <w:sz w:val="18"/>
                <w:szCs w:val="20"/>
              </w:rPr>
              <w:t xml:space="preserve"> Odpady komunalne (segregowane) </w:t>
            </w:r>
          </w:p>
          <w:p w14:paraId="4CAEDA3A" w14:textId="6FBA3478" w:rsidR="00077FBC" w:rsidRPr="00D23A10" w:rsidRDefault="00077FBC" w:rsidP="00237E91">
            <w:pPr>
              <w:widowControl w:val="0"/>
              <w:suppressAutoHyphens/>
              <w:snapToGrid w:val="0"/>
              <w:spacing w:line="240" w:lineRule="auto"/>
              <w:rPr>
                <w:rFonts w:eastAsia="Lucida Sans Unicode"/>
                <w:color w:val="000000"/>
                <w:sz w:val="18"/>
                <w:szCs w:val="20"/>
                <w:lang w:val="pl-PL" w:eastAsia="ar-SA"/>
              </w:rPr>
            </w:pPr>
            <w:r w:rsidRPr="00D23A10">
              <w:rPr>
                <w:sz w:val="18"/>
                <w:szCs w:val="20"/>
              </w:rPr>
              <w:t>odbierane w pojemnikach nie większych niż 1,1</w:t>
            </w:r>
            <w:r w:rsidR="00D35497" w:rsidRPr="00D23A10">
              <w:rPr>
                <w:sz w:val="18"/>
                <w:szCs w:val="20"/>
              </w:rPr>
              <w:t xml:space="preserve"> </w:t>
            </w:r>
            <w:r w:rsidRPr="00D23A10">
              <w:rPr>
                <w:sz w:val="18"/>
                <w:szCs w:val="20"/>
              </w:rPr>
              <w:t>m</w:t>
            </w:r>
            <w:r w:rsidRPr="00D23A10">
              <w:rPr>
                <w:sz w:val="18"/>
                <w:szCs w:val="20"/>
                <w:vertAlign w:val="superscript"/>
              </w:rPr>
              <w:t xml:space="preserve">3 </w:t>
            </w:r>
            <w:r w:rsidRPr="00D23A10">
              <w:rPr>
                <w:sz w:val="18"/>
                <w:szCs w:val="20"/>
              </w:rPr>
              <w:t>(150101,150102, 150107)</w:t>
            </w:r>
          </w:p>
        </w:tc>
        <w:tc>
          <w:tcPr>
            <w:tcW w:w="1134" w:type="dxa"/>
            <w:tcBorders>
              <w:top w:val="single" w:sz="4" w:space="0" w:color="000000"/>
              <w:left w:val="single" w:sz="4" w:space="0" w:color="000000"/>
              <w:bottom w:val="single" w:sz="4" w:space="0" w:color="000000"/>
            </w:tcBorders>
            <w:shd w:val="clear" w:color="auto" w:fill="auto"/>
            <w:vAlign w:val="center"/>
          </w:tcPr>
          <w:p w14:paraId="6AF6C899" w14:textId="2E9C187A" w:rsidR="00077FBC" w:rsidRPr="00D23A10" w:rsidRDefault="00C3616C" w:rsidP="00237E91">
            <w:pPr>
              <w:widowControl w:val="0"/>
              <w:suppressAutoHyphens/>
              <w:snapToGrid w:val="0"/>
              <w:spacing w:line="240" w:lineRule="auto"/>
              <w:jc w:val="center"/>
              <w:rPr>
                <w:rFonts w:eastAsia="Lucida Sans Unicode"/>
                <w:color w:val="000000"/>
                <w:sz w:val="18"/>
                <w:szCs w:val="24"/>
                <w:lang w:val="pl-PL" w:eastAsia="ar-SA"/>
              </w:rPr>
            </w:pPr>
            <w:r w:rsidRPr="00D23A10">
              <w:rPr>
                <w:sz w:val="18"/>
              </w:rPr>
              <w:t>105,6</w:t>
            </w:r>
          </w:p>
        </w:tc>
        <w:tc>
          <w:tcPr>
            <w:tcW w:w="1418" w:type="dxa"/>
            <w:tcBorders>
              <w:top w:val="single" w:sz="4" w:space="0" w:color="000000"/>
              <w:left w:val="single" w:sz="4" w:space="0" w:color="000000"/>
              <w:bottom w:val="single" w:sz="4" w:space="0" w:color="000000"/>
            </w:tcBorders>
            <w:shd w:val="clear" w:color="auto" w:fill="auto"/>
          </w:tcPr>
          <w:p w14:paraId="187A7425"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2CC66BE9"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53269386"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09F65945"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p w14:paraId="4ACB5A86" w14:textId="77777777" w:rsidR="00077FBC" w:rsidRPr="00237E91" w:rsidRDefault="00077FBC" w:rsidP="00237E91">
            <w:pPr>
              <w:widowControl w:val="0"/>
              <w:tabs>
                <w:tab w:val="left" w:pos="2100"/>
              </w:tabs>
              <w:suppressAutoHyphens/>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5C91D4"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077FBC" w:rsidRPr="00237E91" w14:paraId="7FEEC3B4" w14:textId="77777777" w:rsidTr="000C1E87">
        <w:trPr>
          <w:gridAfter w:val="5"/>
          <w:wAfter w:w="409" w:type="dxa"/>
          <w:trHeight w:hRule="exact" w:val="1686"/>
        </w:trPr>
        <w:tc>
          <w:tcPr>
            <w:tcW w:w="533" w:type="dxa"/>
            <w:tcBorders>
              <w:top w:val="single" w:sz="4" w:space="0" w:color="000000"/>
              <w:left w:val="single" w:sz="4" w:space="0" w:color="000000"/>
              <w:bottom w:val="single" w:sz="4" w:space="0" w:color="000000"/>
            </w:tcBorders>
            <w:shd w:val="clear" w:color="auto" w:fill="auto"/>
            <w:vAlign w:val="center"/>
          </w:tcPr>
          <w:p w14:paraId="1562B3E2"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color w:val="000000"/>
                <w:sz w:val="24"/>
                <w:szCs w:val="24"/>
                <w:lang w:val="pl-PL" w:eastAsia="ar-SA"/>
              </w:rPr>
              <w:t>4</w:t>
            </w:r>
          </w:p>
        </w:tc>
        <w:tc>
          <w:tcPr>
            <w:tcW w:w="2160" w:type="dxa"/>
            <w:tcBorders>
              <w:top w:val="single" w:sz="4" w:space="0" w:color="000000"/>
              <w:left w:val="single" w:sz="4" w:space="0" w:color="000000"/>
              <w:bottom w:val="single" w:sz="4" w:space="0" w:color="000000"/>
            </w:tcBorders>
            <w:shd w:val="clear" w:color="auto" w:fill="auto"/>
            <w:vAlign w:val="center"/>
          </w:tcPr>
          <w:p w14:paraId="1B10CDBE" w14:textId="629B0275" w:rsidR="00077FBC" w:rsidRPr="00D23A10" w:rsidRDefault="00077FBC" w:rsidP="00237E91">
            <w:pPr>
              <w:widowControl w:val="0"/>
              <w:suppressAutoHyphens/>
              <w:snapToGrid w:val="0"/>
              <w:spacing w:line="240" w:lineRule="auto"/>
              <w:rPr>
                <w:rFonts w:eastAsia="Lucida Sans Unicode"/>
                <w:color w:val="000000"/>
                <w:sz w:val="18"/>
                <w:szCs w:val="20"/>
                <w:lang w:val="pl-PL" w:eastAsia="ar-SA"/>
              </w:rPr>
            </w:pPr>
            <w:r w:rsidRPr="00D23A10">
              <w:rPr>
                <w:sz w:val="18"/>
                <w:szCs w:val="20"/>
              </w:rPr>
              <w:t>Odpady komunalne zmieszane z betonu i  gruzu odbierane w pojemnikach nie większych niż 6</w:t>
            </w:r>
            <w:r w:rsidR="00D35497" w:rsidRPr="00D23A10">
              <w:rPr>
                <w:sz w:val="18"/>
                <w:szCs w:val="20"/>
              </w:rPr>
              <w:t xml:space="preserve"> </w:t>
            </w:r>
            <w:r w:rsidRPr="00D23A10">
              <w:rPr>
                <w:sz w:val="18"/>
                <w:szCs w:val="20"/>
              </w:rPr>
              <w:t>m³ (170107)</w:t>
            </w:r>
          </w:p>
        </w:tc>
        <w:tc>
          <w:tcPr>
            <w:tcW w:w="1134" w:type="dxa"/>
            <w:tcBorders>
              <w:top w:val="single" w:sz="4" w:space="0" w:color="000000"/>
              <w:left w:val="single" w:sz="4" w:space="0" w:color="000000"/>
              <w:bottom w:val="single" w:sz="4" w:space="0" w:color="000000"/>
            </w:tcBorders>
            <w:shd w:val="clear" w:color="auto" w:fill="auto"/>
            <w:vAlign w:val="center"/>
          </w:tcPr>
          <w:p w14:paraId="6EB1A2E0" w14:textId="73AAE8EC" w:rsidR="00077FBC" w:rsidRPr="00D23A10" w:rsidRDefault="00C3616C" w:rsidP="00237E91">
            <w:pPr>
              <w:widowControl w:val="0"/>
              <w:suppressAutoHyphens/>
              <w:snapToGrid w:val="0"/>
              <w:spacing w:line="240" w:lineRule="auto"/>
              <w:jc w:val="center"/>
              <w:rPr>
                <w:rFonts w:eastAsia="Lucida Sans Unicode"/>
                <w:color w:val="000000"/>
                <w:sz w:val="18"/>
                <w:szCs w:val="24"/>
                <w:lang w:val="pl-PL" w:eastAsia="ar-SA"/>
              </w:rPr>
            </w:pPr>
            <w:r w:rsidRPr="00D23A10">
              <w:rPr>
                <w:sz w:val="18"/>
              </w:rPr>
              <w:t>144</w:t>
            </w:r>
          </w:p>
        </w:tc>
        <w:tc>
          <w:tcPr>
            <w:tcW w:w="1418" w:type="dxa"/>
            <w:tcBorders>
              <w:top w:val="single" w:sz="4" w:space="0" w:color="000000"/>
              <w:left w:val="single" w:sz="4" w:space="0" w:color="000000"/>
              <w:bottom w:val="single" w:sz="4" w:space="0" w:color="000000"/>
            </w:tcBorders>
            <w:shd w:val="clear" w:color="auto" w:fill="auto"/>
          </w:tcPr>
          <w:p w14:paraId="2FC255B3"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020" w:type="dxa"/>
            <w:gridSpan w:val="2"/>
            <w:tcBorders>
              <w:top w:val="single" w:sz="4" w:space="0" w:color="000000"/>
              <w:left w:val="single" w:sz="4" w:space="0" w:color="000000"/>
              <w:bottom w:val="single" w:sz="4" w:space="0" w:color="000000"/>
            </w:tcBorders>
            <w:shd w:val="clear" w:color="auto" w:fill="auto"/>
          </w:tcPr>
          <w:p w14:paraId="4D5E8446"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19" w:type="dxa"/>
            <w:tcBorders>
              <w:top w:val="single" w:sz="4" w:space="0" w:color="000000"/>
              <w:left w:val="single" w:sz="4" w:space="0" w:color="000000"/>
              <w:bottom w:val="single" w:sz="4" w:space="0" w:color="000000"/>
            </w:tcBorders>
            <w:shd w:val="clear" w:color="auto" w:fill="auto"/>
          </w:tcPr>
          <w:p w14:paraId="3E055FE0"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6F3BE42C"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AD56FB" w14:textId="77777777" w:rsidR="00077FBC" w:rsidRPr="00237E91" w:rsidRDefault="00077FBC" w:rsidP="00237E91">
            <w:pPr>
              <w:widowControl w:val="0"/>
              <w:tabs>
                <w:tab w:val="left" w:pos="210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r w:rsidR="00237E91" w:rsidRPr="00237E91" w14:paraId="4AE955F9" w14:textId="77777777" w:rsidTr="000C1E87">
        <w:tblPrEx>
          <w:tblCellMar>
            <w:left w:w="0" w:type="dxa"/>
            <w:right w:w="0" w:type="dxa"/>
          </w:tblCellMar>
        </w:tblPrEx>
        <w:trPr>
          <w:cantSplit/>
          <w:trHeight w:val="536"/>
        </w:trPr>
        <w:tc>
          <w:tcPr>
            <w:tcW w:w="5245" w:type="dxa"/>
            <w:gridSpan w:val="4"/>
            <w:tcBorders>
              <w:top w:val="single" w:sz="4" w:space="0" w:color="000000"/>
              <w:left w:val="single" w:sz="4" w:space="0" w:color="000000"/>
              <w:bottom w:val="single" w:sz="4" w:space="0" w:color="000000"/>
            </w:tcBorders>
            <w:shd w:val="clear" w:color="auto" w:fill="E6E6E6"/>
          </w:tcPr>
          <w:p w14:paraId="64FA2D18"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b/>
                <w:bCs/>
                <w:color w:val="000000"/>
                <w:sz w:val="24"/>
                <w:szCs w:val="24"/>
                <w:lang w:val="pl-PL" w:eastAsia="ar-SA"/>
              </w:rPr>
              <w:t>Razem wartość netto</w:t>
            </w:r>
          </w:p>
        </w:tc>
        <w:tc>
          <w:tcPr>
            <w:tcW w:w="990" w:type="dxa"/>
            <w:tcBorders>
              <w:top w:val="single" w:sz="4" w:space="0" w:color="000000"/>
              <w:left w:val="single" w:sz="4" w:space="0" w:color="000000"/>
              <w:bottom w:val="single" w:sz="4" w:space="0" w:color="000000"/>
            </w:tcBorders>
            <w:shd w:val="clear" w:color="auto" w:fill="CCCCCC"/>
          </w:tcPr>
          <w:p w14:paraId="6CA0EA5A"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1249" w:type="dxa"/>
            <w:gridSpan w:val="2"/>
            <w:tcBorders>
              <w:top w:val="single" w:sz="4" w:space="0" w:color="000000"/>
              <w:left w:val="single" w:sz="4" w:space="0" w:color="000000"/>
            </w:tcBorders>
            <w:shd w:val="clear" w:color="auto" w:fill="E6E6E6"/>
          </w:tcPr>
          <w:p w14:paraId="744B6977"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992" w:type="dxa"/>
            <w:tcBorders>
              <w:top w:val="single" w:sz="4" w:space="0" w:color="000000"/>
              <w:left w:val="single" w:sz="4" w:space="0" w:color="000000"/>
              <w:bottom w:val="single" w:sz="4" w:space="0" w:color="000000"/>
            </w:tcBorders>
            <w:shd w:val="clear" w:color="auto" w:fill="E6E6E6"/>
          </w:tcPr>
          <w:p w14:paraId="0C19F44B"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r w:rsidRPr="00237E91">
              <w:rPr>
                <w:rFonts w:ascii="Times New Roman" w:eastAsia="Lucida Sans Unicode" w:hAnsi="Times New Roman" w:cs="Times New Roman"/>
                <w:b/>
                <w:bCs/>
                <w:color w:val="000000"/>
                <w:sz w:val="24"/>
                <w:szCs w:val="24"/>
                <w:lang w:val="pl-PL" w:eastAsia="ar-SA"/>
              </w:rPr>
              <w:t>Razem wartość brutto</w:t>
            </w:r>
          </w:p>
        </w:tc>
        <w:tc>
          <w:tcPr>
            <w:tcW w:w="1418" w:type="dxa"/>
            <w:tcBorders>
              <w:top w:val="single" w:sz="4" w:space="0" w:color="000000"/>
              <w:left w:val="single" w:sz="4" w:space="0" w:color="000000"/>
              <w:bottom w:val="single" w:sz="4" w:space="0" w:color="000000"/>
            </w:tcBorders>
            <w:shd w:val="clear" w:color="auto" w:fill="CCCCCC"/>
          </w:tcPr>
          <w:p w14:paraId="5ABD90AD" w14:textId="77777777" w:rsidR="00237E91" w:rsidRPr="00237E91" w:rsidRDefault="00237E91" w:rsidP="00237E91">
            <w:pPr>
              <w:widowControl w:val="0"/>
              <w:tabs>
                <w:tab w:val="left" w:pos="1140"/>
              </w:tabs>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244" w:type="dxa"/>
            <w:tcBorders>
              <w:left w:val="single" w:sz="4" w:space="0" w:color="000000"/>
            </w:tcBorders>
            <w:shd w:val="clear" w:color="auto" w:fill="auto"/>
          </w:tcPr>
          <w:p w14:paraId="356415DD"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65" w:type="dxa"/>
            <w:shd w:val="clear" w:color="auto" w:fill="auto"/>
          </w:tcPr>
          <w:p w14:paraId="5BA79108"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40" w:type="dxa"/>
            <w:shd w:val="clear" w:color="auto" w:fill="auto"/>
          </w:tcPr>
          <w:p w14:paraId="4673C044"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40" w:type="dxa"/>
            <w:shd w:val="clear" w:color="auto" w:fill="auto"/>
          </w:tcPr>
          <w:p w14:paraId="61A3BACE"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c>
          <w:tcPr>
            <w:tcW w:w="20" w:type="dxa"/>
            <w:shd w:val="clear" w:color="auto" w:fill="auto"/>
          </w:tcPr>
          <w:p w14:paraId="61426353" w14:textId="77777777" w:rsidR="00237E91" w:rsidRPr="00237E91" w:rsidRDefault="00237E91" w:rsidP="00237E91">
            <w:pPr>
              <w:widowControl w:val="0"/>
              <w:suppressAutoHyphens/>
              <w:snapToGrid w:val="0"/>
              <w:spacing w:line="240" w:lineRule="auto"/>
              <w:jc w:val="both"/>
              <w:rPr>
                <w:rFonts w:ascii="Times New Roman" w:eastAsia="Lucida Sans Unicode" w:hAnsi="Times New Roman" w:cs="Times New Roman"/>
                <w:color w:val="000000"/>
                <w:sz w:val="24"/>
                <w:szCs w:val="24"/>
                <w:lang w:val="pl-PL" w:eastAsia="ar-SA"/>
              </w:rPr>
            </w:pPr>
          </w:p>
        </w:tc>
      </w:tr>
    </w:tbl>
    <w:p w14:paraId="7493FDBB" w14:textId="77777777" w:rsidR="00237E91" w:rsidRPr="00237E91" w:rsidRDefault="00237E91" w:rsidP="00237E91">
      <w:pPr>
        <w:widowControl w:val="0"/>
        <w:tabs>
          <w:tab w:val="left" w:pos="900"/>
        </w:tabs>
        <w:suppressAutoHyphens/>
        <w:spacing w:line="240" w:lineRule="auto"/>
        <w:jc w:val="both"/>
        <w:rPr>
          <w:rFonts w:ascii="Times New Roman" w:eastAsia="Lucida Sans Unicode" w:hAnsi="Times New Roman" w:cs="Times New Roman"/>
          <w:color w:val="000000"/>
          <w:sz w:val="24"/>
          <w:szCs w:val="24"/>
          <w:lang w:val="pl-PL" w:eastAsia="ar-SA"/>
        </w:rPr>
      </w:pPr>
    </w:p>
    <w:p w14:paraId="6AEAF8E0" w14:textId="77777777" w:rsidR="00043CF4" w:rsidRPr="00043CF4" w:rsidRDefault="00043CF4" w:rsidP="00043CF4">
      <w:pPr>
        <w:tabs>
          <w:tab w:val="left" w:pos="900"/>
        </w:tabs>
        <w:jc w:val="both"/>
        <w:rPr>
          <w:sz w:val="20"/>
          <w:szCs w:val="20"/>
        </w:rPr>
      </w:pPr>
      <w:r w:rsidRPr="00043CF4">
        <w:rPr>
          <w:sz w:val="20"/>
          <w:szCs w:val="20"/>
        </w:rPr>
        <w:t>Wartość netto............................;słownie:.................................................................................................</w:t>
      </w:r>
    </w:p>
    <w:p w14:paraId="535A99D7" w14:textId="77777777" w:rsidR="00043CF4" w:rsidRPr="00043CF4" w:rsidRDefault="00043CF4" w:rsidP="00043CF4">
      <w:pPr>
        <w:tabs>
          <w:tab w:val="left" w:pos="900"/>
        </w:tabs>
        <w:jc w:val="both"/>
        <w:rPr>
          <w:sz w:val="20"/>
          <w:szCs w:val="20"/>
        </w:rPr>
      </w:pPr>
      <w:r w:rsidRPr="00043CF4">
        <w:rPr>
          <w:sz w:val="20"/>
          <w:szCs w:val="20"/>
        </w:rPr>
        <w:lastRenderedPageBreak/>
        <w:t>...............................................................................................................................................................</w:t>
      </w:r>
    </w:p>
    <w:p w14:paraId="55CCBFAB" w14:textId="77777777" w:rsidR="00043CF4" w:rsidRPr="00043CF4" w:rsidRDefault="00043CF4" w:rsidP="00043CF4">
      <w:pPr>
        <w:tabs>
          <w:tab w:val="left" w:pos="900"/>
        </w:tabs>
        <w:jc w:val="both"/>
        <w:rPr>
          <w:sz w:val="20"/>
          <w:szCs w:val="20"/>
        </w:rPr>
      </w:pPr>
      <w:r w:rsidRPr="00043CF4">
        <w:rPr>
          <w:sz w:val="20"/>
          <w:szCs w:val="20"/>
        </w:rPr>
        <w:t>Wartość brutto..........................;słownie:................................................................................................</w:t>
      </w:r>
    </w:p>
    <w:p w14:paraId="2AE1F8E9" w14:textId="77777777" w:rsidR="00043CF4" w:rsidRPr="00043CF4" w:rsidRDefault="00043CF4" w:rsidP="00043CF4">
      <w:pPr>
        <w:tabs>
          <w:tab w:val="left" w:pos="900"/>
        </w:tabs>
        <w:jc w:val="both"/>
        <w:rPr>
          <w:sz w:val="20"/>
          <w:szCs w:val="20"/>
          <w:lang w:val="pl-PL"/>
        </w:rPr>
      </w:pPr>
      <w:r w:rsidRPr="00043CF4">
        <w:rPr>
          <w:sz w:val="20"/>
          <w:szCs w:val="20"/>
        </w:rPr>
        <w:t>..............................................................................................................................................................</w:t>
      </w:r>
    </w:p>
    <w:p w14:paraId="3A16CACD" w14:textId="77777777" w:rsidR="00043CF4" w:rsidRPr="00043CF4" w:rsidRDefault="00043CF4" w:rsidP="00043CF4">
      <w:pPr>
        <w:tabs>
          <w:tab w:val="left" w:pos="900"/>
        </w:tabs>
        <w:jc w:val="both"/>
        <w:rPr>
          <w:b/>
          <w:lang w:val="pl-PL"/>
        </w:rPr>
      </w:pPr>
    </w:p>
    <w:p w14:paraId="176EF13E" w14:textId="717129F8" w:rsidR="00043CF4" w:rsidRPr="00043CF4" w:rsidRDefault="00043CF4" w:rsidP="00043CF4">
      <w:pPr>
        <w:tabs>
          <w:tab w:val="left" w:pos="900"/>
        </w:tabs>
        <w:spacing w:line="240" w:lineRule="auto"/>
        <w:jc w:val="both"/>
        <w:rPr>
          <w:rFonts w:ascii="Courier New" w:hAnsi="Courier New"/>
          <w:szCs w:val="24"/>
        </w:rPr>
      </w:pPr>
      <w:r w:rsidRPr="00043CF4">
        <w:rPr>
          <w:b/>
          <w:szCs w:val="24"/>
        </w:rPr>
        <w:t>Zobowiązujemy się do wystawiania faktur za dostarczany</w:t>
      </w:r>
      <w:r w:rsidRPr="00043CF4">
        <w:rPr>
          <w:szCs w:val="24"/>
        </w:rPr>
        <w:t xml:space="preserve"> </w:t>
      </w:r>
      <w:r w:rsidRPr="00043CF4">
        <w:rPr>
          <w:b/>
          <w:szCs w:val="24"/>
        </w:rPr>
        <w:t>asortyment z terminem płatności 21/30*</w:t>
      </w:r>
      <w:r w:rsidRPr="00043CF4">
        <w:rPr>
          <w:szCs w:val="24"/>
        </w:rPr>
        <w:t xml:space="preserve"> </w:t>
      </w:r>
      <w:r w:rsidRPr="00043CF4">
        <w:rPr>
          <w:b/>
          <w:szCs w:val="24"/>
        </w:rPr>
        <w:t>dni</w:t>
      </w:r>
      <w:r w:rsidR="00A66219">
        <w:rPr>
          <w:b/>
          <w:szCs w:val="24"/>
        </w:rPr>
        <w:t xml:space="preserve"> </w:t>
      </w:r>
      <w:r w:rsidRPr="00043CF4">
        <w:rPr>
          <w:rFonts w:eastAsia="Lucida Sans Unicode"/>
          <w:b/>
          <w:color w:val="FF0000"/>
          <w:szCs w:val="24"/>
          <w:lang w:eastAsia="ar-SA"/>
        </w:rPr>
        <w:t>(Należy określić!)</w:t>
      </w:r>
    </w:p>
    <w:p w14:paraId="216B1A67" w14:textId="507E2BE7" w:rsidR="00043CF4" w:rsidRPr="00237E91" w:rsidRDefault="00043CF4" w:rsidP="00043CF4">
      <w:pPr>
        <w:spacing w:line="240" w:lineRule="auto"/>
      </w:pPr>
      <w:r w:rsidRPr="00043CF4">
        <w:rPr>
          <w:sz w:val="20"/>
        </w:rPr>
        <w:t>* niepotrzebne skreślić</w:t>
      </w:r>
    </w:p>
    <w:p w14:paraId="5A0476FA" w14:textId="087375E3" w:rsidR="00F46027" w:rsidRPr="00043CF4" w:rsidRDefault="00F46027" w:rsidP="00043CF4">
      <w:pPr>
        <w:spacing w:line="360" w:lineRule="auto"/>
        <w:ind w:left="5246" w:firstLine="708"/>
        <w:jc w:val="right"/>
        <w:rPr>
          <w:b/>
        </w:rPr>
      </w:pPr>
    </w:p>
    <w:p w14:paraId="46B3170E" w14:textId="7A24CAB5" w:rsidR="00A30084" w:rsidRPr="008C5AE6" w:rsidRDefault="00A30084" w:rsidP="004F7699">
      <w:pPr>
        <w:pStyle w:val="Tekstpodstawowy"/>
        <w:spacing w:line="276" w:lineRule="auto"/>
        <w:rPr>
          <w:rFonts w:ascii="Arial" w:hAnsi="Arial"/>
          <w:sz w:val="20"/>
          <w:szCs w:val="20"/>
        </w:rPr>
      </w:pPr>
      <w:r w:rsidRPr="008C5AE6">
        <w:rPr>
          <w:rFonts w:ascii="Arial" w:hAnsi="Arial"/>
          <w:sz w:val="20"/>
          <w:szCs w:val="20"/>
        </w:rPr>
        <w:t>I. Oświadczam, że:</w:t>
      </w:r>
    </w:p>
    <w:p w14:paraId="1C529FB5" w14:textId="77777777" w:rsidR="00FA370E" w:rsidRDefault="00FA370E" w:rsidP="00162372">
      <w:pPr>
        <w:pStyle w:val="Tekstpodstawowy"/>
        <w:numPr>
          <w:ilvl w:val="0"/>
          <w:numId w:val="33"/>
        </w:numPr>
        <w:jc w:val="both"/>
        <w:rPr>
          <w:rFonts w:ascii="Arial" w:hAnsi="Arial"/>
          <w:sz w:val="20"/>
          <w:szCs w:val="20"/>
        </w:rPr>
      </w:pPr>
      <w:r w:rsidRPr="00FA370E">
        <w:rPr>
          <w:rFonts w:ascii="Arial" w:hAnsi="Arial"/>
          <w:sz w:val="20"/>
          <w:szCs w:val="20"/>
        </w:rPr>
        <w:t>Zapoznałem się i akceptuję wszystkie wymagania określone w specyfikacji warunków zamówienia;</w:t>
      </w:r>
    </w:p>
    <w:p w14:paraId="0A24A2EB" w14:textId="77777777" w:rsidR="00FA370E" w:rsidRDefault="00FA370E" w:rsidP="00162372">
      <w:pPr>
        <w:pStyle w:val="Tekstpodstawowy"/>
        <w:numPr>
          <w:ilvl w:val="0"/>
          <w:numId w:val="33"/>
        </w:numPr>
        <w:jc w:val="both"/>
        <w:rPr>
          <w:rFonts w:ascii="Arial" w:hAnsi="Arial"/>
          <w:sz w:val="20"/>
          <w:szCs w:val="20"/>
        </w:rPr>
      </w:pPr>
      <w:r w:rsidRPr="00FA370E">
        <w:rPr>
          <w:rFonts w:ascii="Arial" w:hAnsi="Arial"/>
          <w:sz w:val="20"/>
          <w:szCs w:val="20"/>
        </w:rPr>
        <w:t xml:space="preserve">Spełniam wymagania określone w art. 95 ust. 1 ustawy z dnia 11 września 2019r. Prawo zamówień publicznych. </w:t>
      </w:r>
    </w:p>
    <w:p w14:paraId="09F7AAE4" w14:textId="4F18BB34" w:rsidR="00FA370E" w:rsidRDefault="00FA370E" w:rsidP="00162372">
      <w:pPr>
        <w:pStyle w:val="Tekstpodstawowy"/>
        <w:numPr>
          <w:ilvl w:val="0"/>
          <w:numId w:val="33"/>
        </w:numPr>
        <w:jc w:val="both"/>
        <w:rPr>
          <w:rFonts w:ascii="Arial" w:hAnsi="Arial"/>
          <w:sz w:val="20"/>
          <w:szCs w:val="20"/>
        </w:rPr>
      </w:pPr>
      <w:r w:rsidRPr="00FA370E">
        <w:rPr>
          <w:rFonts w:ascii="Arial" w:hAnsi="Arial"/>
          <w:sz w:val="20"/>
          <w:szCs w:val="20"/>
        </w:rPr>
        <w:t>Jestem związany ofertą do dnia</w:t>
      </w:r>
      <w:r w:rsidR="00D11FA3">
        <w:rPr>
          <w:rFonts w:ascii="Arial" w:hAnsi="Arial"/>
          <w:sz w:val="20"/>
          <w:szCs w:val="20"/>
        </w:rPr>
        <w:t xml:space="preserve"> 02.09.2023 r.</w:t>
      </w:r>
      <w:r w:rsidRPr="00FA370E">
        <w:rPr>
          <w:rFonts w:ascii="Arial" w:hAnsi="Arial"/>
          <w:sz w:val="20"/>
          <w:szCs w:val="20"/>
        </w:rPr>
        <w:t xml:space="preserve"> od dnia, w którym upływa termin składania ofert;</w:t>
      </w:r>
    </w:p>
    <w:p w14:paraId="44ED6C83" w14:textId="7D63AD57" w:rsidR="00A30084" w:rsidRPr="00FA370E" w:rsidRDefault="00FA370E" w:rsidP="00162372">
      <w:pPr>
        <w:pStyle w:val="Tekstpodstawowy"/>
        <w:numPr>
          <w:ilvl w:val="0"/>
          <w:numId w:val="33"/>
        </w:numPr>
        <w:jc w:val="both"/>
        <w:rPr>
          <w:rFonts w:ascii="Arial" w:hAnsi="Arial"/>
          <w:sz w:val="20"/>
          <w:szCs w:val="20"/>
        </w:rPr>
      </w:pPr>
      <w:r w:rsidRPr="00FA370E">
        <w:rPr>
          <w:rFonts w:ascii="Arial" w:hAnsi="Arial"/>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6368AA64" w14:textId="77777777" w:rsidR="00A30084" w:rsidRPr="008C5AE6" w:rsidRDefault="00A30084" w:rsidP="00307419">
      <w:pPr>
        <w:pStyle w:val="Tekstpodstawowy"/>
        <w:spacing w:line="276" w:lineRule="auto"/>
        <w:rPr>
          <w:rFonts w:ascii="Arial" w:hAnsi="Arial"/>
          <w:sz w:val="20"/>
          <w:szCs w:val="20"/>
        </w:rPr>
      </w:pPr>
    </w:p>
    <w:p w14:paraId="3FAECF44" w14:textId="77777777" w:rsidR="00A30084" w:rsidRPr="008C5AE6" w:rsidRDefault="00A30084" w:rsidP="00307419">
      <w:pPr>
        <w:pStyle w:val="Tekstpodstawowy"/>
        <w:spacing w:line="276" w:lineRule="auto"/>
        <w:jc w:val="both"/>
        <w:rPr>
          <w:rFonts w:ascii="Arial" w:hAnsi="Arial"/>
          <w:sz w:val="20"/>
          <w:szCs w:val="20"/>
        </w:rPr>
      </w:pPr>
    </w:p>
    <w:p w14:paraId="40B67C5D" w14:textId="77777777" w:rsidR="00A741FD" w:rsidRDefault="00A741FD" w:rsidP="00307419">
      <w:pPr>
        <w:tabs>
          <w:tab w:val="left" w:pos="851"/>
        </w:tabs>
        <w:spacing w:before="120"/>
        <w:jc w:val="both"/>
        <w:rPr>
          <w:sz w:val="20"/>
          <w:szCs w:val="20"/>
        </w:rPr>
      </w:pPr>
    </w:p>
    <w:p w14:paraId="58508647" w14:textId="77777777" w:rsidR="004D607D" w:rsidRDefault="004D607D" w:rsidP="00307419">
      <w:pPr>
        <w:tabs>
          <w:tab w:val="left" w:pos="851"/>
        </w:tabs>
        <w:spacing w:before="120"/>
        <w:jc w:val="both"/>
        <w:rPr>
          <w:sz w:val="20"/>
          <w:szCs w:val="20"/>
        </w:rPr>
      </w:pPr>
    </w:p>
    <w:p w14:paraId="243C3B72" w14:textId="77777777" w:rsidR="004D607D" w:rsidRDefault="004D607D" w:rsidP="00307419">
      <w:pPr>
        <w:tabs>
          <w:tab w:val="left" w:pos="851"/>
        </w:tabs>
        <w:spacing w:before="120"/>
        <w:jc w:val="both"/>
        <w:rPr>
          <w:sz w:val="20"/>
          <w:szCs w:val="20"/>
        </w:rPr>
      </w:pPr>
    </w:p>
    <w:p w14:paraId="35C13C3D" w14:textId="77777777" w:rsidR="004D607D" w:rsidRDefault="004D607D" w:rsidP="00307419">
      <w:pPr>
        <w:tabs>
          <w:tab w:val="left" w:pos="851"/>
        </w:tabs>
        <w:spacing w:before="120"/>
        <w:jc w:val="both"/>
        <w:rPr>
          <w:sz w:val="20"/>
          <w:szCs w:val="20"/>
        </w:rPr>
      </w:pPr>
    </w:p>
    <w:p w14:paraId="0A06AC01" w14:textId="77777777" w:rsidR="001E7C57" w:rsidRDefault="001E7C57" w:rsidP="00B8064B">
      <w:pPr>
        <w:pStyle w:val="Bezodstpw"/>
        <w:rPr>
          <w:b/>
          <w:bCs/>
        </w:rPr>
      </w:pPr>
    </w:p>
    <w:p w14:paraId="3D0156BD" w14:textId="77777777" w:rsidR="001E7C57" w:rsidRDefault="001E7C57" w:rsidP="00B8064B">
      <w:pPr>
        <w:pStyle w:val="Bezodstpw"/>
        <w:rPr>
          <w:b/>
          <w:bCs/>
        </w:rPr>
      </w:pPr>
    </w:p>
    <w:p w14:paraId="77696939" w14:textId="77777777" w:rsidR="001E7C57" w:rsidRDefault="001E7C57" w:rsidP="00B8064B">
      <w:pPr>
        <w:pStyle w:val="Bezodstpw"/>
        <w:rPr>
          <w:b/>
          <w:bCs/>
        </w:rPr>
      </w:pPr>
    </w:p>
    <w:p w14:paraId="21F6A45F" w14:textId="77777777" w:rsidR="001E7C57" w:rsidRDefault="001E7C57" w:rsidP="00B8064B">
      <w:pPr>
        <w:pStyle w:val="Bezodstpw"/>
        <w:rPr>
          <w:b/>
          <w:bCs/>
        </w:rPr>
      </w:pPr>
    </w:p>
    <w:p w14:paraId="6A9811FA" w14:textId="77777777" w:rsidR="00A93459" w:rsidRDefault="00A93459" w:rsidP="00B8064B">
      <w:pPr>
        <w:pStyle w:val="Bezodstpw"/>
        <w:rPr>
          <w:b/>
          <w:bCs/>
        </w:rPr>
      </w:pPr>
    </w:p>
    <w:p w14:paraId="13B256FF" w14:textId="77777777" w:rsidR="00A57D4C" w:rsidRDefault="00A57D4C" w:rsidP="00B8064B">
      <w:pPr>
        <w:pStyle w:val="Bezodstpw"/>
        <w:rPr>
          <w:b/>
          <w:bCs/>
        </w:rPr>
      </w:pPr>
    </w:p>
    <w:p w14:paraId="739907B7" w14:textId="77777777" w:rsidR="00D44A0D" w:rsidRDefault="00D44A0D" w:rsidP="00B8064B">
      <w:pPr>
        <w:pStyle w:val="Bezodstpw"/>
        <w:rPr>
          <w:b/>
          <w:bCs/>
        </w:rPr>
      </w:pPr>
    </w:p>
    <w:p w14:paraId="50C9F330" w14:textId="77777777" w:rsidR="00D44A0D" w:rsidRDefault="00D44A0D" w:rsidP="00B8064B">
      <w:pPr>
        <w:pStyle w:val="Bezodstpw"/>
        <w:rPr>
          <w:b/>
          <w:bCs/>
        </w:rPr>
      </w:pPr>
    </w:p>
    <w:p w14:paraId="6E834E14" w14:textId="77777777" w:rsidR="00D44A0D" w:rsidRDefault="00D44A0D" w:rsidP="00B8064B">
      <w:pPr>
        <w:pStyle w:val="Bezodstpw"/>
        <w:rPr>
          <w:b/>
          <w:bCs/>
        </w:rPr>
      </w:pPr>
    </w:p>
    <w:p w14:paraId="3E5746B5" w14:textId="77777777" w:rsidR="00D44A0D" w:rsidRDefault="00D44A0D" w:rsidP="00B8064B">
      <w:pPr>
        <w:pStyle w:val="Bezodstpw"/>
        <w:rPr>
          <w:b/>
          <w:bCs/>
        </w:rPr>
      </w:pPr>
    </w:p>
    <w:p w14:paraId="354067BE" w14:textId="77777777" w:rsidR="00D44A0D" w:rsidRDefault="00D44A0D" w:rsidP="00B8064B">
      <w:pPr>
        <w:pStyle w:val="Bezodstpw"/>
        <w:rPr>
          <w:b/>
          <w:bCs/>
        </w:rPr>
      </w:pPr>
    </w:p>
    <w:p w14:paraId="3E43B08C" w14:textId="77777777" w:rsidR="00D32FA3" w:rsidRDefault="00D32FA3" w:rsidP="00B8064B">
      <w:pPr>
        <w:pStyle w:val="Bezodstpw"/>
        <w:rPr>
          <w:b/>
          <w:bCs/>
        </w:rPr>
      </w:pPr>
    </w:p>
    <w:p w14:paraId="45D8BB08" w14:textId="77777777" w:rsidR="00D32FA3" w:rsidRDefault="00D32FA3" w:rsidP="00B8064B">
      <w:pPr>
        <w:pStyle w:val="Bezodstpw"/>
        <w:rPr>
          <w:b/>
          <w:bCs/>
        </w:rPr>
      </w:pPr>
    </w:p>
    <w:p w14:paraId="02D8C3A3" w14:textId="77777777" w:rsidR="00D44A0D" w:rsidRDefault="00D44A0D" w:rsidP="00B8064B">
      <w:pPr>
        <w:pStyle w:val="Bezodstpw"/>
        <w:rPr>
          <w:b/>
          <w:bCs/>
        </w:rPr>
      </w:pPr>
    </w:p>
    <w:p w14:paraId="50D5EF00" w14:textId="77777777" w:rsidR="00D44A0D" w:rsidRDefault="00D44A0D" w:rsidP="00B8064B">
      <w:pPr>
        <w:pStyle w:val="Bezodstpw"/>
        <w:rPr>
          <w:b/>
          <w:bCs/>
        </w:rPr>
      </w:pPr>
    </w:p>
    <w:p w14:paraId="564886FA" w14:textId="77777777" w:rsidR="00B34EC0" w:rsidRDefault="00B34EC0" w:rsidP="00B8064B">
      <w:pPr>
        <w:pStyle w:val="Bezodstpw"/>
        <w:rPr>
          <w:b/>
          <w:bCs/>
        </w:rPr>
      </w:pPr>
    </w:p>
    <w:p w14:paraId="376F1716" w14:textId="77777777" w:rsidR="00B34EC0" w:rsidRDefault="00B34EC0" w:rsidP="00B8064B">
      <w:pPr>
        <w:pStyle w:val="Bezodstpw"/>
        <w:rPr>
          <w:b/>
          <w:bCs/>
        </w:rPr>
      </w:pPr>
    </w:p>
    <w:p w14:paraId="3BD580E8" w14:textId="77777777" w:rsidR="00B34EC0" w:rsidRDefault="00B34EC0" w:rsidP="00B8064B">
      <w:pPr>
        <w:pStyle w:val="Bezodstpw"/>
        <w:rPr>
          <w:b/>
          <w:bCs/>
        </w:rPr>
      </w:pPr>
    </w:p>
    <w:p w14:paraId="08BF1CED" w14:textId="77777777" w:rsidR="00B34EC0" w:rsidRDefault="00B34EC0" w:rsidP="00B8064B">
      <w:pPr>
        <w:pStyle w:val="Bezodstpw"/>
        <w:rPr>
          <w:b/>
          <w:bCs/>
        </w:rPr>
      </w:pPr>
    </w:p>
    <w:p w14:paraId="26C55F01" w14:textId="77777777" w:rsidR="00B34EC0" w:rsidRDefault="00B34EC0" w:rsidP="00B8064B">
      <w:pPr>
        <w:pStyle w:val="Bezodstpw"/>
        <w:rPr>
          <w:b/>
          <w:bCs/>
        </w:rPr>
      </w:pPr>
    </w:p>
    <w:p w14:paraId="7CDA77F6" w14:textId="77777777" w:rsidR="00B34EC0" w:rsidRDefault="00B34EC0" w:rsidP="00B8064B">
      <w:pPr>
        <w:pStyle w:val="Bezodstpw"/>
        <w:rPr>
          <w:b/>
          <w:bCs/>
        </w:rPr>
      </w:pPr>
    </w:p>
    <w:p w14:paraId="643906F6" w14:textId="77777777" w:rsidR="00B34EC0" w:rsidRDefault="00B34EC0" w:rsidP="00B8064B">
      <w:pPr>
        <w:pStyle w:val="Bezodstpw"/>
        <w:rPr>
          <w:b/>
          <w:bCs/>
        </w:rPr>
      </w:pPr>
    </w:p>
    <w:p w14:paraId="7ACCE919" w14:textId="77777777" w:rsidR="00B34EC0" w:rsidRDefault="00B34EC0" w:rsidP="00B8064B">
      <w:pPr>
        <w:pStyle w:val="Bezodstpw"/>
        <w:rPr>
          <w:b/>
          <w:bCs/>
        </w:rPr>
      </w:pPr>
    </w:p>
    <w:p w14:paraId="0D7D6892" w14:textId="77777777" w:rsidR="001149AB" w:rsidRDefault="001149AB" w:rsidP="00B8064B">
      <w:pPr>
        <w:pStyle w:val="Bezodstpw"/>
        <w:rPr>
          <w:b/>
          <w:bCs/>
        </w:rPr>
      </w:pPr>
    </w:p>
    <w:p w14:paraId="1F217159" w14:textId="77777777" w:rsidR="001149AB" w:rsidRDefault="001149AB" w:rsidP="00B8064B">
      <w:pPr>
        <w:pStyle w:val="Bezodstpw"/>
        <w:rPr>
          <w:b/>
          <w:bCs/>
        </w:rPr>
      </w:pPr>
    </w:p>
    <w:p w14:paraId="610621AC" w14:textId="77777777" w:rsidR="001149AB" w:rsidRDefault="001149AB" w:rsidP="00B8064B">
      <w:pPr>
        <w:pStyle w:val="Bezodstpw"/>
        <w:rPr>
          <w:b/>
          <w:bCs/>
        </w:rPr>
      </w:pPr>
    </w:p>
    <w:p w14:paraId="4346A21E" w14:textId="77777777" w:rsidR="001149AB" w:rsidRDefault="001149AB" w:rsidP="00B8064B">
      <w:pPr>
        <w:pStyle w:val="Bezodstpw"/>
        <w:rPr>
          <w:b/>
          <w:bCs/>
        </w:rPr>
      </w:pPr>
    </w:p>
    <w:p w14:paraId="02D29C20" w14:textId="77777777" w:rsidR="00D11FA3" w:rsidRDefault="00D11FA3" w:rsidP="00B8064B">
      <w:pPr>
        <w:pStyle w:val="Bezodstpw"/>
        <w:rPr>
          <w:b/>
          <w:bCs/>
        </w:rPr>
      </w:pPr>
    </w:p>
    <w:p w14:paraId="07C6428D" w14:textId="77777777" w:rsidR="001149AB" w:rsidRDefault="001149AB" w:rsidP="00B8064B">
      <w:pPr>
        <w:pStyle w:val="Bezodstpw"/>
        <w:rPr>
          <w:b/>
          <w:bCs/>
        </w:rPr>
      </w:pPr>
    </w:p>
    <w:p w14:paraId="1C3F48DC" w14:textId="77777777" w:rsidR="001149AB" w:rsidRDefault="001149AB" w:rsidP="00B8064B">
      <w:pPr>
        <w:pStyle w:val="Bezodstpw"/>
        <w:rPr>
          <w:b/>
          <w:bCs/>
        </w:rPr>
      </w:pPr>
    </w:p>
    <w:p w14:paraId="4C09812C" w14:textId="77777777" w:rsidR="00A66219" w:rsidRDefault="00A66219" w:rsidP="00B8064B">
      <w:pPr>
        <w:pStyle w:val="Bezodstpw"/>
        <w:rPr>
          <w:b/>
          <w:bCs/>
        </w:rPr>
      </w:pPr>
    </w:p>
    <w:p w14:paraId="0DE9AB2C" w14:textId="77777777" w:rsidR="001E7C57" w:rsidRDefault="001E7C57" w:rsidP="00B8064B">
      <w:pPr>
        <w:pStyle w:val="Bezodstpw"/>
        <w:rPr>
          <w:b/>
          <w:bCs/>
        </w:rPr>
      </w:pPr>
    </w:p>
    <w:p w14:paraId="3951CC1C" w14:textId="4359EE24" w:rsidR="001E7C57" w:rsidRPr="00344DB8" w:rsidRDefault="001E7C57" w:rsidP="001E7C57">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3</w:t>
      </w:r>
      <w:r w:rsidRPr="006A4B60">
        <w:rPr>
          <w:rFonts w:ascii="Arial" w:hAnsi="Arial" w:cs="Arial"/>
          <w:b/>
          <w:sz w:val="20"/>
          <w:szCs w:val="20"/>
          <w:lang w:val="x-none"/>
        </w:rPr>
        <w:t xml:space="preserve"> do SWZ</w:t>
      </w:r>
      <w:r w:rsidR="00D44A0D">
        <w:rPr>
          <w:rFonts w:ascii="Arial" w:hAnsi="Arial" w:cs="Arial"/>
          <w:b/>
          <w:sz w:val="20"/>
          <w:szCs w:val="20"/>
        </w:rPr>
        <w:t xml:space="preserve"> </w:t>
      </w:r>
    </w:p>
    <w:p w14:paraId="0EAE25DB" w14:textId="77777777" w:rsidR="001E7C57" w:rsidRPr="00B874B9" w:rsidRDefault="001E7C57" w:rsidP="001E7C57">
      <w:pPr>
        <w:spacing w:line="360" w:lineRule="auto"/>
        <w:rPr>
          <w:b/>
          <w:sz w:val="20"/>
          <w:szCs w:val="20"/>
        </w:rPr>
      </w:pPr>
    </w:p>
    <w:p w14:paraId="6D50889E" w14:textId="77777777" w:rsidR="00F919D1" w:rsidRPr="00017D82" w:rsidRDefault="00F919D1" w:rsidP="00F919D1">
      <w:pPr>
        <w:spacing w:line="480" w:lineRule="auto"/>
        <w:rPr>
          <w:b/>
          <w:sz w:val="20"/>
          <w:szCs w:val="21"/>
        </w:rPr>
      </w:pPr>
      <w:r w:rsidRPr="00017D82">
        <w:rPr>
          <w:b/>
          <w:sz w:val="20"/>
          <w:szCs w:val="21"/>
        </w:rPr>
        <w:t>Wykonawca:</w:t>
      </w:r>
    </w:p>
    <w:p w14:paraId="4596159A" w14:textId="77777777" w:rsidR="00F919D1" w:rsidRPr="00017D82" w:rsidRDefault="00F919D1" w:rsidP="00F919D1">
      <w:pPr>
        <w:spacing w:line="480" w:lineRule="auto"/>
        <w:ind w:right="5954"/>
        <w:rPr>
          <w:sz w:val="20"/>
          <w:szCs w:val="21"/>
        </w:rPr>
      </w:pPr>
      <w:r w:rsidRPr="00017D82">
        <w:rPr>
          <w:sz w:val="20"/>
          <w:szCs w:val="21"/>
        </w:rPr>
        <w:t>……………………………………</w:t>
      </w:r>
    </w:p>
    <w:p w14:paraId="29C786B2" w14:textId="77777777" w:rsidR="00F919D1" w:rsidRDefault="00F919D1" w:rsidP="00F919D1">
      <w:pPr>
        <w:ind w:right="5953"/>
        <w:rPr>
          <w:i/>
          <w:sz w:val="16"/>
          <w:szCs w:val="16"/>
        </w:rPr>
      </w:pPr>
      <w:r w:rsidRPr="00842991">
        <w:rPr>
          <w:i/>
          <w:sz w:val="16"/>
          <w:szCs w:val="16"/>
        </w:rPr>
        <w:t>(pełna nazwa/firma, adres, w zależności od podmiotu: NIP/PESEL, KRS/</w:t>
      </w:r>
      <w:proofErr w:type="spellStart"/>
      <w:r w:rsidRPr="00842991">
        <w:rPr>
          <w:i/>
          <w:sz w:val="16"/>
          <w:szCs w:val="16"/>
        </w:rPr>
        <w:t>CEiDG</w:t>
      </w:r>
      <w:proofErr w:type="spellEnd"/>
      <w:r w:rsidRPr="00842991">
        <w:rPr>
          <w:i/>
          <w:sz w:val="16"/>
          <w:szCs w:val="16"/>
        </w:rPr>
        <w:t>)</w:t>
      </w:r>
    </w:p>
    <w:p w14:paraId="668714A8" w14:textId="77777777" w:rsidR="00F919D1" w:rsidRDefault="00F919D1" w:rsidP="00F919D1">
      <w:pPr>
        <w:spacing w:after="120" w:line="360" w:lineRule="auto"/>
        <w:rPr>
          <w:b/>
          <w:u w:val="single"/>
        </w:rPr>
      </w:pPr>
    </w:p>
    <w:p w14:paraId="6730617F" w14:textId="77777777" w:rsidR="00F919D1" w:rsidRDefault="00F919D1" w:rsidP="00F919D1">
      <w:pPr>
        <w:spacing w:after="120" w:line="360" w:lineRule="auto"/>
        <w:rPr>
          <w:b/>
          <w:u w:val="single"/>
        </w:rPr>
      </w:pPr>
    </w:p>
    <w:p w14:paraId="461937A1" w14:textId="77777777" w:rsidR="00F919D1" w:rsidRDefault="00F919D1" w:rsidP="00F919D1">
      <w:pPr>
        <w:spacing w:after="120" w:line="360" w:lineRule="auto"/>
        <w:rPr>
          <w:b/>
          <w:u w:val="single"/>
        </w:rPr>
      </w:pPr>
    </w:p>
    <w:p w14:paraId="5077E3F1" w14:textId="77777777" w:rsidR="00F919D1" w:rsidRPr="00017D82" w:rsidRDefault="00F919D1" w:rsidP="00F919D1">
      <w:pPr>
        <w:spacing w:after="120" w:line="360" w:lineRule="auto"/>
        <w:jc w:val="center"/>
        <w:rPr>
          <w:b/>
          <w:sz w:val="20"/>
          <w:szCs w:val="20"/>
          <w:u w:val="single"/>
        </w:rPr>
      </w:pPr>
      <w:r w:rsidRPr="00017D82">
        <w:rPr>
          <w:b/>
          <w:sz w:val="20"/>
          <w:szCs w:val="20"/>
          <w:u w:val="single"/>
        </w:rPr>
        <w:t>Oświadczenia wykonawcy/wykonawcy wspólnie ubiegającego się o udzielenie zamówienia</w:t>
      </w:r>
    </w:p>
    <w:p w14:paraId="22708731" w14:textId="77777777" w:rsidR="00F919D1" w:rsidRPr="00017D82" w:rsidRDefault="00F919D1" w:rsidP="00F919D1">
      <w:pPr>
        <w:spacing w:after="120" w:line="360" w:lineRule="auto"/>
        <w:jc w:val="center"/>
        <w:rPr>
          <w:b/>
          <w:sz w:val="20"/>
          <w:szCs w:val="20"/>
        </w:rPr>
      </w:pPr>
      <w:r w:rsidRPr="00017D82">
        <w:rPr>
          <w:b/>
          <w:sz w:val="20"/>
          <w:szCs w:val="20"/>
        </w:rPr>
        <w:t>Dotyczące przesłanek wykluczeniu oraz spełnia warunki udziału w postępowaniu oraz uwzględniające przesłanki wykluczenia z art. 7 ust. 1 ustawy o szczególnych rozwiązania</w:t>
      </w:r>
      <w:r>
        <w:rPr>
          <w:b/>
          <w:sz w:val="20"/>
          <w:szCs w:val="20"/>
        </w:rPr>
        <w:t>ch w </w:t>
      </w:r>
      <w:r w:rsidRPr="00017D82">
        <w:rPr>
          <w:b/>
          <w:sz w:val="20"/>
          <w:szCs w:val="20"/>
        </w:rPr>
        <w:t xml:space="preserve">zakresie przeciwdziałania wspieraniu agresji na Ukrainę oraz służących ochronie bezpieczeństwa narodowego </w:t>
      </w:r>
    </w:p>
    <w:p w14:paraId="51FF3931" w14:textId="77777777" w:rsidR="00F919D1" w:rsidRPr="00017D82" w:rsidRDefault="00F919D1" w:rsidP="00F919D1">
      <w:pPr>
        <w:spacing w:line="360" w:lineRule="auto"/>
        <w:jc w:val="center"/>
        <w:rPr>
          <w:b/>
          <w:sz w:val="20"/>
          <w:szCs w:val="20"/>
          <w:u w:val="single"/>
        </w:rPr>
      </w:pPr>
      <w:r w:rsidRPr="00017D82">
        <w:rPr>
          <w:b/>
          <w:sz w:val="20"/>
          <w:szCs w:val="20"/>
          <w:u w:val="single"/>
        </w:rPr>
        <w:t xml:space="preserve">składane na podstawie art. 125 ust. 1 ustawy </w:t>
      </w:r>
      <w:proofErr w:type="spellStart"/>
      <w:r w:rsidRPr="00017D82">
        <w:rPr>
          <w:b/>
          <w:sz w:val="20"/>
          <w:szCs w:val="20"/>
          <w:u w:val="single"/>
        </w:rPr>
        <w:t>Pzp</w:t>
      </w:r>
      <w:proofErr w:type="spellEnd"/>
    </w:p>
    <w:p w14:paraId="4741F733" w14:textId="77777777" w:rsidR="00F919D1" w:rsidRPr="00017D82" w:rsidRDefault="00F919D1" w:rsidP="00F919D1">
      <w:pPr>
        <w:jc w:val="both"/>
        <w:rPr>
          <w:sz w:val="20"/>
          <w:szCs w:val="20"/>
        </w:rPr>
      </w:pPr>
    </w:p>
    <w:p w14:paraId="48B536AB" w14:textId="4643485A" w:rsidR="00F919D1" w:rsidRPr="00C15B79" w:rsidRDefault="00F919D1" w:rsidP="00F919D1">
      <w:pPr>
        <w:spacing w:line="360" w:lineRule="auto"/>
        <w:jc w:val="both"/>
        <w:rPr>
          <w:sz w:val="20"/>
          <w:szCs w:val="20"/>
        </w:rPr>
      </w:pPr>
      <w:r w:rsidRPr="00017D82">
        <w:rPr>
          <w:sz w:val="20"/>
          <w:szCs w:val="20"/>
        </w:rPr>
        <w:t>Na potrzeby postępowania o udzielenie zamówienia publicznego pn.</w:t>
      </w:r>
      <w:r w:rsidRPr="00F919D1">
        <w:rPr>
          <w:b/>
          <w:sz w:val="32"/>
          <w:szCs w:val="32"/>
        </w:rPr>
        <w:t xml:space="preserve"> </w:t>
      </w:r>
      <w:r w:rsidRPr="00F919D1">
        <w:rPr>
          <w:b/>
          <w:sz w:val="20"/>
          <w:szCs w:val="20"/>
        </w:rPr>
        <w:t xml:space="preserve">Usługa wywozu odpadów stałych z Aresztu Śledczego w Poznaniu, Oddziału Zewnętrznego w Poznaniu </w:t>
      </w:r>
      <w:r w:rsidRPr="00F919D1">
        <w:rPr>
          <w:b/>
          <w:sz w:val="20"/>
          <w:szCs w:val="20"/>
        </w:rPr>
        <w:br/>
        <w:t>oraz Magazynów w Baranowie</w:t>
      </w:r>
      <w:r w:rsidRPr="00017D82">
        <w:rPr>
          <w:sz w:val="20"/>
          <w:szCs w:val="20"/>
        </w:rPr>
        <w:t xml:space="preserve">, prowadzonego przez </w:t>
      </w:r>
      <w:r>
        <w:rPr>
          <w:b/>
          <w:sz w:val="20"/>
          <w:szCs w:val="20"/>
        </w:rPr>
        <w:t>Areszt Śledczy w </w:t>
      </w:r>
      <w:r w:rsidRPr="00017D82">
        <w:rPr>
          <w:b/>
          <w:sz w:val="20"/>
          <w:szCs w:val="20"/>
        </w:rPr>
        <w:t>Poznaniu</w:t>
      </w:r>
      <w:r w:rsidRPr="00017D82">
        <w:rPr>
          <w:i/>
          <w:sz w:val="20"/>
          <w:szCs w:val="20"/>
        </w:rPr>
        <w:t xml:space="preserve">, </w:t>
      </w:r>
      <w:r w:rsidRPr="00017D82">
        <w:rPr>
          <w:sz w:val="20"/>
          <w:szCs w:val="20"/>
        </w:rPr>
        <w:t>oświadczam, co następuje:</w:t>
      </w:r>
    </w:p>
    <w:p w14:paraId="6AFF2179" w14:textId="77777777" w:rsidR="00F919D1" w:rsidRPr="00AA3384" w:rsidRDefault="00F919D1" w:rsidP="00F919D1">
      <w:pPr>
        <w:shd w:val="clear" w:color="auto" w:fill="BFBFBF" w:themeFill="background1" w:themeFillShade="BF"/>
        <w:spacing w:line="360" w:lineRule="auto"/>
        <w:rPr>
          <w:b/>
          <w:sz w:val="20"/>
          <w:szCs w:val="20"/>
        </w:rPr>
      </w:pPr>
      <w:r w:rsidRPr="00AA3384">
        <w:rPr>
          <w:b/>
          <w:sz w:val="20"/>
          <w:szCs w:val="20"/>
        </w:rPr>
        <w:t>OŚWIADCZENIA DOTYCZĄCE PODSTAW WYKLUCZENIA:</w:t>
      </w:r>
    </w:p>
    <w:p w14:paraId="58B4199D" w14:textId="77777777" w:rsidR="00F919D1" w:rsidRPr="00AA3384" w:rsidRDefault="00F919D1" w:rsidP="00F919D1">
      <w:pPr>
        <w:pStyle w:val="Akapitzlist"/>
        <w:spacing w:line="360" w:lineRule="auto"/>
        <w:jc w:val="both"/>
        <w:rPr>
          <w:sz w:val="20"/>
          <w:szCs w:val="20"/>
        </w:rPr>
      </w:pPr>
    </w:p>
    <w:p w14:paraId="10478337" w14:textId="77777777" w:rsidR="00F919D1" w:rsidRPr="00AA3384" w:rsidRDefault="00F919D1" w:rsidP="00F919D1">
      <w:pPr>
        <w:pStyle w:val="Akapitzlist"/>
        <w:numPr>
          <w:ilvl w:val="0"/>
          <w:numId w:val="54"/>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 xml:space="preserve">art. 108 ust. 1 ustawy </w:t>
      </w:r>
      <w:proofErr w:type="spellStart"/>
      <w:r w:rsidRPr="00AA3384">
        <w:rPr>
          <w:sz w:val="20"/>
          <w:szCs w:val="20"/>
        </w:rPr>
        <w:t>Pzp</w:t>
      </w:r>
      <w:proofErr w:type="spellEnd"/>
      <w:r w:rsidRPr="00AA3384">
        <w:rPr>
          <w:sz w:val="20"/>
          <w:szCs w:val="20"/>
        </w:rPr>
        <w:t>.</w:t>
      </w:r>
    </w:p>
    <w:p w14:paraId="22818D07" w14:textId="77777777" w:rsidR="00F919D1" w:rsidRPr="00AA3384" w:rsidRDefault="00F919D1" w:rsidP="00F919D1">
      <w:pPr>
        <w:pStyle w:val="Akapitzlist"/>
        <w:numPr>
          <w:ilvl w:val="0"/>
          <w:numId w:val="54"/>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art. 109 ust. 1</w:t>
      </w:r>
      <w:r>
        <w:rPr>
          <w:sz w:val="20"/>
          <w:szCs w:val="20"/>
        </w:rPr>
        <w:t xml:space="preserve"> pkt 1-4</w:t>
      </w:r>
      <w:r w:rsidRPr="00AA3384">
        <w:rPr>
          <w:sz w:val="20"/>
          <w:szCs w:val="20"/>
        </w:rPr>
        <w:t xml:space="preserve"> ustawy </w:t>
      </w:r>
      <w:proofErr w:type="spellStart"/>
      <w:r w:rsidRPr="00AA3384">
        <w:rPr>
          <w:sz w:val="20"/>
          <w:szCs w:val="20"/>
        </w:rPr>
        <w:t>Pzp</w:t>
      </w:r>
      <w:proofErr w:type="spellEnd"/>
      <w:r w:rsidRPr="00AA3384">
        <w:rPr>
          <w:sz w:val="20"/>
          <w:szCs w:val="20"/>
        </w:rPr>
        <w:t>.</w:t>
      </w:r>
    </w:p>
    <w:p w14:paraId="5F0C1A49" w14:textId="77777777" w:rsidR="00F919D1" w:rsidRPr="00AA3384" w:rsidRDefault="00F919D1" w:rsidP="00F919D1">
      <w:pPr>
        <w:pStyle w:val="Akapitzlist"/>
        <w:numPr>
          <w:ilvl w:val="0"/>
          <w:numId w:val="54"/>
        </w:numPr>
        <w:spacing w:line="360" w:lineRule="auto"/>
        <w:jc w:val="both"/>
        <w:rPr>
          <w:sz w:val="20"/>
          <w:szCs w:val="20"/>
        </w:rPr>
      </w:pPr>
      <w:r w:rsidRPr="00AA3384">
        <w:rPr>
          <w:color w:val="0070C0"/>
          <w:sz w:val="20"/>
          <w:szCs w:val="20"/>
        </w:rPr>
        <w:t xml:space="preserve">[UWAGA: zastosować, gdy zachodzą przesłanki wykluczenia z art. 108 ust. 1 pkt 1, 2 i 5 lub art.109 ust.1 pkt 2-5 i 7-10 ustawy </w:t>
      </w:r>
      <w:proofErr w:type="spellStart"/>
      <w:r w:rsidRPr="00AA3384">
        <w:rPr>
          <w:color w:val="0070C0"/>
          <w:sz w:val="20"/>
          <w:szCs w:val="20"/>
        </w:rPr>
        <w:t>Pzp</w:t>
      </w:r>
      <w:proofErr w:type="spellEnd"/>
      <w:r w:rsidRPr="00AA3384">
        <w:rPr>
          <w:color w:val="0070C0"/>
          <w:sz w:val="20"/>
          <w:szCs w:val="20"/>
        </w:rPr>
        <w:t xml:space="preserve">, a wykonawca korzysta z procedury samooczyszczenia, o której mowa w art. 110 ust. 2 ustawy </w:t>
      </w:r>
      <w:proofErr w:type="spellStart"/>
      <w:r w:rsidRPr="00AA3384">
        <w:rPr>
          <w:color w:val="0070C0"/>
          <w:sz w:val="20"/>
          <w:szCs w:val="20"/>
        </w:rPr>
        <w:t>Pzp</w:t>
      </w:r>
      <w:proofErr w:type="spellEnd"/>
      <w:r w:rsidRPr="00AA3384">
        <w:rPr>
          <w:color w:val="0070C0"/>
          <w:sz w:val="20"/>
          <w:szCs w:val="20"/>
        </w:rPr>
        <w:t xml:space="preserve">] </w:t>
      </w:r>
      <w:r w:rsidRPr="00AA3384">
        <w:rPr>
          <w:sz w:val="20"/>
          <w:szCs w:val="20"/>
        </w:rPr>
        <w:t xml:space="preserve">Oświadczam, że zachodzą w stosunku do mnie podstawy wykluczenia z postępowania na podstawie art. …………. ustawy </w:t>
      </w:r>
      <w:proofErr w:type="spellStart"/>
      <w:r w:rsidRPr="00AA3384">
        <w:rPr>
          <w:sz w:val="20"/>
          <w:szCs w:val="20"/>
        </w:rPr>
        <w:t>Pzp</w:t>
      </w:r>
      <w:proofErr w:type="spellEnd"/>
      <w:r>
        <w:rPr>
          <w:sz w:val="20"/>
          <w:szCs w:val="20"/>
        </w:rPr>
        <w:t xml:space="preserve"> </w:t>
      </w:r>
      <w:r w:rsidRPr="00AA3384">
        <w:rPr>
          <w:i/>
          <w:sz w:val="20"/>
          <w:szCs w:val="20"/>
        </w:rPr>
        <w:t xml:space="preserve">(podać mającą zastosowanie podstawę wykluczenia spośród wymienionych w art. 108 ust. 1 pkt 1, 2 i 5 lub art. 109 ust. 1 pkt 2-5 i 7-10 ustawy </w:t>
      </w:r>
      <w:proofErr w:type="spellStart"/>
      <w:r w:rsidRPr="00AA3384">
        <w:rPr>
          <w:i/>
          <w:sz w:val="20"/>
          <w:szCs w:val="20"/>
        </w:rPr>
        <w:t>Pzp</w:t>
      </w:r>
      <w:proofErr w:type="spellEnd"/>
      <w:r w:rsidRPr="00AA3384">
        <w:rPr>
          <w:i/>
          <w:sz w:val="20"/>
          <w:szCs w:val="20"/>
        </w:rPr>
        <w:t>).</w:t>
      </w:r>
      <w:r w:rsidRPr="00AA3384">
        <w:rPr>
          <w:sz w:val="20"/>
          <w:szCs w:val="20"/>
        </w:rPr>
        <w:t xml:space="preserve"> Jednocześnie oświadczam, że w związku z ww. okolicznością, na podstawie art. 110 ust. 2 ustawy </w:t>
      </w:r>
      <w:proofErr w:type="spellStart"/>
      <w:r w:rsidRPr="00AA3384">
        <w:rPr>
          <w:sz w:val="20"/>
          <w:szCs w:val="20"/>
        </w:rPr>
        <w:t>Pzp</w:t>
      </w:r>
      <w:proofErr w:type="spellEnd"/>
      <w:r w:rsidRPr="00AA3384">
        <w:rPr>
          <w:sz w:val="20"/>
          <w:szCs w:val="20"/>
        </w:rPr>
        <w:t xml:space="preserve"> podjąłem następujące środki naprawcze i</w:t>
      </w:r>
      <w:r>
        <w:rPr>
          <w:sz w:val="20"/>
          <w:szCs w:val="20"/>
        </w:rPr>
        <w:t> </w:t>
      </w:r>
      <w:r w:rsidRPr="00AA3384">
        <w:rPr>
          <w:sz w:val="20"/>
          <w:szCs w:val="20"/>
        </w:rPr>
        <w:t>zapobiegawcze: ………………………………………………………………………………………………………………………………………………………………………………………………………………</w:t>
      </w:r>
      <w:r>
        <w:rPr>
          <w:sz w:val="20"/>
          <w:szCs w:val="20"/>
        </w:rPr>
        <w:t>............................</w:t>
      </w:r>
    </w:p>
    <w:p w14:paraId="6E594D11" w14:textId="77777777" w:rsidR="00F919D1" w:rsidRPr="00C15B79" w:rsidRDefault="00F919D1" w:rsidP="00F919D1">
      <w:pPr>
        <w:pStyle w:val="NormalnyWeb"/>
        <w:numPr>
          <w:ilvl w:val="0"/>
          <w:numId w:val="54"/>
        </w:numPr>
        <w:autoSpaceDN/>
        <w:spacing w:before="0" w:after="0" w:line="360" w:lineRule="auto"/>
        <w:jc w:val="both"/>
        <w:textAlignment w:val="auto"/>
        <w:rPr>
          <w:rFonts w:ascii="Arial" w:hAnsi="Arial" w:cs="Arial"/>
          <w:color w:val="auto"/>
          <w:sz w:val="20"/>
          <w:szCs w:val="20"/>
        </w:rPr>
      </w:pPr>
      <w:r w:rsidRPr="00AA3384">
        <w:rPr>
          <w:rFonts w:ascii="Arial" w:hAnsi="Arial" w:cs="Arial"/>
          <w:sz w:val="20"/>
          <w:szCs w:val="20"/>
        </w:rPr>
        <w:t xml:space="preserve">Oświadczam, że nie zachodzą w stosunku do mnie przesłanki wykluczenia z postępowania na podstawie art.  </w:t>
      </w:r>
      <w:r w:rsidRPr="00AA3384">
        <w:rPr>
          <w:rFonts w:ascii="Arial" w:hAnsi="Arial" w:cs="Arial"/>
          <w:sz w:val="20"/>
          <w:szCs w:val="20"/>
          <w:lang w:eastAsia="pl-PL"/>
        </w:rPr>
        <w:t xml:space="preserve">7 ust. 1 ustawy </w:t>
      </w:r>
      <w:r w:rsidRPr="00AA3384">
        <w:rPr>
          <w:rFonts w:ascii="Arial" w:hAnsi="Arial" w:cs="Arial"/>
          <w:sz w:val="20"/>
          <w:szCs w:val="20"/>
        </w:rPr>
        <w:t>z dnia 13 kwietnia 2022 r.</w:t>
      </w:r>
      <w:r>
        <w:rPr>
          <w:rFonts w:ascii="Arial" w:hAnsi="Arial" w:cs="Arial"/>
          <w:sz w:val="20"/>
          <w:szCs w:val="20"/>
        </w:rPr>
        <w:t xml:space="preserve"> </w:t>
      </w:r>
      <w:r w:rsidRPr="00AA3384">
        <w:rPr>
          <w:rFonts w:ascii="Arial" w:hAnsi="Arial" w:cs="Arial"/>
          <w:i/>
          <w:iCs/>
          <w:color w:val="222222"/>
          <w:sz w:val="20"/>
          <w:szCs w:val="20"/>
        </w:rPr>
        <w:t xml:space="preserve">o szczególnych rozwiązaniach </w:t>
      </w:r>
      <w:r w:rsidRPr="00AA3384">
        <w:rPr>
          <w:rFonts w:ascii="Arial" w:hAnsi="Arial" w:cs="Arial"/>
          <w:i/>
          <w:iCs/>
          <w:color w:val="222222"/>
          <w:sz w:val="20"/>
          <w:szCs w:val="20"/>
        </w:rPr>
        <w:lastRenderedPageBreak/>
        <w:t>w</w:t>
      </w:r>
      <w:r>
        <w:rPr>
          <w:rFonts w:ascii="Arial" w:hAnsi="Arial" w:cs="Arial"/>
          <w:i/>
          <w:iCs/>
          <w:color w:val="222222"/>
          <w:sz w:val="20"/>
          <w:szCs w:val="20"/>
        </w:rPr>
        <w:t> </w:t>
      </w:r>
      <w:r w:rsidRPr="00AA3384">
        <w:rPr>
          <w:rFonts w:ascii="Arial" w:hAnsi="Arial" w:cs="Arial"/>
          <w:i/>
          <w:iCs/>
          <w:color w:val="222222"/>
          <w:sz w:val="20"/>
          <w:szCs w:val="20"/>
        </w:rPr>
        <w:t xml:space="preserve">zakresie przeciwdziałania wspieraniu agresji na Ukrainę oraz służących ochronie bezpieczeństwa narodowego </w:t>
      </w:r>
      <w:r w:rsidRPr="00AA3384">
        <w:rPr>
          <w:rFonts w:ascii="Arial" w:hAnsi="Arial" w:cs="Arial"/>
          <w:iCs/>
          <w:color w:val="222222"/>
          <w:sz w:val="20"/>
          <w:szCs w:val="20"/>
        </w:rPr>
        <w:t>(Dz. U. poz. 835)</w:t>
      </w:r>
      <w:r w:rsidRPr="00AA3384">
        <w:rPr>
          <w:rStyle w:val="Odwoanieprzypisudolnego"/>
          <w:rFonts w:ascii="Arial" w:hAnsi="Arial" w:cs="Arial"/>
          <w:i/>
          <w:iCs/>
          <w:color w:val="222222"/>
          <w:sz w:val="20"/>
          <w:szCs w:val="20"/>
        </w:rPr>
        <w:footnoteReference w:id="1"/>
      </w:r>
      <w:r w:rsidRPr="00AA3384">
        <w:rPr>
          <w:rFonts w:ascii="Arial" w:hAnsi="Arial" w:cs="Arial"/>
          <w:i/>
          <w:iCs/>
          <w:color w:val="222222"/>
          <w:sz w:val="20"/>
          <w:szCs w:val="20"/>
        </w:rPr>
        <w:t>.</w:t>
      </w:r>
    </w:p>
    <w:p w14:paraId="72EE6A40" w14:textId="77777777" w:rsidR="00F919D1" w:rsidRPr="005A026C" w:rsidRDefault="00F919D1" w:rsidP="00F919D1">
      <w:pPr>
        <w:shd w:val="clear" w:color="auto" w:fill="BFBFBF" w:themeFill="background1" w:themeFillShade="BF"/>
        <w:spacing w:line="360" w:lineRule="auto"/>
        <w:jc w:val="both"/>
        <w:rPr>
          <w:b/>
          <w:sz w:val="20"/>
          <w:szCs w:val="20"/>
        </w:rPr>
      </w:pPr>
      <w:r w:rsidRPr="005A026C">
        <w:rPr>
          <w:b/>
          <w:sz w:val="20"/>
          <w:szCs w:val="20"/>
        </w:rPr>
        <w:t>OŚWIADCZENIE DOTYCZĄCE WARUNKÓW UDZIAŁU W POSTĘPOWANIU:</w:t>
      </w:r>
    </w:p>
    <w:p w14:paraId="3F6F1ACD" w14:textId="77777777" w:rsidR="00F919D1" w:rsidRPr="005A026C" w:rsidRDefault="00F919D1" w:rsidP="00F919D1">
      <w:pPr>
        <w:spacing w:line="360" w:lineRule="auto"/>
        <w:jc w:val="both"/>
        <w:rPr>
          <w:color w:val="0070C0"/>
          <w:sz w:val="20"/>
          <w:szCs w:val="20"/>
        </w:rPr>
      </w:pPr>
      <w:bookmarkStart w:id="29" w:name="_Hlk99016333"/>
      <w:r w:rsidRPr="005A026C">
        <w:rPr>
          <w:color w:val="0070C0"/>
          <w:sz w:val="20"/>
          <w:szCs w:val="20"/>
        </w:rPr>
        <w:t xml:space="preserve">[UWAGA: </w:t>
      </w:r>
      <w:r w:rsidRPr="005A026C">
        <w:rPr>
          <w:i/>
          <w:color w:val="0070C0"/>
          <w:sz w:val="20"/>
          <w:szCs w:val="20"/>
        </w:rPr>
        <w:t>stosuje tylko wykonawca/ wykonawca wspólnie ubiegający się o zamówienie</w:t>
      </w:r>
      <w:r w:rsidRPr="005A026C">
        <w:rPr>
          <w:color w:val="0070C0"/>
          <w:sz w:val="20"/>
          <w:szCs w:val="20"/>
        </w:rPr>
        <w:t>]</w:t>
      </w:r>
    </w:p>
    <w:p w14:paraId="24640690" w14:textId="77777777" w:rsidR="00F919D1" w:rsidRPr="005A026C" w:rsidRDefault="00F919D1" w:rsidP="00F919D1">
      <w:pPr>
        <w:spacing w:line="360" w:lineRule="auto"/>
        <w:jc w:val="both"/>
        <w:rPr>
          <w:sz w:val="20"/>
          <w:szCs w:val="20"/>
        </w:rPr>
      </w:pPr>
      <w:r w:rsidRPr="005A026C">
        <w:rPr>
          <w:sz w:val="20"/>
          <w:szCs w:val="20"/>
        </w:rPr>
        <w:t xml:space="preserve">Oświadczam, że spełniam warunki udziału w postępowaniu określone przez zamawiającego </w:t>
      </w:r>
      <w:r w:rsidRPr="00AE68EE">
        <w:rPr>
          <w:sz w:val="20"/>
          <w:szCs w:val="20"/>
        </w:rPr>
        <w:t>w</w:t>
      </w:r>
      <w:r>
        <w:rPr>
          <w:sz w:val="20"/>
          <w:szCs w:val="20"/>
        </w:rPr>
        <w:t xml:space="preserve"> Specyfikacji Warunków Zamówienia rozdziale VI Warunki ubiegania się o zamówienie</w:t>
      </w:r>
      <w:bookmarkEnd w:id="29"/>
      <w:r>
        <w:rPr>
          <w:i/>
          <w:sz w:val="20"/>
          <w:szCs w:val="20"/>
        </w:rPr>
        <w:t>.</w:t>
      </w:r>
    </w:p>
    <w:p w14:paraId="2C5C7EDB" w14:textId="77777777" w:rsidR="00F919D1" w:rsidRPr="005A026C" w:rsidRDefault="00F919D1" w:rsidP="00F919D1">
      <w:pPr>
        <w:spacing w:line="360" w:lineRule="auto"/>
        <w:jc w:val="both"/>
        <w:rPr>
          <w:color w:val="0070C0"/>
          <w:sz w:val="20"/>
          <w:szCs w:val="20"/>
        </w:rPr>
      </w:pPr>
      <w:r w:rsidRPr="005A026C">
        <w:rPr>
          <w:color w:val="0070C0"/>
          <w:sz w:val="20"/>
          <w:szCs w:val="20"/>
        </w:rPr>
        <w:t xml:space="preserve">[UWAGA: </w:t>
      </w:r>
      <w:r w:rsidRPr="005A026C">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A026C">
        <w:rPr>
          <w:color w:val="0070C0"/>
          <w:sz w:val="20"/>
          <w:szCs w:val="20"/>
        </w:rPr>
        <w:t>]</w:t>
      </w:r>
    </w:p>
    <w:p w14:paraId="737B6867" w14:textId="77777777" w:rsidR="00F919D1" w:rsidRPr="005A026C" w:rsidRDefault="00F919D1" w:rsidP="00F919D1">
      <w:pPr>
        <w:spacing w:line="360" w:lineRule="auto"/>
        <w:jc w:val="both"/>
        <w:rPr>
          <w:sz w:val="20"/>
          <w:szCs w:val="20"/>
        </w:rPr>
      </w:pPr>
      <w:r w:rsidRPr="005A026C">
        <w:rPr>
          <w:sz w:val="20"/>
          <w:szCs w:val="20"/>
        </w:rPr>
        <w:t xml:space="preserve">Oświadczam, że spełniam warunki udziału w postępowaniu określone przez zamawiającego </w:t>
      </w:r>
      <w:r>
        <w:rPr>
          <w:sz w:val="20"/>
          <w:szCs w:val="20"/>
        </w:rPr>
        <w:t>w Specyfikacji Warunków Zamówienia rozdziale VI Warunki ubiegania się o zamówienie</w:t>
      </w:r>
      <w:r>
        <w:rPr>
          <w:i/>
          <w:sz w:val="20"/>
          <w:szCs w:val="20"/>
        </w:rPr>
        <w:t xml:space="preserve"> </w:t>
      </w:r>
      <w:r w:rsidRPr="005A026C">
        <w:rPr>
          <w:sz w:val="20"/>
          <w:szCs w:val="20"/>
        </w:rPr>
        <w:t>w  następującym zakresie:  …………..……….............................................................</w:t>
      </w:r>
      <w:r>
        <w:rPr>
          <w:sz w:val="20"/>
          <w:szCs w:val="20"/>
        </w:rPr>
        <w:t>......</w:t>
      </w:r>
    </w:p>
    <w:p w14:paraId="6061373E" w14:textId="77777777" w:rsidR="00F919D1" w:rsidRPr="005A026C" w:rsidRDefault="00F919D1" w:rsidP="00F919D1">
      <w:pPr>
        <w:shd w:val="clear" w:color="auto" w:fill="BFBFBF" w:themeFill="background1" w:themeFillShade="BF"/>
        <w:spacing w:after="120" w:line="360" w:lineRule="auto"/>
        <w:jc w:val="both"/>
        <w:rPr>
          <w:sz w:val="20"/>
          <w:szCs w:val="20"/>
        </w:rPr>
      </w:pPr>
      <w:r w:rsidRPr="005A026C">
        <w:rPr>
          <w:b/>
          <w:sz w:val="20"/>
          <w:szCs w:val="20"/>
        </w:rPr>
        <w:t>INFORMACJA W ZWIĄZKU Z POLEGANIEM NA ZDOLNOŚCIACH LUB SYTUACJI PODMIOTÓW UDOSTEPNIAJĄCYCH ZASOBY</w:t>
      </w:r>
      <w:r w:rsidRPr="005A026C">
        <w:rPr>
          <w:sz w:val="20"/>
          <w:szCs w:val="20"/>
        </w:rPr>
        <w:t xml:space="preserve">: </w:t>
      </w:r>
    </w:p>
    <w:p w14:paraId="0C914115" w14:textId="77777777" w:rsidR="00F919D1" w:rsidRPr="005A026C" w:rsidRDefault="00F919D1" w:rsidP="00F919D1">
      <w:pPr>
        <w:spacing w:after="120" w:line="360" w:lineRule="auto"/>
        <w:jc w:val="both"/>
        <w:rPr>
          <w:sz w:val="20"/>
          <w:szCs w:val="20"/>
        </w:rPr>
      </w:pPr>
      <w:r w:rsidRPr="005A026C">
        <w:rPr>
          <w:sz w:val="20"/>
          <w:szCs w:val="20"/>
        </w:rPr>
        <w:t>Oświadczam, że w celu wykazania spełniania warunków udziału w postępowaniu, określonych przez zamawiającego w</w:t>
      </w:r>
      <w:bookmarkStart w:id="30" w:name="_Hlk99005462"/>
      <w:r>
        <w:rPr>
          <w:sz w:val="20"/>
          <w:szCs w:val="20"/>
        </w:rPr>
        <w:t xml:space="preserve"> Specyfikacji Warunków Zamówienia rozdziale VI Warunki ubiegania się o </w:t>
      </w:r>
      <w:r w:rsidRPr="00393A3A">
        <w:rPr>
          <w:sz w:val="20"/>
          <w:szCs w:val="20"/>
        </w:rPr>
        <w:t>zamówienie</w:t>
      </w:r>
      <w:r w:rsidRPr="00393A3A">
        <w:rPr>
          <w:i/>
          <w:sz w:val="20"/>
          <w:szCs w:val="20"/>
        </w:rPr>
        <w:t xml:space="preserve"> (</w:t>
      </w:r>
      <w:r w:rsidRPr="005A026C">
        <w:rPr>
          <w:i/>
          <w:sz w:val="20"/>
          <w:szCs w:val="20"/>
        </w:rPr>
        <w:t xml:space="preserve">wskazać </w:t>
      </w:r>
      <w:bookmarkEnd w:id="30"/>
      <w:r w:rsidRPr="005A026C">
        <w:rPr>
          <w:i/>
          <w:sz w:val="20"/>
          <w:szCs w:val="20"/>
        </w:rPr>
        <w:t>dokument i właściwą jednostkę redakcyjną dokumentu, w której określono warunki udziału w postępowaniu),</w:t>
      </w:r>
      <w:r w:rsidRPr="005A026C">
        <w:rPr>
          <w:sz w:val="20"/>
          <w:szCs w:val="20"/>
        </w:rPr>
        <w:t xml:space="preserve"> polegam na zdolnościach lub sytuacji następującego/</w:t>
      </w:r>
      <w:proofErr w:type="spellStart"/>
      <w:r w:rsidRPr="005A026C">
        <w:rPr>
          <w:sz w:val="20"/>
          <w:szCs w:val="20"/>
        </w:rPr>
        <w:t>ych</w:t>
      </w:r>
      <w:proofErr w:type="spellEnd"/>
      <w:r w:rsidRPr="005A026C">
        <w:rPr>
          <w:sz w:val="20"/>
          <w:szCs w:val="20"/>
        </w:rPr>
        <w:t xml:space="preserve"> podmiotu/ów udostępniających zasoby: </w:t>
      </w:r>
      <w:bookmarkStart w:id="31" w:name="_Hlk99014455"/>
      <w:r w:rsidRPr="005A026C">
        <w:rPr>
          <w:i/>
          <w:sz w:val="20"/>
          <w:szCs w:val="20"/>
        </w:rPr>
        <w:t>(wskazać nazwę/y podmiotu/ów)</w:t>
      </w:r>
      <w:bookmarkEnd w:id="31"/>
      <w:r>
        <w:rPr>
          <w:sz w:val="20"/>
          <w:szCs w:val="20"/>
        </w:rPr>
        <w:t xml:space="preserve">………………………………… w następującym </w:t>
      </w:r>
      <w:r w:rsidRPr="005A026C">
        <w:rPr>
          <w:sz w:val="20"/>
          <w:szCs w:val="20"/>
        </w:rPr>
        <w:t>zakresie:…</w:t>
      </w:r>
      <w:r>
        <w:rPr>
          <w:sz w:val="20"/>
          <w:szCs w:val="20"/>
        </w:rPr>
        <w:t>.........</w:t>
      </w:r>
      <w:r w:rsidRPr="005A026C">
        <w:rPr>
          <w:sz w:val="20"/>
          <w:szCs w:val="20"/>
        </w:rPr>
        <w:t>…………………………</w:t>
      </w:r>
      <w:r w:rsidRPr="005A026C">
        <w:rPr>
          <w:i/>
          <w:sz w:val="20"/>
          <w:szCs w:val="20"/>
        </w:rPr>
        <w:t xml:space="preserve">(określić odpowiedni zakres udostępnianych zasobów dla wskazanego podmiotu). </w:t>
      </w:r>
      <w:bookmarkStart w:id="32" w:name="_Hlk99009560"/>
    </w:p>
    <w:p w14:paraId="3B7A8A43" w14:textId="77777777" w:rsidR="00F919D1" w:rsidRPr="00C15B79" w:rsidRDefault="00F919D1" w:rsidP="00F919D1">
      <w:pPr>
        <w:spacing w:line="360" w:lineRule="auto"/>
        <w:jc w:val="both"/>
        <w:rPr>
          <w:strike/>
          <w:sz w:val="20"/>
          <w:szCs w:val="20"/>
        </w:rPr>
      </w:pPr>
      <w:r w:rsidRPr="00AA3384">
        <w:rPr>
          <w:b/>
          <w:sz w:val="20"/>
          <w:szCs w:val="20"/>
          <w:highlight w:val="lightGray"/>
        </w:rPr>
        <w:t>OŚWIADCZENIE DOTYCZĄCE PODANYCH INFORMACJI:</w:t>
      </w:r>
    </w:p>
    <w:bookmarkEnd w:id="32"/>
    <w:p w14:paraId="6716F8B1" w14:textId="77777777" w:rsidR="00F919D1" w:rsidRDefault="00F919D1" w:rsidP="00F919D1">
      <w:pPr>
        <w:spacing w:after="120" w:line="360" w:lineRule="auto"/>
        <w:jc w:val="both"/>
        <w:rPr>
          <w:sz w:val="20"/>
          <w:szCs w:val="20"/>
        </w:rPr>
      </w:pPr>
      <w:r w:rsidRPr="00AA3384">
        <w:rPr>
          <w:sz w:val="20"/>
          <w:szCs w:val="20"/>
        </w:rPr>
        <w:t xml:space="preserve">Oświadczam, że wszystkie informacje podane w powyższych oświadczeniach są aktualne </w:t>
      </w:r>
      <w:r w:rsidRPr="00AA3384">
        <w:rPr>
          <w:sz w:val="20"/>
          <w:szCs w:val="20"/>
        </w:rPr>
        <w:br/>
        <w:t>i zgodne z prawdą oraz zostały przedstawione z pełną świadomością konsekwencji wprowadzenia zamawiającego w błąd przy przedstawianiu informacji.</w:t>
      </w:r>
    </w:p>
    <w:p w14:paraId="774F7BA9" w14:textId="77777777" w:rsidR="00F919D1" w:rsidRDefault="00F919D1" w:rsidP="00F919D1">
      <w:pPr>
        <w:spacing w:after="120" w:line="360" w:lineRule="auto"/>
        <w:jc w:val="both"/>
        <w:rPr>
          <w:sz w:val="20"/>
          <w:szCs w:val="20"/>
        </w:rPr>
      </w:pPr>
    </w:p>
    <w:p w14:paraId="3F47E8AC" w14:textId="77777777" w:rsidR="00F919D1" w:rsidRDefault="00F919D1" w:rsidP="00F919D1">
      <w:pPr>
        <w:spacing w:line="360" w:lineRule="auto"/>
        <w:jc w:val="both"/>
        <w:rPr>
          <w:sz w:val="21"/>
          <w:szCs w:val="21"/>
        </w:rPr>
      </w:pPr>
    </w:p>
    <w:p w14:paraId="44B5E613" w14:textId="77777777" w:rsidR="00F919D1" w:rsidRDefault="00F919D1" w:rsidP="00F919D1">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11484DB5" w14:textId="77777777" w:rsidR="00F919D1" w:rsidRPr="00AE5492" w:rsidRDefault="00F919D1" w:rsidP="00F919D1">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sidRPr="00AE5492">
        <w:rPr>
          <w:i/>
          <w:sz w:val="16"/>
          <w:szCs w:val="16"/>
        </w:rPr>
        <w:t>(Data; kwalifikowany podpis elektroniczny lub podpis zaufany lub podpis osobisty)</w:t>
      </w:r>
    </w:p>
    <w:p w14:paraId="1DD9D453" w14:textId="77777777" w:rsidR="00F919D1" w:rsidRDefault="00F919D1" w:rsidP="00F919D1">
      <w:pPr>
        <w:pStyle w:val="pkt"/>
        <w:suppressAutoHyphens/>
        <w:autoSpaceDE w:val="0"/>
        <w:autoSpaceDN w:val="0"/>
        <w:spacing w:before="0" w:after="0" w:line="312" w:lineRule="auto"/>
        <w:ind w:left="435" w:firstLine="0"/>
        <w:jc w:val="center"/>
        <w:rPr>
          <w:rFonts w:ascii="Arial" w:hAnsi="Arial" w:cs="Arial"/>
          <w:b/>
          <w:sz w:val="20"/>
          <w:szCs w:val="20"/>
        </w:rPr>
      </w:pPr>
    </w:p>
    <w:p w14:paraId="48B33723" w14:textId="77777777" w:rsidR="00F919D1" w:rsidRPr="00EA06C5" w:rsidRDefault="00F919D1" w:rsidP="00F919D1"/>
    <w:p w14:paraId="21236594" w14:textId="45F376D7" w:rsidR="00606F11" w:rsidRDefault="00606F11">
      <w:pPr>
        <w:spacing w:line="320" w:lineRule="auto"/>
        <w:jc w:val="both"/>
        <w:rPr>
          <w:i/>
          <w:sz w:val="18"/>
        </w:rPr>
      </w:pPr>
      <w:r>
        <w:rPr>
          <w:i/>
          <w:sz w:val="18"/>
        </w:rPr>
        <w:t xml:space="preserve"> </w:t>
      </w:r>
    </w:p>
    <w:p w14:paraId="7B39F71A" w14:textId="34625F8B" w:rsidR="002C427D" w:rsidRPr="00330711" w:rsidRDefault="002C427D" w:rsidP="002C427D">
      <w:pPr>
        <w:suppressAutoHyphens/>
        <w:autoSpaceDE w:val="0"/>
        <w:autoSpaceDN w:val="0"/>
        <w:spacing w:line="312" w:lineRule="auto"/>
        <w:ind w:left="435"/>
        <w:jc w:val="right"/>
        <w:rPr>
          <w:rFonts w:eastAsia="Times New Roman"/>
          <w:b/>
          <w:sz w:val="20"/>
          <w:szCs w:val="20"/>
        </w:rPr>
      </w:pPr>
      <w:r w:rsidRPr="00330711">
        <w:rPr>
          <w:rFonts w:eastAsia="Times New Roman"/>
          <w:b/>
          <w:sz w:val="20"/>
          <w:szCs w:val="20"/>
        </w:rPr>
        <w:lastRenderedPageBreak/>
        <w:t>Zał. nr</w:t>
      </w:r>
      <w:r>
        <w:rPr>
          <w:rFonts w:eastAsia="Times New Roman"/>
          <w:b/>
          <w:sz w:val="20"/>
          <w:szCs w:val="20"/>
        </w:rPr>
        <w:t xml:space="preserve"> 4 </w:t>
      </w:r>
      <w:r w:rsidRPr="00330711">
        <w:rPr>
          <w:rFonts w:eastAsia="Times New Roman"/>
          <w:b/>
          <w:sz w:val="20"/>
          <w:szCs w:val="20"/>
        </w:rPr>
        <w:t>do SWZ</w:t>
      </w:r>
      <w:r>
        <w:rPr>
          <w:rFonts w:eastAsia="Times New Roman"/>
          <w:b/>
          <w:sz w:val="20"/>
          <w:szCs w:val="20"/>
        </w:rPr>
        <w:t xml:space="preserve"> </w:t>
      </w:r>
    </w:p>
    <w:p w14:paraId="79C99A33" w14:textId="77777777" w:rsidR="002C427D" w:rsidRPr="00330711" w:rsidRDefault="002C427D" w:rsidP="002C427D">
      <w:pPr>
        <w:spacing w:line="480" w:lineRule="auto"/>
        <w:rPr>
          <w:b/>
          <w:sz w:val="20"/>
          <w:szCs w:val="21"/>
        </w:rPr>
      </w:pPr>
    </w:p>
    <w:p w14:paraId="462D9D2C" w14:textId="77777777" w:rsidR="002C427D" w:rsidRPr="00330711" w:rsidRDefault="002C427D" w:rsidP="002C427D">
      <w:pPr>
        <w:spacing w:line="480" w:lineRule="auto"/>
        <w:rPr>
          <w:b/>
          <w:sz w:val="20"/>
          <w:szCs w:val="21"/>
        </w:rPr>
      </w:pPr>
      <w:r w:rsidRPr="00330711">
        <w:rPr>
          <w:b/>
          <w:sz w:val="20"/>
          <w:szCs w:val="21"/>
        </w:rPr>
        <w:t>Wykonawca:</w:t>
      </w:r>
    </w:p>
    <w:p w14:paraId="5EF38A8F" w14:textId="77777777" w:rsidR="002C427D" w:rsidRPr="00330711" w:rsidRDefault="002C427D" w:rsidP="002C427D">
      <w:pPr>
        <w:spacing w:line="480" w:lineRule="auto"/>
        <w:ind w:right="5954"/>
        <w:rPr>
          <w:sz w:val="20"/>
          <w:szCs w:val="21"/>
        </w:rPr>
      </w:pPr>
      <w:r w:rsidRPr="00330711">
        <w:rPr>
          <w:sz w:val="20"/>
          <w:szCs w:val="21"/>
        </w:rPr>
        <w:t>……………………………………</w:t>
      </w:r>
    </w:p>
    <w:p w14:paraId="4017672B" w14:textId="77777777" w:rsidR="002C427D" w:rsidRPr="00330711" w:rsidRDefault="002C427D" w:rsidP="002C427D">
      <w:pPr>
        <w:ind w:right="5953"/>
        <w:rPr>
          <w:i/>
          <w:sz w:val="16"/>
          <w:szCs w:val="16"/>
        </w:rPr>
      </w:pPr>
      <w:r w:rsidRPr="00330711">
        <w:rPr>
          <w:i/>
          <w:sz w:val="16"/>
          <w:szCs w:val="16"/>
        </w:rPr>
        <w:t>(pełna nazwa/firma, adres, w zależności od podmiotu: NIP/PESEL, KRS/</w:t>
      </w:r>
      <w:proofErr w:type="spellStart"/>
      <w:r w:rsidRPr="00330711">
        <w:rPr>
          <w:i/>
          <w:sz w:val="16"/>
          <w:szCs w:val="16"/>
        </w:rPr>
        <w:t>CEiDG</w:t>
      </w:r>
      <w:proofErr w:type="spellEnd"/>
      <w:r w:rsidRPr="00330711">
        <w:rPr>
          <w:i/>
          <w:sz w:val="16"/>
          <w:szCs w:val="16"/>
        </w:rPr>
        <w:t>)</w:t>
      </w:r>
    </w:p>
    <w:p w14:paraId="5CDDA094" w14:textId="77777777" w:rsidR="002C427D" w:rsidRPr="00330711" w:rsidRDefault="002C427D" w:rsidP="002C427D">
      <w:pPr>
        <w:spacing w:after="120" w:line="360" w:lineRule="auto"/>
        <w:rPr>
          <w:b/>
          <w:u w:val="single"/>
        </w:rPr>
      </w:pPr>
    </w:p>
    <w:p w14:paraId="3D66444D" w14:textId="77777777" w:rsidR="002C427D" w:rsidRPr="00330711" w:rsidRDefault="002C427D" w:rsidP="002C427D">
      <w:pPr>
        <w:spacing w:after="120" w:line="360" w:lineRule="auto"/>
        <w:rPr>
          <w:b/>
          <w:u w:val="single"/>
        </w:rPr>
      </w:pPr>
    </w:p>
    <w:p w14:paraId="17572574" w14:textId="77777777" w:rsidR="002C427D" w:rsidRPr="00330711" w:rsidRDefault="002C427D" w:rsidP="002C427D">
      <w:pPr>
        <w:spacing w:after="120" w:line="360" w:lineRule="auto"/>
        <w:jc w:val="center"/>
        <w:rPr>
          <w:rFonts w:eastAsia="Calibri"/>
          <w:b/>
          <w:u w:val="single"/>
          <w:lang w:eastAsia="en-US"/>
        </w:rPr>
      </w:pPr>
      <w:bookmarkStart w:id="33" w:name="OLE_LINK1"/>
      <w:bookmarkStart w:id="34" w:name="OLE_LINK2"/>
      <w:r w:rsidRPr="00330711">
        <w:rPr>
          <w:rFonts w:eastAsia="Calibri"/>
          <w:b/>
          <w:u w:val="single"/>
          <w:lang w:eastAsia="en-US"/>
        </w:rPr>
        <w:t>Oświadczenia podmiotu udostępniającego zasoby</w:t>
      </w:r>
      <w:bookmarkEnd w:id="33"/>
      <w:bookmarkEnd w:id="34"/>
      <w:r>
        <w:rPr>
          <w:rFonts w:eastAsia="Calibri"/>
          <w:b/>
          <w:u w:val="single"/>
          <w:lang w:eastAsia="en-US"/>
        </w:rPr>
        <w:t xml:space="preserve"> </w:t>
      </w:r>
      <w:r w:rsidRPr="00330711">
        <w:rPr>
          <w:rFonts w:eastAsia="Calibri"/>
          <w:b/>
          <w:color w:val="FF0000"/>
          <w:u w:val="single"/>
          <w:lang w:eastAsia="en-US"/>
        </w:rPr>
        <w:t>(jeżeli dotyczy)*</w:t>
      </w:r>
    </w:p>
    <w:p w14:paraId="054480B3" w14:textId="77777777" w:rsidR="002C427D" w:rsidRPr="00330711" w:rsidRDefault="002C427D" w:rsidP="002C427D">
      <w:pPr>
        <w:spacing w:after="120" w:line="360" w:lineRule="auto"/>
        <w:jc w:val="center"/>
        <w:rPr>
          <w:rFonts w:eastAsia="Calibri"/>
          <w:b/>
          <w:caps/>
          <w:sz w:val="20"/>
          <w:szCs w:val="20"/>
          <w:u w:val="single"/>
          <w:lang w:eastAsia="en-US"/>
        </w:rPr>
      </w:pPr>
      <w:r w:rsidRPr="00330711">
        <w:rPr>
          <w:rFonts w:eastAsia="Calibri"/>
          <w:b/>
          <w:sz w:val="20"/>
          <w:szCs w:val="20"/>
          <w:u w:val="single"/>
          <w:lang w:eastAsia="en-US"/>
        </w:rPr>
        <w:t xml:space="preserve">UWZGLĘDNIAJĄCE PRZESŁANKI WYKLUCZENIA Z ART. 7 UST. 1 USTAWY </w:t>
      </w:r>
      <w:r w:rsidRPr="00330711">
        <w:rPr>
          <w:rFonts w:eastAsia="Calibri"/>
          <w:b/>
          <w:caps/>
          <w:sz w:val="20"/>
          <w:szCs w:val="20"/>
          <w:u w:val="single"/>
          <w:lang w:eastAsia="en-US"/>
        </w:rPr>
        <w:t>o szczególnych rozwiązaniach w zakresie przeciwdziałania wspieraniu agresji na Ukrainę oraz służących ochronie bezpieczeństwa narodowego</w:t>
      </w:r>
    </w:p>
    <w:p w14:paraId="0E2C3792" w14:textId="2AACA969" w:rsidR="002C427D" w:rsidRPr="007D1ED3" w:rsidRDefault="002C427D" w:rsidP="007D1ED3">
      <w:pPr>
        <w:spacing w:after="120" w:line="360" w:lineRule="auto"/>
        <w:jc w:val="center"/>
        <w:rPr>
          <w:rFonts w:eastAsia="Calibri"/>
          <w:b/>
          <w:sz w:val="20"/>
          <w:szCs w:val="21"/>
          <w:lang w:eastAsia="en-US"/>
        </w:rPr>
      </w:pPr>
      <w:r w:rsidRPr="00330711">
        <w:rPr>
          <w:rFonts w:eastAsia="Calibri"/>
          <w:b/>
          <w:sz w:val="20"/>
          <w:szCs w:val="21"/>
          <w:lang w:eastAsia="en-US"/>
        </w:rPr>
        <w:t xml:space="preserve">składane na podstawie art. 125 ust. 5 ustawy </w:t>
      </w:r>
      <w:proofErr w:type="spellStart"/>
      <w:r w:rsidRPr="00330711">
        <w:rPr>
          <w:rFonts w:eastAsia="Calibri"/>
          <w:b/>
          <w:sz w:val="20"/>
          <w:szCs w:val="21"/>
          <w:lang w:eastAsia="en-US"/>
        </w:rPr>
        <w:t>Pzp</w:t>
      </w:r>
      <w:proofErr w:type="spellEnd"/>
    </w:p>
    <w:p w14:paraId="515C8CAB" w14:textId="60A20533" w:rsidR="002C427D" w:rsidRPr="00330711" w:rsidRDefault="002C427D" w:rsidP="002C427D">
      <w:pPr>
        <w:spacing w:line="360" w:lineRule="auto"/>
        <w:jc w:val="both"/>
        <w:rPr>
          <w:rFonts w:eastAsia="Calibri"/>
          <w:sz w:val="20"/>
          <w:szCs w:val="20"/>
          <w:lang w:eastAsia="en-US"/>
        </w:rPr>
      </w:pPr>
      <w:r w:rsidRPr="00330711">
        <w:rPr>
          <w:rFonts w:eastAsia="Calibri"/>
          <w:sz w:val="20"/>
          <w:szCs w:val="20"/>
          <w:lang w:eastAsia="en-US"/>
        </w:rPr>
        <w:t>Na potrzeby postępowania o udziel</w:t>
      </w:r>
      <w:r>
        <w:rPr>
          <w:rFonts w:eastAsia="Calibri"/>
          <w:sz w:val="20"/>
          <w:szCs w:val="20"/>
          <w:lang w:eastAsia="en-US"/>
        </w:rPr>
        <w:t xml:space="preserve">enie zamówienia publicznego pn. </w:t>
      </w:r>
      <w:r w:rsidR="00CA0029" w:rsidRPr="00F919D1">
        <w:rPr>
          <w:b/>
          <w:sz w:val="20"/>
          <w:szCs w:val="20"/>
        </w:rPr>
        <w:t xml:space="preserve">Usługa wywozu odpadów stałych z Aresztu Śledczego w Poznaniu, Oddziału Zewnętrznego w Poznaniu </w:t>
      </w:r>
      <w:r w:rsidR="00CA0029" w:rsidRPr="00F919D1">
        <w:rPr>
          <w:b/>
          <w:sz w:val="20"/>
          <w:szCs w:val="20"/>
        </w:rPr>
        <w:br/>
        <w:t>oraz Magazynów w Baranowie</w:t>
      </w:r>
      <w:r w:rsidR="00CA0029" w:rsidRPr="00017D82">
        <w:rPr>
          <w:sz w:val="20"/>
          <w:szCs w:val="20"/>
        </w:rPr>
        <w:t xml:space="preserve">, prowadzonego przez </w:t>
      </w:r>
      <w:r w:rsidR="00CA0029">
        <w:rPr>
          <w:b/>
          <w:sz w:val="20"/>
          <w:szCs w:val="20"/>
        </w:rPr>
        <w:t>Areszt Śledczy w </w:t>
      </w:r>
      <w:r w:rsidR="00CA0029" w:rsidRPr="00017D82">
        <w:rPr>
          <w:b/>
          <w:sz w:val="20"/>
          <w:szCs w:val="20"/>
        </w:rPr>
        <w:t>Poznaniu</w:t>
      </w:r>
      <w:r w:rsidRPr="00330711">
        <w:rPr>
          <w:rFonts w:eastAsia="Calibri"/>
          <w:sz w:val="20"/>
          <w:szCs w:val="20"/>
          <w:lang w:eastAsia="en-US"/>
        </w:rPr>
        <w:t>, prow</w:t>
      </w:r>
      <w:r>
        <w:rPr>
          <w:rFonts w:eastAsia="Calibri"/>
          <w:sz w:val="20"/>
          <w:szCs w:val="20"/>
          <w:lang w:eastAsia="en-US"/>
        </w:rPr>
        <w:t>adzonego przez Areszt Śledczy w </w:t>
      </w:r>
      <w:r w:rsidRPr="00330711">
        <w:rPr>
          <w:rFonts w:eastAsia="Calibri"/>
          <w:sz w:val="20"/>
          <w:szCs w:val="20"/>
          <w:lang w:eastAsia="en-US"/>
        </w:rPr>
        <w:t>Poznaniu</w:t>
      </w:r>
      <w:r w:rsidRPr="00330711">
        <w:rPr>
          <w:rFonts w:eastAsia="Calibri"/>
          <w:i/>
          <w:sz w:val="20"/>
          <w:szCs w:val="20"/>
          <w:lang w:eastAsia="en-US"/>
        </w:rPr>
        <w:t xml:space="preserve">, </w:t>
      </w:r>
      <w:r w:rsidRPr="00330711">
        <w:rPr>
          <w:rFonts w:eastAsia="Calibri"/>
          <w:sz w:val="20"/>
          <w:szCs w:val="20"/>
          <w:lang w:eastAsia="en-US"/>
        </w:rPr>
        <w:t>oświadczam, co następuje:</w:t>
      </w:r>
    </w:p>
    <w:p w14:paraId="668D518A" w14:textId="77777777" w:rsidR="002C427D" w:rsidRPr="00330711" w:rsidRDefault="002C427D" w:rsidP="002C427D">
      <w:pPr>
        <w:shd w:val="clear" w:color="auto" w:fill="BFBFBF"/>
        <w:spacing w:before="120" w:line="360" w:lineRule="auto"/>
        <w:rPr>
          <w:rFonts w:eastAsia="Calibri"/>
          <w:b/>
          <w:sz w:val="20"/>
          <w:szCs w:val="21"/>
          <w:lang w:eastAsia="en-US"/>
        </w:rPr>
      </w:pPr>
      <w:r w:rsidRPr="00330711">
        <w:rPr>
          <w:rFonts w:eastAsia="Calibri"/>
          <w:b/>
          <w:sz w:val="20"/>
          <w:szCs w:val="21"/>
          <w:lang w:eastAsia="en-US"/>
        </w:rPr>
        <w:t>OŚWIADCZENIA DOTYCZĄCE PODSTAW WYKLUCZENIA:</w:t>
      </w:r>
    </w:p>
    <w:p w14:paraId="567DF7AB" w14:textId="77777777" w:rsidR="002C427D" w:rsidRPr="00330711" w:rsidRDefault="002C427D" w:rsidP="002C427D">
      <w:pPr>
        <w:numPr>
          <w:ilvl w:val="0"/>
          <w:numId w:val="55"/>
        </w:numPr>
        <w:spacing w:before="120" w:after="160" w:line="360" w:lineRule="auto"/>
        <w:contextualSpacing/>
        <w:jc w:val="both"/>
        <w:rPr>
          <w:rFonts w:eastAsia="Calibri"/>
          <w:sz w:val="20"/>
          <w:szCs w:val="21"/>
          <w:lang w:eastAsia="en-US"/>
        </w:rPr>
      </w:pPr>
      <w:r w:rsidRPr="00330711">
        <w:rPr>
          <w:rFonts w:eastAsia="Calibri"/>
          <w:sz w:val="20"/>
          <w:szCs w:val="21"/>
          <w:lang w:eastAsia="en-US"/>
        </w:rPr>
        <w:t xml:space="preserve">Oświadczam, że nie zachodzą w stosunku do mnie przesłanki wykluczenia z postępowania na podstawie  art. 108 ust 1 ustawy </w:t>
      </w:r>
      <w:proofErr w:type="spellStart"/>
      <w:r w:rsidRPr="00330711">
        <w:rPr>
          <w:rFonts w:eastAsia="Calibri"/>
          <w:sz w:val="20"/>
          <w:szCs w:val="21"/>
          <w:lang w:eastAsia="en-US"/>
        </w:rPr>
        <w:t>Pzp</w:t>
      </w:r>
      <w:proofErr w:type="spellEnd"/>
      <w:r w:rsidRPr="00330711">
        <w:rPr>
          <w:rFonts w:eastAsia="Calibri"/>
          <w:sz w:val="20"/>
          <w:szCs w:val="21"/>
          <w:lang w:eastAsia="en-US"/>
        </w:rPr>
        <w:t>.</w:t>
      </w:r>
    </w:p>
    <w:p w14:paraId="39934179" w14:textId="77777777" w:rsidR="002C427D" w:rsidRPr="00330711" w:rsidRDefault="002C427D" w:rsidP="002C427D">
      <w:pPr>
        <w:numPr>
          <w:ilvl w:val="0"/>
          <w:numId w:val="55"/>
        </w:numPr>
        <w:spacing w:after="160" w:line="360" w:lineRule="auto"/>
        <w:contextualSpacing/>
        <w:jc w:val="both"/>
        <w:rPr>
          <w:rFonts w:eastAsia="Calibri"/>
          <w:sz w:val="20"/>
          <w:szCs w:val="20"/>
          <w:lang w:eastAsia="en-US"/>
        </w:rPr>
      </w:pPr>
      <w:bookmarkStart w:id="35" w:name="_Hlk99016800"/>
      <w:r w:rsidRPr="00330711">
        <w:rPr>
          <w:rFonts w:eastAsia="Calibri"/>
          <w:color w:val="0070C0"/>
          <w:sz w:val="16"/>
          <w:szCs w:val="16"/>
          <w:lang w:eastAsia="en-US"/>
        </w:rPr>
        <w:t>[UWAGA</w:t>
      </w:r>
      <w:r w:rsidRPr="00330711">
        <w:rPr>
          <w:rFonts w:eastAsia="Calibri"/>
          <w:i/>
          <w:color w:val="0070C0"/>
          <w:sz w:val="16"/>
          <w:szCs w:val="16"/>
          <w:lang w:eastAsia="en-US"/>
        </w:rPr>
        <w:t xml:space="preserve">: zastosować tylko wtedy, gdy zamawiający przewidział wykluczenie wykonawcy z postępowania na podstawie którejkolwiek z przesłanek z  art. 109 ust. 1 ustawy </w:t>
      </w:r>
      <w:proofErr w:type="spellStart"/>
      <w:r w:rsidRPr="00330711">
        <w:rPr>
          <w:rFonts w:eastAsia="Calibri"/>
          <w:i/>
          <w:color w:val="0070C0"/>
          <w:sz w:val="16"/>
          <w:szCs w:val="16"/>
          <w:lang w:eastAsia="en-US"/>
        </w:rPr>
        <w:t>Pzp</w:t>
      </w:r>
      <w:proofErr w:type="spellEnd"/>
      <w:r w:rsidRPr="00330711">
        <w:rPr>
          <w:rFonts w:eastAsia="Calibri"/>
          <w:color w:val="0070C0"/>
          <w:sz w:val="16"/>
          <w:szCs w:val="16"/>
          <w:lang w:eastAsia="en-US"/>
        </w:rPr>
        <w:t>]</w:t>
      </w:r>
    </w:p>
    <w:bookmarkEnd w:id="35"/>
    <w:p w14:paraId="61439D71" w14:textId="77777777" w:rsidR="002C427D" w:rsidRPr="00330711" w:rsidRDefault="002C427D" w:rsidP="002C427D">
      <w:pPr>
        <w:spacing w:line="360" w:lineRule="auto"/>
        <w:ind w:left="720"/>
        <w:contextualSpacing/>
        <w:jc w:val="both"/>
        <w:rPr>
          <w:rFonts w:eastAsia="Calibri"/>
          <w:sz w:val="20"/>
          <w:szCs w:val="20"/>
          <w:lang w:eastAsia="en-US"/>
        </w:rPr>
      </w:pPr>
      <w:r w:rsidRPr="00330711">
        <w:rPr>
          <w:rFonts w:eastAsia="Calibri"/>
          <w:sz w:val="20"/>
          <w:szCs w:val="20"/>
          <w:lang w:eastAsia="en-US"/>
        </w:rPr>
        <w:t xml:space="preserve">Oświadczam, że nie zachodzą w stosunku do mnie przesłanki wykluczenia z postępowania na podstawie art. 109 ust. 1 pkt. </w:t>
      </w:r>
      <w:r>
        <w:rPr>
          <w:rFonts w:eastAsia="Calibri"/>
          <w:sz w:val="20"/>
          <w:szCs w:val="20"/>
          <w:lang w:eastAsia="en-US"/>
        </w:rPr>
        <w:t>1-</w:t>
      </w:r>
      <w:r w:rsidRPr="00330711">
        <w:rPr>
          <w:rFonts w:eastAsia="Calibri"/>
          <w:sz w:val="20"/>
          <w:szCs w:val="20"/>
          <w:lang w:eastAsia="en-US"/>
        </w:rPr>
        <w:t xml:space="preserve">4 ustawy </w:t>
      </w:r>
      <w:proofErr w:type="spellStart"/>
      <w:r w:rsidRPr="00330711">
        <w:rPr>
          <w:rFonts w:eastAsia="Calibri"/>
          <w:sz w:val="20"/>
          <w:szCs w:val="20"/>
          <w:lang w:eastAsia="en-US"/>
        </w:rPr>
        <w:t>Pzp</w:t>
      </w:r>
      <w:proofErr w:type="spellEnd"/>
      <w:r w:rsidRPr="00330711">
        <w:rPr>
          <w:rFonts w:eastAsia="Calibri"/>
          <w:sz w:val="20"/>
          <w:szCs w:val="20"/>
          <w:lang w:eastAsia="en-US"/>
        </w:rPr>
        <w:t>.</w:t>
      </w:r>
    </w:p>
    <w:p w14:paraId="79FBD3C3" w14:textId="77777777" w:rsidR="002C427D" w:rsidRPr="00330711" w:rsidRDefault="002C427D" w:rsidP="002C427D">
      <w:pPr>
        <w:numPr>
          <w:ilvl w:val="0"/>
          <w:numId w:val="55"/>
        </w:numPr>
        <w:spacing w:after="160" w:line="360" w:lineRule="auto"/>
        <w:ind w:left="714" w:hanging="357"/>
        <w:jc w:val="both"/>
        <w:rPr>
          <w:rFonts w:eastAsia="Calibri"/>
          <w:sz w:val="20"/>
          <w:szCs w:val="20"/>
          <w:lang w:eastAsia="en-US"/>
        </w:rPr>
      </w:pPr>
      <w:r w:rsidRPr="00330711">
        <w:rPr>
          <w:rFonts w:eastAsia="Calibri"/>
          <w:sz w:val="20"/>
          <w:szCs w:val="20"/>
          <w:lang w:eastAsia="en-US"/>
        </w:rPr>
        <w:t xml:space="preserve">Oświadczam, </w:t>
      </w:r>
      <w:r w:rsidRPr="00330711">
        <w:rPr>
          <w:rFonts w:eastAsia="Calibri"/>
          <w:color w:val="000000"/>
          <w:sz w:val="20"/>
          <w:szCs w:val="20"/>
          <w:lang w:eastAsia="en-US"/>
        </w:rPr>
        <w:t xml:space="preserve">że nie zachodzą w stosunku do mnie przesłanki wykluczenia z postępowania na podstawie art.  </w:t>
      </w:r>
      <w:r w:rsidRPr="00330711">
        <w:rPr>
          <w:rFonts w:eastAsia="Times New Roman"/>
          <w:color w:val="000000"/>
          <w:sz w:val="20"/>
          <w:szCs w:val="20"/>
        </w:rPr>
        <w:t xml:space="preserve">7 ust. 1 ustawy </w:t>
      </w:r>
      <w:r w:rsidRPr="00330711">
        <w:rPr>
          <w:rFonts w:eastAsia="Calibri"/>
          <w:color w:val="000000"/>
          <w:sz w:val="20"/>
          <w:szCs w:val="20"/>
          <w:lang w:eastAsia="en-US"/>
        </w:rPr>
        <w:t xml:space="preserve">z dnia 13 kwietnia 2022 </w:t>
      </w:r>
      <w:proofErr w:type="spellStart"/>
      <w:r w:rsidRPr="00330711">
        <w:rPr>
          <w:rFonts w:eastAsia="Calibri"/>
          <w:color w:val="000000"/>
          <w:sz w:val="20"/>
          <w:szCs w:val="20"/>
          <w:lang w:eastAsia="en-US"/>
        </w:rPr>
        <w:t>r.</w:t>
      </w:r>
      <w:r w:rsidRPr="00330711">
        <w:rPr>
          <w:rFonts w:eastAsia="Calibri"/>
          <w:iCs/>
          <w:color w:val="000000"/>
          <w:sz w:val="20"/>
          <w:szCs w:val="20"/>
          <w:lang w:eastAsia="en-US"/>
        </w:rPr>
        <w:t>o</w:t>
      </w:r>
      <w:proofErr w:type="spellEnd"/>
      <w:r w:rsidRPr="00330711">
        <w:rPr>
          <w:rFonts w:eastAsia="Calibri"/>
          <w:iCs/>
          <w:color w:val="000000"/>
          <w:sz w:val="20"/>
          <w:szCs w:val="20"/>
          <w:lang w:eastAsia="en-US"/>
        </w:rPr>
        <w:t xml:space="preserve"> szczególnych rozwiązaniach w zakresie przeciwdziałania wspieraniu agresji na Ukrainę oraz służących ochronie bezpieczeństwa narodowego</w:t>
      </w:r>
      <w:r w:rsidRPr="00330711">
        <w:rPr>
          <w:rFonts w:eastAsia="Calibri"/>
          <w:i/>
          <w:iCs/>
          <w:color w:val="000000"/>
          <w:sz w:val="20"/>
          <w:szCs w:val="20"/>
          <w:lang w:eastAsia="en-US"/>
        </w:rPr>
        <w:t xml:space="preserve"> (Dz. U. poz. 835)</w:t>
      </w:r>
      <w:r w:rsidRPr="00330711">
        <w:rPr>
          <w:rFonts w:eastAsia="Calibri"/>
          <w:i/>
          <w:iCs/>
          <w:color w:val="000000"/>
          <w:sz w:val="20"/>
          <w:szCs w:val="20"/>
          <w:vertAlign w:val="superscript"/>
          <w:lang w:eastAsia="en-US"/>
        </w:rPr>
        <w:footnoteReference w:id="2"/>
      </w:r>
      <w:r w:rsidRPr="00330711">
        <w:rPr>
          <w:rFonts w:eastAsia="Calibri"/>
          <w:i/>
          <w:iCs/>
          <w:color w:val="000000"/>
          <w:sz w:val="20"/>
          <w:szCs w:val="20"/>
          <w:lang w:eastAsia="en-US"/>
        </w:rPr>
        <w:t>.</w:t>
      </w:r>
    </w:p>
    <w:p w14:paraId="4CF7C644" w14:textId="77777777" w:rsidR="002C427D" w:rsidRPr="00330711" w:rsidRDefault="002C427D" w:rsidP="002C427D">
      <w:pPr>
        <w:shd w:val="clear" w:color="auto" w:fill="BFBFBF"/>
        <w:spacing w:after="120" w:line="360" w:lineRule="auto"/>
        <w:jc w:val="both"/>
        <w:rPr>
          <w:rFonts w:eastAsia="Calibri"/>
          <w:b/>
          <w:sz w:val="20"/>
          <w:szCs w:val="21"/>
          <w:lang w:eastAsia="en-US"/>
        </w:rPr>
      </w:pPr>
      <w:r w:rsidRPr="00330711">
        <w:rPr>
          <w:rFonts w:eastAsia="Calibri"/>
          <w:b/>
          <w:sz w:val="20"/>
          <w:szCs w:val="21"/>
          <w:lang w:eastAsia="en-US"/>
        </w:rPr>
        <w:lastRenderedPageBreak/>
        <w:t>OŚWIADCZENIE DOTYCZĄCE WARUNKÓW UDZIAŁU W POSTĘPOWANIU:</w:t>
      </w:r>
    </w:p>
    <w:p w14:paraId="587E043B" w14:textId="0ECC6B42" w:rsidR="002C427D" w:rsidRPr="00330711" w:rsidRDefault="002C427D" w:rsidP="002C427D">
      <w:pPr>
        <w:spacing w:after="120" w:line="360" w:lineRule="auto"/>
        <w:jc w:val="both"/>
        <w:rPr>
          <w:rFonts w:eastAsia="Calibri"/>
          <w:sz w:val="20"/>
          <w:szCs w:val="21"/>
          <w:lang w:eastAsia="en-US"/>
        </w:rPr>
      </w:pPr>
      <w:r w:rsidRPr="00330711">
        <w:rPr>
          <w:rFonts w:eastAsia="Calibri"/>
          <w:sz w:val="20"/>
          <w:szCs w:val="21"/>
          <w:lang w:eastAsia="en-US"/>
        </w:rPr>
        <w:t>Oświadczam, że spełniam warunki udziału w postępowaniu określone przez zamawiającego w </w:t>
      </w:r>
      <w:r w:rsidRPr="00330711">
        <w:rPr>
          <w:rFonts w:eastAsia="Calibri"/>
          <w:sz w:val="21"/>
          <w:szCs w:val="21"/>
          <w:lang w:eastAsia="en-US"/>
        </w:rPr>
        <w:t xml:space="preserve"> </w:t>
      </w:r>
      <w:r>
        <w:rPr>
          <w:sz w:val="20"/>
          <w:szCs w:val="20"/>
        </w:rPr>
        <w:t>Specyfikacji Warunków Zamówienia rozdziale VI Warunki ubiegania się o zamówienie</w:t>
      </w:r>
      <w:r>
        <w:rPr>
          <w:i/>
          <w:sz w:val="20"/>
          <w:szCs w:val="20"/>
        </w:rPr>
        <w:t xml:space="preserve"> </w:t>
      </w:r>
      <w:r w:rsidRPr="00330711">
        <w:rPr>
          <w:rFonts w:eastAsia="Calibri"/>
          <w:i/>
          <w:sz w:val="16"/>
          <w:szCs w:val="16"/>
          <w:lang w:eastAsia="en-US"/>
        </w:rPr>
        <w:t>(wskazać dokument i właściwą jednostkę redakcyjną dokumentu, w której określono warunki udziału w postępowaniu)</w:t>
      </w:r>
      <w:r w:rsidR="004C4E0A">
        <w:rPr>
          <w:rFonts w:eastAsia="Calibri"/>
          <w:i/>
          <w:sz w:val="16"/>
          <w:szCs w:val="16"/>
          <w:lang w:eastAsia="en-US"/>
        </w:rPr>
        <w:t xml:space="preserve"> </w:t>
      </w:r>
      <w:r>
        <w:rPr>
          <w:rFonts w:eastAsia="Calibri"/>
          <w:sz w:val="20"/>
          <w:szCs w:val="21"/>
          <w:lang w:eastAsia="en-US"/>
        </w:rPr>
        <w:t xml:space="preserve">w  następującym zakresie: </w:t>
      </w:r>
      <w:r w:rsidRPr="00330711">
        <w:rPr>
          <w:rFonts w:eastAsia="Calibri"/>
          <w:sz w:val="20"/>
          <w:szCs w:val="21"/>
          <w:lang w:eastAsia="en-US"/>
        </w:rPr>
        <w:t>…………………………………………………………………</w:t>
      </w:r>
      <w:r>
        <w:rPr>
          <w:rFonts w:eastAsia="Calibri"/>
          <w:sz w:val="20"/>
          <w:szCs w:val="21"/>
          <w:lang w:eastAsia="en-US"/>
        </w:rPr>
        <w:t>…</w:t>
      </w:r>
      <w:r w:rsidR="00652CCA">
        <w:rPr>
          <w:rFonts w:eastAsia="Calibri"/>
          <w:sz w:val="20"/>
          <w:szCs w:val="21"/>
          <w:lang w:eastAsia="en-US"/>
        </w:rPr>
        <w:t>....................</w:t>
      </w:r>
      <w:r>
        <w:rPr>
          <w:rFonts w:eastAsia="Calibri"/>
          <w:sz w:val="20"/>
          <w:szCs w:val="21"/>
          <w:lang w:eastAsia="en-US"/>
        </w:rPr>
        <w:t>…</w:t>
      </w:r>
      <w:r w:rsidRPr="00330711">
        <w:rPr>
          <w:rFonts w:eastAsia="Calibri"/>
          <w:sz w:val="20"/>
          <w:szCs w:val="21"/>
          <w:lang w:eastAsia="en-US"/>
        </w:rPr>
        <w:t xml:space="preserve"> </w:t>
      </w:r>
    </w:p>
    <w:p w14:paraId="757529FD" w14:textId="77777777" w:rsidR="002C427D" w:rsidRPr="00330711" w:rsidRDefault="002C427D" w:rsidP="002C427D">
      <w:pPr>
        <w:spacing w:line="360" w:lineRule="auto"/>
        <w:jc w:val="both"/>
        <w:rPr>
          <w:rFonts w:eastAsia="Calibri"/>
          <w:sz w:val="21"/>
          <w:szCs w:val="21"/>
          <w:lang w:eastAsia="en-US"/>
        </w:rPr>
      </w:pPr>
      <w:r w:rsidRPr="00330711">
        <w:rPr>
          <w:rFonts w:eastAsia="Calibri"/>
          <w:sz w:val="20"/>
          <w:szCs w:val="21"/>
          <w:lang w:eastAsia="en-US"/>
        </w:rPr>
        <w:t>……..…………………………………………………..……………</w:t>
      </w:r>
      <w:r>
        <w:rPr>
          <w:rFonts w:eastAsia="Calibri"/>
          <w:sz w:val="20"/>
          <w:szCs w:val="21"/>
          <w:lang w:eastAsia="en-US"/>
        </w:rPr>
        <w:t>………………………………………………</w:t>
      </w:r>
    </w:p>
    <w:p w14:paraId="2AD8D7F5" w14:textId="77777777" w:rsidR="002C427D" w:rsidRPr="00330711" w:rsidRDefault="002C427D" w:rsidP="002C427D">
      <w:pPr>
        <w:spacing w:line="360" w:lineRule="auto"/>
        <w:ind w:left="5664" w:firstLine="708"/>
        <w:jc w:val="both"/>
        <w:rPr>
          <w:rFonts w:eastAsia="Calibri"/>
          <w:i/>
          <w:sz w:val="16"/>
          <w:szCs w:val="16"/>
          <w:lang w:eastAsia="en-US"/>
        </w:rPr>
      </w:pPr>
    </w:p>
    <w:p w14:paraId="5BE18E05" w14:textId="77777777" w:rsidR="002C427D" w:rsidRPr="00330711" w:rsidRDefault="002C427D" w:rsidP="002C427D">
      <w:pPr>
        <w:shd w:val="clear" w:color="auto" w:fill="BFBFBF"/>
        <w:spacing w:after="120" w:line="360" w:lineRule="auto"/>
        <w:jc w:val="both"/>
        <w:rPr>
          <w:rFonts w:eastAsia="Calibri"/>
          <w:b/>
          <w:sz w:val="20"/>
          <w:szCs w:val="21"/>
          <w:lang w:eastAsia="en-US"/>
        </w:rPr>
      </w:pPr>
      <w:r w:rsidRPr="00330711">
        <w:rPr>
          <w:rFonts w:eastAsia="Calibri"/>
          <w:b/>
          <w:sz w:val="20"/>
          <w:szCs w:val="21"/>
          <w:lang w:eastAsia="en-US"/>
        </w:rPr>
        <w:t>OŚWIADCZENIE DOTYCZĄCE PODANYCH INFORMACJI:</w:t>
      </w:r>
    </w:p>
    <w:p w14:paraId="7712429C" w14:textId="77777777" w:rsidR="002C427D" w:rsidRPr="00330711" w:rsidRDefault="002C427D" w:rsidP="002C427D">
      <w:pPr>
        <w:spacing w:before="120" w:after="120" w:line="360" w:lineRule="auto"/>
        <w:jc w:val="both"/>
        <w:rPr>
          <w:rFonts w:ascii="Calibri" w:eastAsia="Calibri" w:hAnsi="Calibri" w:cs="Times New Roman"/>
          <w:sz w:val="20"/>
          <w:lang w:eastAsia="en-US"/>
        </w:rPr>
      </w:pPr>
      <w:r w:rsidRPr="00330711">
        <w:rPr>
          <w:rFonts w:eastAsia="Calibri"/>
          <w:sz w:val="20"/>
          <w:szCs w:val="21"/>
          <w:lang w:eastAsia="en-US"/>
        </w:rPr>
        <w:t xml:space="preserve">Oświadczam, że wszystkie informacje podane w powyższych oświadczeniach są aktualne </w:t>
      </w:r>
      <w:r w:rsidRPr="00330711">
        <w:rPr>
          <w:rFonts w:eastAsia="Calibri"/>
          <w:sz w:val="20"/>
          <w:szCs w:val="21"/>
          <w:lang w:eastAsia="en-US"/>
        </w:rPr>
        <w:br/>
        <w:t>i zgodne z prawdą oraz zostały przedstawione z pełną świadomością konsekwencji wprowadzenia zamawiającego w błąd przy przedstawianiu informacji.</w:t>
      </w:r>
    </w:p>
    <w:p w14:paraId="129250FD" w14:textId="77777777" w:rsidR="002C427D" w:rsidRPr="00330711" w:rsidRDefault="002C427D" w:rsidP="002C427D">
      <w:pPr>
        <w:spacing w:after="160" w:line="360" w:lineRule="auto"/>
        <w:jc w:val="both"/>
        <w:rPr>
          <w:rFonts w:eastAsia="Calibri"/>
          <w:sz w:val="21"/>
          <w:szCs w:val="21"/>
          <w:lang w:eastAsia="en-US"/>
        </w:rPr>
      </w:pPr>
    </w:p>
    <w:p w14:paraId="1239A632" w14:textId="77777777" w:rsidR="002C427D" w:rsidRPr="00330711" w:rsidRDefault="002C427D" w:rsidP="002C427D">
      <w:pPr>
        <w:spacing w:after="160" w:line="360" w:lineRule="auto"/>
        <w:jc w:val="both"/>
        <w:rPr>
          <w:rFonts w:eastAsia="Calibri"/>
          <w:sz w:val="21"/>
          <w:szCs w:val="21"/>
          <w:lang w:eastAsia="en-US"/>
        </w:rPr>
      </w:pP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t>……………………………………….</w:t>
      </w:r>
    </w:p>
    <w:p w14:paraId="48A98D0D" w14:textId="06460AAE" w:rsidR="002C427D" w:rsidRPr="00330711" w:rsidRDefault="002C427D" w:rsidP="002C427D">
      <w:pPr>
        <w:spacing w:after="160" w:line="360" w:lineRule="auto"/>
        <w:jc w:val="both"/>
        <w:rPr>
          <w:rFonts w:eastAsia="Calibri"/>
          <w:i/>
          <w:sz w:val="16"/>
          <w:szCs w:val="16"/>
          <w:lang w:eastAsia="en-US"/>
        </w:rPr>
      </w:pPr>
      <w:r w:rsidRPr="00330711">
        <w:rPr>
          <w:rFonts w:eastAsia="Calibri"/>
          <w:sz w:val="21"/>
          <w:szCs w:val="21"/>
          <w:lang w:eastAsia="en-US"/>
        </w:rPr>
        <w:tab/>
      </w:r>
      <w:r w:rsidRPr="00330711">
        <w:rPr>
          <w:rFonts w:eastAsia="Calibri"/>
          <w:sz w:val="21"/>
          <w:szCs w:val="21"/>
          <w:lang w:eastAsia="en-US"/>
        </w:rPr>
        <w:tab/>
      </w:r>
      <w:r w:rsidRPr="00330711">
        <w:rPr>
          <w:rFonts w:eastAsia="Calibri"/>
          <w:sz w:val="21"/>
          <w:szCs w:val="21"/>
          <w:lang w:eastAsia="en-US"/>
        </w:rPr>
        <w:tab/>
      </w:r>
      <w:r w:rsidRPr="00330711">
        <w:rPr>
          <w:rFonts w:eastAsia="Calibri"/>
          <w:i/>
          <w:sz w:val="21"/>
          <w:szCs w:val="21"/>
          <w:lang w:eastAsia="en-US"/>
        </w:rPr>
        <w:tab/>
      </w:r>
      <w:r w:rsidR="007D1ED3" w:rsidRPr="007D1ED3">
        <w:rPr>
          <w:rFonts w:eastAsia="Calibri"/>
          <w:i/>
          <w:sz w:val="16"/>
          <w:szCs w:val="16"/>
          <w:lang w:eastAsia="en-US"/>
        </w:rPr>
        <w:t>(</w:t>
      </w:r>
      <w:r w:rsidRPr="007D1ED3">
        <w:rPr>
          <w:rFonts w:eastAsia="Calibri"/>
          <w:i/>
          <w:sz w:val="16"/>
          <w:szCs w:val="16"/>
          <w:lang w:eastAsia="en-US"/>
        </w:rPr>
        <w:t>Data;</w:t>
      </w:r>
      <w:r w:rsidRPr="00330711">
        <w:rPr>
          <w:rFonts w:eastAsia="Calibri"/>
          <w:i/>
          <w:sz w:val="16"/>
          <w:szCs w:val="16"/>
          <w:lang w:eastAsia="en-US"/>
        </w:rPr>
        <w:t xml:space="preserve"> kwalifikowany podpis elektroniczny lub podpis zaufany lub podpis osobisty</w:t>
      </w:r>
      <w:r w:rsidR="007D1ED3">
        <w:rPr>
          <w:rFonts w:eastAsia="Calibri"/>
          <w:i/>
          <w:sz w:val="16"/>
          <w:szCs w:val="16"/>
          <w:lang w:eastAsia="en-US"/>
        </w:rPr>
        <w:t>)</w:t>
      </w:r>
      <w:r w:rsidRPr="00330711">
        <w:rPr>
          <w:rFonts w:eastAsia="Calibri"/>
          <w:i/>
          <w:sz w:val="16"/>
          <w:szCs w:val="16"/>
          <w:lang w:eastAsia="en-US"/>
        </w:rPr>
        <w:t xml:space="preserve"> </w:t>
      </w:r>
    </w:p>
    <w:p w14:paraId="2B95111A" w14:textId="77777777" w:rsidR="002C427D" w:rsidRPr="00330711" w:rsidRDefault="002C427D" w:rsidP="002C427D">
      <w:pPr>
        <w:suppressAutoHyphens/>
        <w:jc w:val="both"/>
        <w:rPr>
          <w:rFonts w:eastAsia="Times New Roman"/>
          <w:sz w:val="20"/>
          <w:szCs w:val="20"/>
          <w:lang w:eastAsia="ar-SA"/>
        </w:rPr>
      </w:pPr>
    </w:p>
    <w:p w14:paraId="10BDE312" w14:textId="77777777" w:rsidR="002C427D" w:rsidRPr="00330711" w:rsidRDefault="002C427D" w:rsidP="002C427D">
      <w:pPr>
        <w:suppressAutoHyphens/>
        <w:jc w:val="both"/>
        <w:rPr>
          <w:rFonts w:eastAsia="Times New Roman"/>
          <w:sz w:val="20"/>
          <w:szCs w:val="20"/>
          <w:lang w:eastAsia="ar-SA"/>
        </w:rPr>
      </w:pPr>
    </w:p>
    <w:p w14:paraId="5FBCEE19" w14:textId="77777777" w:rsidR="002C427D" w:rsidRPr="00132AFC" w:rsidRDefault="002C427D" w:rsidP="002C427D">
      <w:pPr>
        <w:suppressAutoHyphens/>
        <w:jc w:val="both"/>
        <w:rPr>
          <w:rFonts w:eastAsia="Times New Roman"/>
          <w:sz w:val="20"/>
          <w:szCs w:val="20"/>
          <w:lang w:eastAsia="ar-SA"/>
        </w:rPr>
      </w:pPr>
    </w:p>
    <w:p w14:paraId="6E0716A3" w14:textId="77777777" w:rsidR="002C427D" w:rsidRPr="008F5D7A" w:rsidRDefault="002C427D" w:rsidP="002C427D"/>
    <w:p w14:paraId="57FFD1EC" w14:textId="77777777" w:rsidR="00976DC2" w:rsidRDefault="00976DC2">
      <w:pPr>
        <w:spacing w:line="320" w:lineRule="auto"/>
        <w:jc w:val="both"/>
        <w:rPr>
          <w:i/>
          <w:sz w:val="18"/>
        </w:rPr>
      </w:pPr>
    </w:p>
    <w:p w14:paraId="12103F52" w14:textId="77777777" w:rsidR="007D1ED3" w:rsidRDefault="007D1ED3">
      <w:pPr>
        <w:spacing w:line="320" w:lineRule="auto"/>
        <w:jc w:val="both"/>
        <w:rPr>
          <w:i/>
          <w:sz w:val="18"/>
        </w:rPr>
      </w:pPr>
    </w:p>
    <w:p w14:paraId="1459E43D" w14:textId="77777777" w:rsidR="007D1ED3" w:rsidRDefault="007D1ED3">
      <w:pPr>
        <w:spacing w:line="320" w:lineRule="auto"/>
        <w:jc w:val="both"/>
        <w:rPr>
          <w:i/>
          <w:sz w:val="18"/>
        </w:rPr>
      </w:pPr>
    </w:p>
    <w:p w14:paraId="5795BB85" w14:textId="77777777" w:rsidR="007D1ED3" w:rsidRDefault="007D1ED3">
      <w:pPr>
        <w:spacing w:line="320" w:lineRule="auto"/>
        <w:jc w:val="both"/>
        <w:rPr>
          <w:i/>
          <w:sz w:val="18"/>
        </w:rPr>
      </w:pPr>
    </w:p>
    <w:p w14:paraId="2647C279" w14:textId="77777777" w:rsidR="007D1ED3" w:rsidRDefault="007D1ED3">
      <w:pPr>
        <w:spacing w:line="320" w:lineRule="auto"/>
        <w:jc w:val="both"/>
        <w:rPr>
          <w:i/>
          <w:sz w:val="18"/>
        </w:rPr>
      </w:pPr>
    </w:p>
    <w:p w14:paraId="29FC57AD" w14:textId="77777777" w:rsidR="007D1ED3" w:rsidRDefault="007D1ED3">
      <w:pPr>
        <w:spacing w:line="320" w:lineRule="auto"/>
        <w:jc w:val="both"/>
        <w:rPr>
          <w:i/>
          <w:sz w:val="18"/>
        </w:rPr>
      </w:pPr>
    </w:p>
    <w:p w14:paraId="50BC58C5" w14:textId="77777777" w:rsidR="007D1ED3" w:rsidRDefault="007D1ED3">
      <w:pPr>
        <w:spacing w:line="320" w:lineRule="auto"/>
        <w:jc w:val="both"/>
        <w:rPr>
          <w:i/>
          <w:sz w:val="18"/>
        </w:rPr>
      </w:pPr>
    </w:p>
    <w:p w14:paraId="64A65DFF" w14:textId="77777777" w:rsidR="007D1ED3" w:rsidRDefault="007D1ED3">
      <w:pPr>
        <w:spacing w:line="320" w:lineRule="auto"/>
        <w:jc w:val="both"/>
        <w:rPr>
          <w:i/>
          <w:sz w:val="18"/>
        </w:rPr>
      </w:pPr>
    </w:p>
    <w:p w14:paraId="5D70F712" w14:textId="77777777" w:rsidR="007D1ED3" w:rsidRDefault="007D1ED3">
      <w:pPr>
        <w:spacing w:line="320" w:lineRule="auto"/>
        <w:jc w:val="both"/>
        <w:rPr>
          <w:i/>
          <w:sz w:val="18"/>
        </w:rPr>
      </w:pPr>
    </w:p>
    <w:p w14:paraId="51C35BE8" w14:textId="77777777" w:rsidR="007D1ED3" w:rsidRDefault="007D1ED3">
      <w:pPr>
        <w:spacing w:line="320" w:lineRule="auto"/>
        <w:jc w:val="both"/>
        <w:rPr>
          <w:i/>
          <w:sz w:val="18"/>
        </w:rPr>
      </w:pPr>
    </w:p>
    <w:p w14:paraId="4EA9C279" w14:textId="77777777" w:rsidR="007D1ED3" w:rsidRDefault="007D1ED3">
      <w:pPr>
        <w:spacing w:line="320" w:lineRule="auto"/>
        <w:jc w:val="both"/>
        <w:rPr>
          <w:i/>
          <w:sz w:val="18"/>
        </w:rPr>
      </w:pPr>
    </w:p>
    <w:p w14:paraId="61968B13" w14:textId="77777777" w:rsidR="007D1ED3" w:rsidRDefault="007D1ED3">
      <w:pPr>
        <w:spacing w:line="320" w:lineRule="auto"/>
        <w:jc w:val="both"/>
        <w:rPr>
          <w:i/>
          <w:sz w:val="18"/>
        </w:rPr>
      </w:pPr>
    </w:p>
    <w:p w14:paraId="6762400D" w14:textId="77777777" w:rsidR="007D1ED3" w:rsidRDefault="007D1ED3">
      <w:pPr>
        <w:spacing w:line="320" w:lineRule="auto"/>
        <w:jc w:val="both"/>
        <w:rPr>
          <w:i/>
          <w:sz w:val="18"/>
        </w:rPr>
      </w:pPr>
    </w:p>
    <w:p w14:paraId="3F401EFF" w14:textId="77777777" w:rsidR="007D1ED3" w:rsidRDefault="007D1ED3">
      <w:pPr>
        <w:spacing w:line="320" w:lineRule="auto"/>
        <w:jc w:val="both"/>
        <w:rPr>
          <w:i/>
          <w:sz w:val="18"/>
        </w:rPr>
      </w:pPr>
    </w:p>
    <w:p w14:paraId="19F1E22C" w14:textId="77777777" w:rsidR="007D1ED3" w:rsidRDefault="007D1ED3">
      <w:pPr>
        <w:spacing w:line="320" w:lineRule="auto"/>
        <w:jc w:val="both"/>
        <w:rPr>
          <w:i/>
          <w:sz w:val="18"/>
        </w:rPr>
      </w:pPr>
    </w:p>
    <w:p w14:paraId="6F7E7B09" w14:textId="77777777" w:rsidR="007D1ED3" w:rsidRDefault="007D1ED3">
      <w:pPr>
        <w:spacing w:line="320" w:lineRule="auto"/>
        <w:jc w:val="both"/>
        <w:rPr>
          <w:i/>
          <w:sz w:val="18"/>
        </w:rPr>
      </w:pPr>
    </w:p>
    <w:p w14:paraId="62430C4B" w14:textId="77777777" w:rsidR="007D1ED3" w:rsidRDefault="007D1ED3">
      <w:pPr>
        <w:spacing w:line="320" w:lineRule="auto"/>
        <w:jc w:val="both"/>
        <w:rPr>
          <w:i/>
          <w:sz w:val="18"/>
        </w:rPr>
      </w:pPr>
    </w:p>
    <w:p w14:paraId="413B7509" w14:textId="77777777" w:rsidR="007D1ED3" w:rsidRDefault="007D1ED3">
      <w:pPr>
        <w:spacing w:line="320" w:lineRule="auto"/>
        <w:jc w:val="both"/>
        <w:rPr>
          <w:i/>
          <w:sz w:val="18"/>
        </w:rPr>
      </w:pPr>
    </w:p>
    <w:p w14:paraId="2105A14E" w14:textId="77777777" w:rsidR="007D1ED3" w:rsidRDefault="007D1ED3">
      <w:pPr>
        <w:spacing w:line="320" w:lineRule="auto"/>
        <w:jc w:val="both"/>
        <w:rPr>
          <w:i/>
          <w:sz w:val="18"/>
        </w:rPr>
      </w:pPr>
    </w:p>
    <w:p w14:paraId="7009E84D" w14:textId="77777777" w:rsidR="007D1ED3" w:rsidRDefault="007D1ED3">
      <w:pPr>
        <w:spacing w:line="320" w:lineRule="auto"/>
        <w:jc w:val="both"/>
        <w:rPr>
          <w:i/>
          <w:sz w:val="18"/>
        </w:rPr>
      </w:pPr>
    </w:p>
    <w:p w14:paraId="4721D04D" w14:textId="77777777" w:rsidR="007D1ED3" w:rsidRDefault="007D1ED3">
      <w:pPr>
        <w:spacing w:line="320" w:lineRule="auto"/>
        <w:jc w:val="both"/>
        <w:rPr>
          <w:i/>
          <w:sz w:val="18"/>
        </w:rPr>
      </w:pPr>
    </w:p>
    <w:p w14:paraId="3CEBF836" w14:textId="77777777" w:rsidR="007D1ED3" w:rsidRDefault="007D1ED3">
      <w:pPr>
        <w:spacing w:line="320" w:lineRule="auto"/>
        <w:jc w:val="both"/>
        <w:rPr>
          <w:i/>
          <w:sz w:val="18"/>
        </w:rPr>
      </w:pPr>
    </w:p>
    <w:p w14:paraId="7740FD40" w14:textId="77777777" w:rsidR="007D1ED3" w:rsidRDefault="007D1ED3">
      <w:pPr>
        <w:spacing w:line="320" w:lineRule="auto"/>
        <w:jc w:val="both"/>
        <w:rPr>
          <w:i/>
          <w:sz w:val="18"/>
        </w:rPr>
      </w:pPr>
    </w:p>
    <w:p w14:paraId="134073F1" w14:textId="77777777" w:rsidR="007D1ED3" w:rsidRDefault="007D1ED3">
      <w:pPr>
        <w:spacing w:line="320" w:lineRule="auto"/>
        <w:jc w:val="both"/>
        <w:rPr>
          <w:i/>
          <w:sz w:val="18"/>
        </w:rPr>
      </w:pPr>
    </w:p>
    <w:p w14:paraId="1F60E7C5" w14:textId="6EA70B58" w:rsidR="00976DC2" w:rsidRPr="00976DC2" w:rsidRDefault="00976DC2" w:rsidP="00976DC2">
      <w:pPr>
        <w:suppressAutoHyphens/>
        <w:autoSpaceDE w:val="0"/>
        <w:autoSpaceDN w:val="0"/>
        <w:spacing w:line="312" w:lineRule="auto"/>
        <w:ind w:left="435"/>
        <w:jc w:val="right"/>
        <w:rPr>
          <w:rFonts w:eastAsia="Times New Roman"/>
          <w:b/>
          <w:sz w:val="20"/>
          <w:szCs w:val="20"/>
          <w:lang w:val="x-none"/>
        </w:rPr>
      </w:pPr>
      <w:r w:rsidRPr="00976DC2">
        <w:rPr>
          <w:rFonts w:eastAsia="Times New Roman"/>
          <w:b/>
          <w:sz w:val="20"/>
          <w:szCs w:val="20"/>
          <w:lang w:val="x-none"/>
        </w:rPr>
        <w:lastRenderedPageBreak/>
        <w:t>Zał. nr</w:t>
      </w:r>
      <w:r w:rsidR="002C427D">
        <w:rPr>
          <w:rFonts w:eastAsia="Times New Roman"/>
          <w:b/>
          <w:sz w:val="20"/>
          <w:szCs w:val="20"/>
          <w:lang w:val="pl-PL"/>
        </w:rPr>
        <w:t xml:space="preserve"> 5</w:t>
      </w:r>
      <w:r w:rsidRPr="00976DC2">
        <w:rPr>
          <w:rFonts w:eastAsia="Times New Roman"/>
          <w:b/>
          <w:sz w:val="20"/>
          <w:szCs w:val="20"/>
          <w:lang w:val="pl-PL"/>
        </w:rPr>
        <w:t xml:space="preserve"> </w:t>
      </w:r>
      <w:r w:rsidRPr="00976DC2">
        <w:rPr>
          <w:rFonts w:eastAsia="Times New Roman"/>
          <w:b/>
          <w:sz w:val="20"/>
          <w:szCs w:val="20"/>
          <w:lang w:val="x-none"/>
        </w:rPr>
        <w:t>do SWZ</w:t>
      </w:r>
      <w:r w:rsidRPr="00976DC2">
        <w:rPr>
          <w:rFonts w:eastAsia="Times New Roman"/>
          <w:b/>
          <w:sz w:val="20"/>
          <w:szCs w:val="20"/>
          <w:lang w:val="pl-PL"/>
        </w:rPr>
        <w:t xml:space="preserve"> </w:t>
      </w:r>
    </w:p>
    <w:p w14:paraId="1AB7ACCC" w14:textId="77777777" w:rsidR="00976DC2" w:rsidRDefault="00976DC2" w:rsidP="00976DC2">
      <w:pPr>
        <w:jc w:val="center"/>
        <w:rPr>
          <w:rFonts w:eastAsia="Calibri"/>
          <w:sz w:val="20"/>
          <w:szCs w:val="20"/>
          <w:lang w:eastAsia="en-US"/>
        </w:rPr>
      </w:pPr>
    </w:p>
    <w:p w14:paraId="63A826AA" w14:textId="77777777" w:rsidR="00976DC2" w:rsidRPr="00976DC2" w:rsidRDefault="00976DC2" w:rsidP="00976DC2">
      <w:pPr>
        <w:jc w:val="center"/>
        <w:rPr>
          <w:rFonts w:eastAsia="Calibri"/>
          <w:sz w:val="20"/>
          <w:szCs w:val="20"/>
          <w:lang w:eastAsia="en-US"/>
        </w:rPr>
      </w:pPr>
      <w:r w:rsidRPr="00976DC2">
        <w:rPr>
          <w:rFonts w:eastAsia="Calibri"/>
          <w:sz w:val="20"/>
          <w:szCs w:val="20"/>
          <w:lang w:eastAsia="en-US"/>
        </w:rPr>
        <w:t xml:space="preserve">Umowa Nr …….. </w:t>
      </w:r>
    </w:p>
    <w:p w14:paraId="44E02724" w14:textId="77777777" w:rsidR="00976DC2" w:rsidRPr="00976DC2" w:rsidRDefault="00976DC2" w:rsidP="00976DC2">
      <w:pPr>
        <w:jc w:val="both"/>
        <w:rPr>
          <w:rFonts w:eastAsia="Calibri"/>
          <w:sz w:val="20"/>
          <w:szCs w:val="20"/>
          <w:lang w:eastAsia="en-US"/>
        </w:rPr>
      </w:pPr>
      <w:r w:rsidRPr="00976DC2">
        <w:rPr>
          <w:rFonts w:eastAsia="Calibri"/>
          <w:b/>
          <w:bCs/>
          <w:sz w:val="20"/>
          <w:szCs w:val="20"/>
          <w:lang w:eastAsia="en-US"/>
        </w:rPr>
        <w:t xml:space="preserve"> </w:t>
      </w:r>
    </w:p>
    <w:p w14:paraId="664A72AF"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Zawarta w dniu ..................... r. pomiędzy stronami: </w:t>
      </w:r>
    </w:p>
    <w:p w14:paraId="511E7EE9" w14:textId="25CADC03" w:rsidR="00976DC2" w:rsidRPr="00976DC2" w:rsidRDefault="00976DC2" w:rsidP="00976DC2">
      <w:pPr>
        <w:jc w:val="both"/>
        <w:rPr>
          <w:rFonts w:eastAsia="Calibri"/>
          <w:sz w:val="20"/>
          <w:szCs w:val="20"/>
          <w:lang w:eastAsia="en-US"/>
        </w:rPr>
      </w:pPr>
      <w:r w:rsidRPr="00976DC2">
        <w:rPr>
          <w:rFonts w:eastAsia="Calibri"/>
          <w:b/>
          <w:bCs/>
          <w:sz w:val="20"/>
          <w:szCs w:val="20"/>
          <w:lang w:eastAsia="en-US"/>
        </w:rPr>
        <w:t xml:space="preserve">Aresztem Śledczym w Poznaniu; ul. Młyńska 1; 61-729 Poznań </w:t>
      </w:r>
      <w:r w:rsidRPr="00976DC2">
        <w:rPr>
          <w:rFonts w:eastAsia="Calibri"/>
          <w:sz w:val="20"/>
          <w:szCs w:val="20"/>
          <w:lang w:eastAsia="en-US"/>
        </w:rPr>
        <w:t xml:space="preserve">(REGON 000590415, NIP 778-10-38-603) zwanym w treści umowy </w:t>
      </w:r>
      <w:r w:rsidRPr="00976DC2">
        <w:rPr>
          <w:rFonts w:eastAsia="Calibri"/>
          <w:b/>
          <w:bCs/>
          <w:i/>
          <w:iCs/>
          <w:sz w:val="20"/>
          <w:szCs w:val="20"/>
          <w:lang w:eastAsia="en-US"/>
        </w:rPr>
        <w:t xml:space="preserve">„Zamawiającym” </w:t>
      </w:r>
      <w:r w:rsidRPr="00976DC2">
        <w:rPr>
          <w:rFonts w:eastAsia="Calibri"/>
          <w:sz w:val="20"/>
          <w:szCs w:val="20"/>
          <w:lang w:eastAsia="en-US"/>
        </w:rPr>
        <w:t xml:space="preserve">reprezentowanym przez: ...........................................……………………………………………………………………........ </w:t>
      </w:r>
      <w:r w:rsidRPr="00976DC2">
        <w:rPr>
          <w:rFonts w:eastAsia="Calibri"/>
          <w:b/>
          <w:bCs/>
          <w:sz w:val="20"/>
          <w:szCs w:val="20"/>
          <w:lang w:eastAsia="en-US"/>
        </w:rPr>
        <w:t xml:space="preserve"> </w:t>
      </w:r>
    </w:p>
    <w:p w14:paraId="19F79A99"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a </w:t>
      </w:r>
    </w:p>
    <w:p w14:paraId="4AF28CEA"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firmą ………………………………………………………………………….…, z siedzibą w …………………………………………….., zarejestrowaną w Krajowym Rejestrze Sądowym prowadzonym przez ………………………….. w dniu ………… pod nr ……………………, identyfikującą się numerem NIP ………………………., posiadającą REGON o numerze ……………………..… reprezentowaną przez ………………….………………….., zwaną w dalszej treści umowy </w:t>
      </w:r>
      <w:r w:rsidRPr="00976DC2">
        <w:rPr>
          <w:rFonts w:eastAsia="Calibri"/>
          <w:b/>
          <w:bCs/>
          <w:i/>
          <w:iCs/>
          <w:sz w:val="20"/>
          <w:szCs w:val="20"/>
          <w:lang w:eastAsia="en-US"/>
        </w:rPr>
        <w:t>„Wykonawcą”</w:t>
      </w:r>
      <w:r w:rsidRPr="00976DC2">
        <w:rPr>
          <w:rFonts w:eastAsia="Calibri"/>
          <w:sz w:val="20"/>
          <w:szCs w:val="20"/>
          <w:lang w:eastAsia="en-US"/>
        </w:rPr>
        <w:t xml:space="preserve">, </w:t>
      </w:r>
    </w:p>
    <w:p w14:paraId="5614C2BA" w14:textId="77777777" w:rsidR="00976DC2" w:rsidRPr="00976DC2" w:rsidRDefault="00976DC2" w:rsidP="00976DC2">
      <w:pPr>
        <w:jc w:val="both"/>
        <w:rPr>
          <w:rFonts w:eastAsia="Calibri"/>
          <w:i/>
          <w:iCs/>
          <w:sz w:val="20"/>
          <w:szCs w:val="20"/>
          <w:lang w:eastAsia="en-US"/>
        </w:rPr>
      </w:pPr>
      <w:r w:rsidRPr="00976DC2">
        <w:rPr>
          <w:rFonts w:eastAsia="Calibri"/>
          <w:i/>
          <w:iCs/>
          <w:sz w:val="20"/>
          <w:szCs w:val="20"/>
          <w:lang w:eastAsia="en-US"/>
        </w:rPr>
        <w:t xml:space="preserve">(w przypadku osób prowadzących indywidualną działalność gospodarczą) </w:t>
      </w:r>
    </w:p>
    <w:p w14:paraId="757F2B9D" w14:textId="77777777" w:rsidR="00976DC2" w:rsidRPr="00976DC2" w:rsidRDefault="00976DC2" w:rsidP="00976DC2">
      <w:pPr>
        <w:jc w:val="both"/>
        <w:rPr>
          <w:rFonts w:eastAsia="Calibri"/>
          <w:sz w:val="20"/>
          <w:szCs w:val="20"/>
          <w:lang w:eastAsia="en-US"/>
        </w:rPr>
      </w:pPr>
      <w:r w:rsidRPr="00976DC2">
        <w:rPr>
          <w:rFonts w:eastAsia="Calibri"/>
          <w:sz w:val="20"/>
          <w:szCs w:val="20"/>
          <w:lang w:eastAsia="en-US"/>
        </w:rPr>
        <w:t xml:space="preserve">Panem/Panią ................... zamieszkałym/ą w ..........................., prowadzącym/a działalność gospodarczą pod nazwą ..................... mającego swą siedzibę w ......................., wpisanym/ą w dniu ................ do rejestru ewidencji działalności gospodarczej, identyfikującym/ą się numerem NIP ......................., posiadającym/ą REGON o numerze …………… zwaną w dalszej treści umowy </w:t>
      </w:r>
      <w:r w:rsidRPr="00976DC2">
        <w:rPr>
          <w:rFonts w:eastAsia="Calibri"/>
          <w:b/>
          <w:bCs/>
          <w:i/>
          <w:iCs/>
          <w:sz w:val="20"/>
          <w:szCs w:val="20"/>
          <w:lang w:eastAsia="en-US"/>
        </w:rPr>
        <w:t>„Wykonawcą”</w:t>
      </w:r>
      <w:r w:rsidRPr="00976DC2">
        <w:rPr>
          <w:rFonts w:eastAsia="Calibri"/>
          <w:sz w:val="20"/>
          <w:szCs w:val="20"/>
          <w:lang w:eastAsia="en-US"/>
        </w:rPr>
        <w:t xml:space="preserve">, </w:t>
      </w:r>
    </w:p>
    <w:p w14:paraId="2AB92245" w14:textId="0EEFA436" w:rsidR="00976DC2" w:rsidRPr="00976DC2" w:rsidRDefault="00976DC2" w:rsidP="00976DC2">
      <w:pPr>
        <w:jc w:val="both"/>
      </w:pPr>
      <w:r w:rsidRPr="00976DC2">
        <w:rPr>
          <w:rFonts w:eastAsia="Calibri"/>
          <w:sz w:val="20"/>
          <w:szCs w:val="20"/>
          <w:lang w:eastAsia="en-US"/>
        </w:rPr>
        <w:t xml:space="preserve">w rezultacie dokonania przez </w:t>
      </w:r>
      <w:r w:rsidRPr="00976DC2">
        <w:rPr>
          <w:rFonts w:eastAsia="Calibri"/>
          <w:iCs/>
          <w:sz w:val="20"/>
          <w:szCs w:val="20"/>
          <w:lang w:eastAsia="en-US"/>
        </w:rPr>
        <w:t xml:space="preserve">Zamawiającego </w:t>
      </w:r>
      <w:r w:rsidRPr="00976DC2">
        <w:rPr>
          <w:rFonts w:eastAsia="Calibri"/>
          <w:sz w:val="20"/>
          <w:szCs w:val="20"/>
          <w:lang w:eastAsia="en-US"/>
        </w:rPr>
        <w:t xml:space="preserve">wyboru oferty </w:t>
      </w:r>
      <w:r w:rsidRPr="00976DC2">
        <w:rPr>
          <w:rFonts w:eastAsia="Calibri"/>
          <w:iCs/>
          <w:sz w:val="20"/>
          <w:szCs w:val="20"/>
          <w:lang w:eastAsia="en-US"/>
        </w:rPr>
        <w:t>Wykonawcy</w:t>
      </w:r>
      <w:r w:rsidRPr="00976DC2">
        <w:rPr>
          <w:rFonts w:eastAsia="Calibri"/>
          <w:i/>
          <w:iCs/>
          <w:sz w:val="20"/>
          <w:szCs w:val="20"/>
          <w:lang w:eastAsia="en-US"/>
        </w:rPr>
        <w:t xml:space="preserve"> </w:t>
      </w:r>
      <w:r w:rsidRPr="00976DC2">
        <w:rPr>
          <w:rFonts w:eastAsia="Calibri"/>
          <w:sz w:val="20"/>
          <w:szCs w:val="20"/>
          <w:lang w:eastAsia="en-US"/>
        </w:rPr>
        <w:t>w postępowaniu przeprowadzanym w trybie</w:t>
      </w:r>
      <w:r w:rsidRPr="00976DC2">
        <w:rPr>
          <w:rFonts w:eastAsia="Calibri"/>
          <w:bCs/>
          <w:sz w:val="20"/>
          <w:szCs w:val="20"/>
          <w:lang w:eastAsia="en-US"/>
        </w:rPr>
        <w:t xml:space="preserve"> podstawowym</w:t>
      </w:r>
      <w:r w:rsidR="006F5C46">
        <w:rPr>
          <w:rFonts w:eastAsia="Calibri"/>
          <w:sz w:val="20"/>
          <w:szCs w:val="20"/>
          <w:lang w:eastAsia="en-US"/>
        </w:rPr>
        <w:t>, zgodnie z ustawą z dnia 11</w:t>
      </w:r>
      <w:r w:rsidRPr="00976DC2">
        <w:rPr>
          <w:rFonts w:eastAsia="Calibri"/>
          <w:sz w:val="20"/>
          <w:szCs w:val="20"/>
          <w:lang w:eastAsia="en-US"/>
        </w:rPr>
        <w:t xml:space="preserve"> września 2019 r. Prawo zamówień publicznych, którego przedmiotem jest</w:t>
      </w:r>
      <w:r w:rsidR="006F5C46">
        <w:rPr>
          <w:rFonts w:eastAsia="Calibri"/>
          <w:sz w:val="20"/>
          <w:szCs w:val="20"/>
          <w:lang w:eastAsia="en-US"/>
        </w:rPr>
        <w:t xml:space="preserve"> </w:t>
      </w:r>
      <w:r w:rsidR="006F5C46" w:rsidRPr="006F5C46">
        <w:rPr>
          <w:rFonts w:eastAsia="Calibri"/>
          <w:sz w:val="20"/>
          <w:szCs w:val="20"/>
          <w:lang w:eastAsia="en-US"/>
        </w:rPr>
        <w:t>usługa wywozu odpadów stałych z Aresztu Śledczego w Poznaniu, Oddziału Zewnętrznego w Poznaniu oraz Magazynów w Baranowie</w:t>
      </w:r>
      <w:r w:rsidRPr="00976DC2">
        <w:rPr>
          <w:rFonts w:eastAsia="Calibri"/>
          <w:sz w:val="20"/>
          <w:szCs w:val="20"/>
          <w:lang w:eastAsia="en-US"/>
        </w:rPr>
        <w:t xml:space="preserve">, została zawarta umowa o następującej treści: </w:t>
      </w:r>
    </w:p>
    <w:p w14:paraId="1B646AD7" w14:textId="77777777" w:rsidR="00976DC2" w:rsidRPr="00976DC2" w:rsidRDefault="00976DC2" w:rsidP="00976DC2">
      <w:pPr>
        <w:jc w:val="both"/>
      </w:pPr>
    </w:p>
    <w:p w14:paraId="76636F4D" w14:textId="77777777" w:rsidR="00976DC2" w:rsidRPr="00976DC2" w:rsidRDefault="00976DC2" w:rsidP="00976DC2">
      <w:pPr>
        <w:jc w:val="center"/>
        <w:rPr>
          <w:rFonts w:eastAsia="Calibri"/>
          <w:b/>
          <w:bCs/>
          <w:sz w:val="20"/>
          <w:szCs w:val="20"/>
          <w:lang w:eastAsia="en-US"/>
        </w:rPr>
      </w:pPr>
      <w:r w:rsidRPr="00976DC2">
        <w:rPr>
          <w:rFonts w:eastAsia="Calibri"/>
          <w:b/>
          <w:bCs/>
          <w:sz w:val="20"/>
          <w:szCs w:val="20"/>
          <w:lang w:eastAsia="en-US"/>
        </w:rPr>
        <w:t>§ 1</w:t>
      </w:r>
    </w:p>
    <w:p w14:paraId="5C223604" w14:textId="5F4B7635" w:rsidR="006F5C46" w:rsidRDefault="006F5C46" w:rsidP="00162372">
      <w:pPr>
        <w:widowControl w:val="0"/>
        <w:numPr>
          <w:ilvl w:val="0"/>
          <w:numId w:val="43"/>
        </w:numPr>
        <w:tabs>
          <w:tab w:val="left" w:pos="313"/>
          <w:tab w:val="left" w:pos="3600"/>
        </w:tabs>
        <w:suppressAutoHyphens/>
        <w:ind w:left="284" w:hanging="284"/>
        <w:jc w:val="both"/>
        <w:rPr>
          <w:rFonts w:eastAsia="Times New Roman"/>
          <w:sz w:val="20"/>
        </w:rPr>
      </w:pPr>
      <w:r w:rsidRPr="006F5C46">
        <w:rPr>
          <w:rFonts w:eastAsia="Times New Roman"/>
          <w:sz w:val="20"/>
        </w:rPr>
        <w:t>Przedmiotem umowy j</w:t>
      </w:r>
      <w:r w:rsidR="00263FB4">
        <w:rPr>
          <w:rFonts w:eastAsia="Times New Roman"/>
          <w:sz w:val="20"/>
        </w:rPr>
        <w:t xml:space="preserve">est świadczenie przez Wykonawcę </w:t>
      </w:r>
      <w:r w:rsidRPr="006F5C46">
        <w:rPr>
          <w:rFonts w:eastAsia="Times New Roman"/>
          <w:sz w:val="20"/>
        </w:rPr>
        <w:t>usługi wywozu odpadów</w:t>
      </w:r>
      <w:r>
        <w:rPr>
          <w:rFonts w:eastAsia="Times New Roman"/>
          <w:sz w:val="20"/>
        </w:rPr>
        <w:t xml:space="preserve"> stałych </w:t>
      </w:r>
      <w:r w:rsidRPr="006F5C46">
        <w:rPr>
          <w:rFonts w:eastAsia="Times New Roman"/>
          <w:sz w:val="20"/>
        </w:rPr>
        <w:t>Aresztu Ś</w:t>
      </w:r>
      <w:r w:rsidR="00851F77">
        <w:rPr>
          <w:rFonts w:eastAsia="Times New Roman"/>
          <w:sz w:val="20"/>
        </w:rPr>
        <w:t>ledczego w Poznaniu, podległego Oddziału Zewnętrznego w Poznaniu</w:t>
      </w:r>
      <w:r w:rsidRPr="006F5C46">
        <w:rPr>
          <w:rFonts w:eastAsia="Times New Roman"/>
          <w:sz w:val="20"/>
        </w:rPr>
        <w:t xml:space="preserve"> oraz Magazynów w Baranowie.</w:t>
      </w:r>
    </w:p>
    <w:p w14:paraId="2E6B602C" w14:textId="445312DB" w:rsidR="00E05423" w:rsidRDefault="00E05423" w:rsidP="00162372">
      <w:pPr>
        <w:pStyle w:val="Akapitzlist"/>
        <w:numPr>
          <w:ilvl w:val="3"/>
          <w:numId w:val="41"/>
        </w:numPr>
        <w:autoSpaceDE w:val="0"/>
        <w:autoSpaceDN w:val="0"/>
        <w:adjustRightInd w:val="0"/>
        <w:ind w:left="284" w:hanging="284"/>
        <w:jc w:val="both"/>
        <w:rPr>
          <w:rFonts w:eastAsia="Calibri"/>
          <w:color w:val="000000"/>
          <w:sz w:val="20"/>
          <w:szCs w:val="20"/>
          <w:lang w:eastAsia="en-US"/>
        </w:rPr>
      </w:pPr>
      <w:r w:rsidRPr="005F7AAB">
        <w:rPr>
          <w:rFonts w:eastAsia="Calibri"/>
          <w:iCs/>
          <w:color w:val="000000"/>
          <w:sz w:val="20"/>
          <w:szCs w:val="20"/>
          <w:lang w:eastAsia="en-US"/>
        </w:rPr>
        <w:t xml:space="preserve">Wykonawca </w:t>
      </w:r>
      <w:r>
        <w:rPr>
          <w:rFonts w:eastAsia="Calibri"/>
          <w:color w:val="000000"/>
          <w:sz w:val="20"/>
          <w:szCs w:val="20"/>
          <w:lang w:eastAsia="en-US"/>
        </w:rPr>
        <w:t xml:space="preserve">wykona usługę będącą </w:t>
      </w:r>
      <w:r w:rsidRPr="005F7AAB">
        <w:rPr>
          <w:rFonts w:eastAsia="Calibri"/>
          <w:sz w:val="20"/>
          <w:szCs w:val="20"/>
          <w:lang w:eastAsia="en-US"/>
        </w:rPr>
        <w:t>przedmiot</w:t>
      </w:r>
      <w:r>
        <w:rPr>
          <w:rFonts w:eastAsia="Calibri"/>
          <w:sz w:val="20"/>
          <w:szCs w:val="20"/>
          <w:lang w:eastAsia="en-US"/>
        </w:rPr>
        <w:t>em</w:t>
      </w:r>
      <w:r w:rsidRPr="005F7AAB">
        <w:rPr>
          <w:rFonts w:eastAsia="Calibri"/>
          <w:sz w:val="20"/>
          <w:szCs w:val="20"/>
          <w:lang w:eastAsia="en-US"/>
        </w:rPr>
        <w:t xml:space="preserve"> umowy określony</w:t>
      </w:r>
      <w:r>
        <w:rPr>
          <w:rFonts w:eastAsia="Calibri"/>
          <w:sz w:val="20"/>
          <w:szCs w:val="20"/>
          <w:lang w:eastAsia="en-US"/>
        </w:rPr>
        <w:t>m</w:t>
      </w:r>
      <w:r w:rsidRPr="005F7AAB">
        <w:rPr>
          <w:rFonts w:eastAsia="Calibri"/>
          <w:sz w:val="20"/>
          <w:szCs w:val="20"/>
          <w:lang w:eastAsia="en-US"/>
        </w:rPr>
        <w:t xml:space="preserve"> w pkt 1,</w:t>
      </w:r>
      <w:r w:rsidRPr="005F7AAB">
        <w:rPr>
          <w:rFonts w:eastAsia="Calibri"/>
          <w:color w:val="FF0000"/>
          <w:sz w:val="20"/>
          <w:szCs w:val="20"/>
          <w:lang w:eastAsia="en-US"/>
        </w:rPr>
        <w:t xml:space="preserve"> </w:t>
      </w:r>
      <w:r w:rsidRPr="005F7AAB">
        <w:rPr>
          <w:rFonts w:eastAsia="Calibri"/>
          <w:color w:val="000000"/>
          <w:sz w:val="20"/>
          <w:szCs w:val="20"/>
          <w:lang w:eastAsia="en-US"/>
        </w:rPr>
        <w:t xml:space="preserve">zgodnie z ofertą </w:t>
      </w:r>
      <w:r w:rsidRPr="005F7AAB">
        <w:rPr>
          <w:rFonts w:eastAsia="Calibri"/>
          <w:color w:val="000000"/>
          <w:sz w:val="20"/>
          <w:szCs w:val="20"/>
          <w:lang w:eastAsia="en-US"/>
        </w:rPr>
        <w:br/>
      </w:r>
      <w:r>
        <w:rPr>
          <w:rFonts w:eastAsia="Calibri"/>
          <w:color w:val="000000"/>
          <w:sz w:val="20"/>
          <w:szCs w:val="20"/>
          <w:lang w:eastAsia="en-US"/>
        </w:rPr>
        <w:t xml:space="preserve">z dnia ................ oraz </w:t>
      </w:r>
      <w:r w:rsidRPr="005F7AAB">
        <w:rPr>
          <w:rFonts w:eastAsia="Calibri"/>
          <w:color w:val="000000"/>
          <w:sz w:val="20"/>
          <w:szCs w:val="20"/>
          <w:lang w:eastAsia="en-US"/>
        </w:rPr>
        <w:t>z Opisem Przedmiotu Zamówienia,</w:t>
      </w:r>
      <w:r w:rsidRPr="005F7AAB">
        <w:rPr>
          <w:rFonts w:eastAsia="Calibri"/>
          <w:b/>
          <w:bCs/>
          <w:color w:val="000000"/>
          <w:sz w:val="20"/>
          <w:szCs w:val="20"/>
          <w:lang w:eastAsia="en-US"/>
        </w:rPr>
        <w:t xml:space="preserve"> </w:t>
      </w:r>
      <w:r w:rsidRPr="005F7AAB">
        <w:rPr>
          <w:rFonts w:eastAsia="Calibri"/>
          <w:color w:val="000000"/>
          <w:sz w:val="20"/>
          <w:szCs w:val="20"/>
          <w:lang w:eastAsia="en-US"/>
        </w:rPr>
        <w:t>których szczegółowy wykaz, ilości oraz ceny wynikają z oferty (formularza ofertowego</w:t>
      </w:r>
      <w:r>
        <w:rPr>
          <w:rFonts w:eastAsia="Calibri"/>
          <w:color w:val="000000"/>
          <w:sz w:val="20"/>
          <w:szCs w:val="20"/>
          <w:lang w:eastAsia="en-US"/>
        </w:rPr>
        <w:t xml:space="preserve"> – zał. nr 1 do umowy</w:t>
      </w:r>
      <w:r w:rsidRPr="005F7AAB">
        <w:rPr>
          <w:rFonts w:eastAsia="Calibri"/>
          <w:color w:val="000000"/>
          <w:sz w:val="20"/>
          <w:szCs w:val="20"/>
          <w:lang w:eastAsia="en-US"/>
        </w:rPr>
        <w:t>), na podstawie którego</w:t>
      </w:r>
      <w:r>
        <w:rPr>
          <w:rFonts w:eastAsia="Calibri"/>
          <w:color w:val="000000"/>
          <w:sz w:val="20"/>
          <w:szCs w:val="20"/>
          <w:lang w:eastAsia="en-US"/>
        </w:rPr>
        <w:t xml:space="preserve"> stworzono niniejszą umowę.</w:t>
      </w:r>
    </w:p>
    <w:p w14:paraId="772BC8C5" w14:textId="2DD18D31" w:rsidR="00325120" w:rsidRPr="00E05423" w:rsidRDefault="00325120" w:rsidP="00162372">
      <w:pPr>
        <w:pStyle w:val="Akapitzlist"/>
        <w:numPr>
          <w:ilvl w:val="3"/>
          <w:numId w:val="41"/>
        </w:numPr>
        <w:autoSpaceDE w:val="0"/>
        <w:autoSpaceDN w:val="0"/>
        <w:adjustRightInd w:val="0"/>
        <w:ind w:left="284" w:hanging="284"/>
        <w:jc w:val="both"/>
        <w:rPr>
          <w:rFonts w:eastAsia="Calibri"/>
          <w:color w:val="000000"/>
          <w:sz w:val="20"/>
          <w:szCs w:val="20"/>
          <w:lang w:eastAsia="en-US"/>
        </w:rPr>
      </w:pPr>
      <w:r>
        <w:rPr>
          <w:rFonts w:eastAsia="Calibri"/>
          <w:color w:val="000000"/>
          <w:sz w:val="20"/>
          <w:szCs w:val="20"/>
          <w:lang w:eastAsia="en-US"/>
        </w:rPr>
        <w:t xml:space="preserve">Miejscem wykonywania usługi będą: </w:t>
      </w:r>
      <w:r w:rsidRPr="00325120">
        <w:rPr>
          <w:rFonts w:eastAsia="Times New Roman"/>
          <w:sz w:val="20"/>
          <w:szCs w:val="20"/>
        </w:rPr>
        <w:t>Areszt Śledczy w Poznaniu, ul. Młyńska 1, 61-729 Poznań</w:t>
      </w:r>
      <w:r>
        <w:rPr>
          <w:rFonts w:eastAsia="Times New Roman"/>
          <w:sz w:val="20"/>
          <w:szCs w:val="20"/>
        </w:rPr>
        <w:t>,</w:t>
      </w:r>
      <w:r w:rsidRPr="00325120">
        <w:rPr>
          <w:rFonts w:eastAsia="Times New Roman"/>
          <w:color w:val="000000" w:themeColor="text1"/>
          <w:sz w:val="20"/>
          <w:szCs w:val="20"/>
        </w:rPr>
        <w:t xml:space="preserve"> </w:t>
      </w:r>
      <w:r w:rsidRPr="00325120">
        <w:rPr>
          <w:rFonts w:eastAsia="Times New Roman"/>
          <w:sz w:val="20"/>
          <w:szCs w:val="20"/>
        </w:rPr>
        <w:t>Oddział Zewnętrzny w Poznaniu, ul. Nowosolska 37, 61-729 Poznań</w:t>
      </w:r>
      <w:r>
        <w:rPr>
          <w:rFonts w:eastAsia="Times New Roman"/>
          <w:sz w:val="20"/>
          <w:szCs w:val="20"/>
        </w:rPr>
        <w:t>,</w:t>
      </w:r>
      <w:r>
        <w:rPr>
          <w:rFonts w:eastAsia="Times New Roman"/>
          <w:color w:val="000000" w:themeColor="text1"/>
          <w:sz w:val="20"/>
          <w:szCs w:val="20"/>
        </w:rPr>
        <w:t xml:space="preserve"> </w:t>
      </w:r>
      <w:r w:rsidRPr="00325120">
        <w:rPr>
          <w:rFonts w:eastAsia="Times New Roman"/>
          <w:sz w:val="20"/>
          <w:szCs w:val="20"/>
        </w:rPr>
        <w:t>Magazyny w Baranowie, ul. Budowlanych 14, 62-081 Baranowo</w:t>
      </w:r>
      <w:r>
        <w:rPr>
          <w:rFonts w:eastAsia="Times New Roman"/>
          <w:sz w:val="20"/>
          <w:szCs w:val="20"/>
        </w:rPr>
        <w:t>.</w:t>
      </w:r>
    </w:p>
    <w:p w14:paraId="6F7D448C" w14:textId="295C8B1F" w:rsidR="006F5C46" w:rsidRPr="006F5C46" w:rsidRDefault="006F5C46" w:rsidP="00162372">
      <w:pPr>
        <w:widowControl w:val="0"/>
        <w:numPr>
          <w:ilvl w:val="0"/>
          <w:numId w:val="43"/>
        </w:numPr>
        <w:tabs>
          <w:tab w:val="left" w:pos="313"/>
          <w:tab w:val="left" w:pos="3600"/>
        </w:tabs>
        <w:suppressAutoHyphens/>
        <w:ind w:left="284" w:hanging="284"/>
        <w:jc w:val="both"/>
        <w:rPr>
          <w:rFonts w:eastAsia="Times New Roman"/>
          <w:sz w:val="20"/>
        </w:rPr>
      </w:pPr>
      <w:r w:rsidRPr="006F5C46">
        <w:rPr>
          <w:rFonts w:eastAsia="Times New Roman"/>
          <w:sz w:val="20"/>
        </w:rPr>
        <w:t>Wykonawca zobowiązuje się do wykonani</w:t>
      </w:r>
      <w:r>
        <w:rPr>
          <w:rFonts w:eastAsia="Times New Roman"/>
          <w:sz w:val="20"/>
        </w:rPr>
        <w:t xml:space="preserve">a usługi wywozu odpadów stałych </w:t>
      </w:r>
      <w:r w:rsidRPr="006F5C46">
        <w:rPr>
          <w:rFonts w:eastAsia="Times New Roman"/>
          <w:sz w:val="20"/>
        </w:rPr>
        <w:t>w nieprzekraczającym terminie 48 godzin od momentu zgłoszenia przez Zamawiającego.</w:t>
      </w:r>
    </w:p>
    <w:p w14:paraId="33BBB103" w14:textId="77777777" w:rsidR="006F5C46" w:rsidRPr="006F5C46" w:rsidRDefault="006F5C46" w:rsidP="00162372">
      <w:pPr>
        <w:widowControl w:val="0"/>
        <w:numPr>
          <w:ilvl w:val="0"/>
          <w:numId w:val="43"/>
        </w:numPr>
        <w:tabs>
          <w:tab w:val="left" w:pos="313"/>
          <w:tab w:val="left" w:pos="3600"/>
        </w:tabs>
        <w:suppressAutoHyphens/>
        <w:ind w:left="284" w:hanging="284"/>
        <w:jc w:val="both"/>
        <w:rPr>
          <w:rFonts w:eastAsia="Times New Roman"/>
          <w:sz w:val="20"/>
        </w:rPr>
      </w:pPr>
      <w:r w:rsidRPr="006F5C46">
        <w:rPr>
          <w:rFonts w:eastAsia="Times New Roman"/>
          <w:sz w:val="20"/>
        </w:rPr>
        <w:t>Zgłoszenie nastąpi w zależności od rodzaju odpadu w formie:</w:t>
      </w:r>
    </w:p>
    <w:p w14:paraId="42828732" w14:textId="29E4FBF8" w:rsidR="006F5C46" w:rsidRPr="006F5C46" w:rsidRDefault="006F5C46" w:rsidP="006F5C46">
      <w:pPr>
        <w:tabs>
          <w:tab w:val="left" w:pos="313"/>
          <w:tab w:val="left" w:pos="3600"/>
        </w:tabs>
        <w:ind w:left="284" w:hanging="284"/>
        <w:jc w:val="both"/>
        <w:rPr>
          <w:rFonts w:eastAsia="Times New Roman"/>
          <w:sz w:val="20"/>
        </w:rPr>
      </w:pPr>
      <w:r w:rsidRPr="006F5C46">
        <w:rPr>
          <w:rFonts w:eastAsia="Times New Roman"/>
          <w:sz w:val="20"/>
        </w:rPr>
        <w:tab/>
        <w:t>- odpady niesegregowane – za pomocą e</w:t>
      </w:r>
      <w:r w:rsidR="00011B3A">
        <w:rPr>
          <w:rFonts w:eastAsia="Times New Roman"/>
          <w:sz w:val="20"/>
        </w:rPr>
        <w:t>-</w:t>
      </w:r>
      <w:r w:rsidRPr="006F5C46">
        <w:rPr>
          <w:rFonts w:eastAsia="Times New Roman"/>
          <w:sz w:val="20"/>
        </w:rPr>
        <w:t>mail;</w:t>
      </w:r>
    </w:p>
    <w:p w14:paraId="24897177" w14:textId="77777777" w:rsidR="006F5C46" w:rsidRPr="006F5C46" w:rsidRDefault="006F5C46" w:rsidP="006F5C46">
      <w:pPr>
        <w:tabs>
          <w:tab w:val="left" w:pos="313"/>
          <w:tab w:val="left" w:pos="3600"/>
        </w:tabs>
        <w:ind w:left="284" w:hanging="284"/>
        <w:jc w:val="both"/>
        <w:rPr>
          <w:rFonts w:eastAsia="Times New Roman"/>
          <w:sz w:val="20"/>
        </w:rPr>
      </w:pPr>
      <w:r w:rsidRPr="006F5C46">
        <w:rPr>
          <w:rFonts w:eastAsia="Times New Roman"/>
          <w:sz w:val="20"/>
        </w:rPr>
        <w:tab/>
        <w:t>- odpady segregowane – na podstawie harmonogramu odbioru;</w:t>
      </w:r>
    </w:p>
    <w:p w14:paraId="07B0C7C1" w14:textId="50A32D03" w:rsidR="00554EF3" w:rsidRDefault="006F5C46" w:rsidP="00554EF3">
      <w:pPr>
        <w:tabs>
          <w:tab w:val="left" w:pos="313"/>
          <w:tab w:val="left" w:pos="3600"/>
        </w:tabs>
        <w:ind w:left="284" w:hanging="284"/>
        <w:jc w:val="both"/>
        <w:rPr>
          <w:rFonts w:eastAsia="Times New Roman"/>
          <w:sz w:val="20"/>
        </w:rPr>
      </w:pPr>
      <w:r w:rsidRPr="006F5C46">
        <w:rPr>
          <w:rFonts w:eastAsia="Times New Roman"/>
          <w:sz w:val="20"/>
        </w:rPr>
        <w:tab/>
        <w:t>- odpady zmieszane beton, gruz  - za pomocą BDO i e</w:t>
      </w:r>
      <w:r w:rsidR="00011B3A">
        <w:rPr>
          <w:rFonts w:eastAsia="Times New Roman"/>
          <w:sz w:val="20"/>
        </w:rPr>
        <w:t>-</w:t>
      </w:r>
      <w:r w:rsidRPr="006F5C46">
        <w:rPr>
          <w:rFonts w:eastAsia="Times New Roman"/>
          <w:sz w:val="20"/>
        </w:rPr>
        <w:t>mail.</w:t>
      </w:r>
    </w:p>
    <w:p w14:paraId="6B436BDA" w14:textId="69338FD8" w:rsidR="00222082" w:rsidRPr="00222082" w:rsidRDefault="00222082" w:rsidP="00162372">
      <w:pPr>
        <w:pStyle w:val="Akapitzlist"/>
        <w:numPr>
          <w:ilvl w:val="0"/>
          <w:numId w:val="43"/>
        </w:numPr>
        <w:tabs>
          <w:tab w:val="left" w:pos="313"/>
          <w:tab w:val="left" w:pos="3600"/>
        </w:tabs>
        <w:ind w:left="284" w:hanging="284"/>
        <w:jc w:val="both"/>
        <w:rPr>
          <w:rFonts w:eastAsia="Times New Roman"/>
          <w:sz w:val="20"/>
        </w:rPr>
      </w:pPr>
      <w:r w:rsidRPr="00222082">
        <w:rPr>
          <w:rFonts w:eastAsia="Times New Roman"/>
          <w:sz w:val="20"/>
        </w:rPr>
        <w:t>Wykonawca wykonywać będzie usługę, o której mowa w §1w czasie pracy administracji Aresztu Śledczego w Poznaniu i podległych Oddziałów Zewnętrznych oraz Magazynów w Baranowie, tj. w dni robocze od poniedziałku do piątku, w godz. 7:30 – 14:30 z wyłączeniem wtorku jako dnia, w którym odbiór odpadów nie jest możliwy z lokalizacji przy ul. Młyńskiej 1.</w:t>
      </w:r>
    </w:p>
    <w:p w14:paraId="1691F3BA" w14:textId="31278DCE" w:rsidR="00554EF3" w:rsidRPr="00554EF3" w:rsidRDefault="00554EF3" w:rsidP="00162372">
      <w:pPr>
        <w:pStyle w:val="Akapitzlist"/>
        <w:numPr>
          <w:ilvl w:val="0"/>
          <w:numId w:val="43"/>
        </w:numPr>
        <w:tabs>
          <w:tab w:val="left" w:pos="313"/>
          <w:tab w:val="left" w:pos="3600"/>
        </w:tabs>
        <w:ind w:left="284" w:hanging="284"/>
        <w:jc w:val="both"/>
        <w:rPr>
          <w:rFonts w:eastAsia="Times New Roman"/>
          <w:sz w:val="20"/>
        </w:rPr>
      </w:pPr>
      <w:r w:rsidRPr="00554EF3">
        <w:rPr>
          <w:sz w:val="20"/>
        </w:rPr>
        <w:t xml:space="preserve">Podane ilości są szacunkowe i w czasie obowiązywania umowy mogą ulec zmianie, </w:t>
      </w:r>
      <w:r w:rsidRPr="00554EF3">
        <w:rPr>
          <w:sz w:val="20"/>
        </w:rPr>
        <w:br/>
        <w:t xml:space="preserve">co oznacza, że nie stanowią ostatecznego wymiaru zamówienia, w wyniku czego nie mogą być podstawą do zgłaszania roszczeń z tytułu niezrealizowanych usług. Zamawiający zastrzega sobie prawo zmniejszenia wielkości zamówienia, jednocześnie zobowiązuje się i zastrzega, że wielkość </w:t>
      </w:r>
      <w:r w:rsidRPr="00554EF3">
        <w:rPr>
          <w:sz w:val="20"/>
        </w:rPr>
        <w:lastRenderedPageBreak/>
        <w:t>zamówienia określoną w formularz</w:t>
      </w:r>
      <w:r w:rsidR="00B01BB2">
        <w:rPr>
          <w:sz w:val="20"/>
        </w:rPr>
        <w:t>u cenowym zrealizuje w minimum 6</w:t>
      </w:r>
      <w:r w:rsidRPr="00554EF3">
        <w:rPr>
          <w:sz w:val="20"/>
        </w:rPr>
        <w:t>0%. Wykonawcy będzie przysługiwało prawo do wynagrodzenia wyłącznie za faktycznie zrealizowane usługi.</w:t>
      </w:r>
    </w:p>
    <w:p w14:paraId="3D8B9557" w14:textId="77777777" w:rsidR="00976DC2" w:rsidRPr="00976DC2" w:rsidRDefault="00976DC2" w:rsidP="00976DC2">
      <w:pPr>
        <w:autoSpaceDE w:val="0"/>
        <w:autoSpaceDN w:val="0"/>
        <w:adjustRightInd w:val="0"/>
        <w:rPr>
          <w:rFonts w:eastAsia="Calibri"/>
          <w:b/>
          <w:bCs/>
          <w:color w:val="000000"/>
          <w:sz w:val="20"/>
          <w:szCs w:val="20"/>
          <w:lang w:eastAsia="en-US"/>
        </w:rPr>
      </w:pPr>
    </w:p>
    <w:p w14:paraId="607E7E29" w14:textId="2CECDAD2" w:rsidR="00976DC2" w:rsidRPr="00A54834" w:rsidRDefault="00976DC2" w:rsidP="00A54834">
      <w:pPr>
        <w:autoSpaceDE w:val="0"/>
        <w:autoSpaceDN w:val="0"/>
        <w:adjustRightInd w:val="0"/>
        <w:jc w:val="center"/>
        <w:rPr>
          <w:rFonts w:eastAsia="Calibri"/>
          <w:b/>
          <w:bCs/>
          <w:color w:val="000000"/>
          <w:sz w:val="20"/>
          <w:szCs w:val="20"/>
          <w:lang w:eastAsia="en-US"/>
        </w:rPr>
      </w:pPr>
      <w:r w:rsidRPr="00976DC2">
        <w:rPr>
          <w:rFonts w:eastAsia="Calibri"/>
          <w:b/>
          <w:bCs/>
          <w:color w:val="000000"/>
          <w:sz w:val="20"/>
          <w:szCs w:val="20"/>
          <w:lang w:eastAsia="en-US"/>
        </w:rPr>
        <w:t>§ 2</w:t>
      </w:r>
    </w:p>
    <w:p w14:paraId="001D53A8" w14:textId="77777777" w:rsidR="00E05423" w:rsidRPr="00976DC2" w:rsidRDefault="00E05423" w:rsidP="00976DC2">
      <w:pPr>
        <w:autoSpaceDE w:val="0"/>
        <w:autoSpaceDN w:val="0"/>
        <w:adjustRightInd w:val="0"/>
        <w:jc w:val="both"/>
        <w:rPr>
          <w:rFonts w:eastAsia="Calibri"/>
          <w:color w:val="000000"/>
          <w:sz w:val="20"/>
          <w:szCs w:val="20"/>
          <w:lang w:eastAsia="en-US"/>
        </w:rPr>
      </w:pPr>
    </w:p>
    <w:p w14:paraId="12B7C398" w14:textId="77777777" w:rsidR="00325120" w:rsidRPr="00325120" w:rsidRDefault="00325120" w:rsidP="00162372">
      <w:pPr>
        <w:pStyle w:val="Teksttreci7"/>
        <w:numPr>
          <w:ilvl w:val="0"/>
          <w:numId w:val="44"/>
        </w:numPr>
        <w:shd w:val="clear" w:color="auto" w:fill="auto"/>
        <w:spacing w:before="0" w:after="0" w:line="276" w:lineRule="auto"/>
        <w:ind w:left="426"/>
        <w:jc w:val="both"/>
        <w:rPr>
          <w:rStyle w:val="Teksttreci"/>
          <w:rFonts w:ascii="Arial" w:eastAsia="Lucida Sans Unicode" w:hAnsi="Arial" w:cs="Arial"/>
          <w:b w:val="0"/>
          <w:sz w:val="20"/>
          <w:szCs w:val="20"/>
        </w:rPr>
      </w:pPr>
      <w:r w:rsidRPr="00325120">
        <w:rPr>
          <w:rStyle w:val="Teksttreci"/>
          <w:rFonts w:ascii="Arial" w:eastAsia="Lucida Sans Unicode" w:hAnsi="Arial" w:cs="Arial"/>
          <w:b w:val="0"/>
          <w:sz w:val="20"/>
          <w:szCs w:val="20"/>
        </w:rPr>
        <w:t>Wartość netto umowy wynosi ……………....................................................................zł.</w:t>
      </w:r>
    </w:p>
    <w:p w14:paraId="2ED766AD" w14:textId="77777777" w:rsidR="00325120" w:rsidRPr="00325120" w:rsidRDefault="00325120" w:rsidP="00325120">
      <w:pPr>
        <w:pStyle w:val="Teksttreci7"/>
        <w:shd w:val="clear" w:color="auto" w:fill="auto"/>
        <w:spacing w:before="0" w:after="0" w:line="276" w:lineRule="auto"/>
        <w:ind w:left="567" w:hanging="141"/>
        <w:jc w:val="both"/>
        <w:rPr>
          <w:rStyle w:val="Teksttreci"/>
          <w:rFonts w:ascii="Arial" w:eastAsia="Lucida Sans Unicode" w:hAnsi="Arial" w:cs="Arial"/>
          <w:b w:val="0"/>
          <w:sz w:val="20"/>
          <w:szCs w:val="20"/>
        </w:rPr>
      </w:pPr>
      <w:r w:rsidRPr="00325120">
        <w:rPr>
          <w:rStyle w:val="Teksttreci"/>
          <w:rFonts w:ascii="Arial" w:eastAsia="Lucida Sans Unicode" w:hAnsi="Arial" w:cs="Arial"/>
          <w:b w:val="0"/>
          <w:sz w:val="20"/>
          <w:szCs w:val="20"/>
        </w:rPr>
        <w:t>(słownie złotych: ………………………………………………...………………………).</w:t>
      </w:r>
    </w:p>
    <w:p w14:paraId="188AC721" w14:textId="77777777" w:rsidR="00325120" w:rsidRPr="00325120" w:rsidRDefault="00325120" w:rsidP="00325120">
      <w:pPr>
        <w:pStyle w:val="Teksttreci7"/>
        <w:shd w:val="clear" w:color="auto" w:fill="auto"/>
        <w:spacing w:before="0" w:after="0" w:line="276" w:lineRule="auto"/>
        <w:ind w:left="426"/>
        <w:jc w:val="both"/>
        <w:rPr>
          <w:rStyle w:val="Teksttreci"/>
          <w:rFonts w:ascii="Arial" w:eastAsia="Lucida Sans Unicode" w:hAnsi="Arial" w:cs="Arial"/>
          <w:b w:val="0"/>
          <w:sz w:val="20"/>
          <w:szCs w:val="20"/>
        </w:rPr>
      </w:pPr>
      <w:r w:rsidRPr="00325120">
        <w:rPr>
          <w:rStyle w:val="Teksttreci"/>
          <w:rFonts w:ascii="Arial" w:eastAsia="Lucida Sans Unicode" w:hAnsi="Arial" w:cs="Arial"/>
          <w:b w:val="0"/>
          <w:sz w:val="20"/>
          <w:szCs w:val="20"/>
        </w:rPr>
        <w:t>Wartość brutto umowy wynosi ………….......................................................................zł.</w:t>
      </w:r>
    </w:p>
    <w:p w14:paraId="1F05ED05" w14:textId="77777777" w:rsidR="00325120" w:rsidRDefault="00325120" w:rsidP="00325120">
      <w:pPr>
        <w:pStyle w:val="Teksttreci0"/>
        <w:shd w:val="clear" w:color="auto" w:fill="auto"/>
        <w:tabs>
          <w:tab w:val="right" w:leader="dot" w:pos="8744"/>
        </w:tabs>
        <w:spacing w:after="0" w:line="276" w:lineRule="auto"/>
        <w:ind w:left="426" w:firstLine="0"/>
        <w:jc w:val="both"/>
        <w:rPr>
          <w:rStyle w:val="Teksttreci"/>
          <w:rFonts w:ascii="Arial" w:eastAsia="Lucida Sans Unicode" w:hAnsi="Arial" w:cs="Arial"/>
          <w:sz w:val="20"/>
          <w:szCs w:val="20"/>
        </w:rPr>
      </w:pPr>
      <w:r w:rsidRPr="00325120">
        <w:rPr>
          <w:rStyle w:val="Teksttreci"/>
          <w:rFonts w:ascii="Arial" w:eastAsia="Lucida Sans Unicode" w:hAnsi="Arial" w:cs="Arial"/>
          <w:sz w:val="20"/>
          <w:szCs w:val="20"/>
        </w:rPr>
        <w:t>(słownie złotych: ………………………………………………..………………………).</w:t>
      </w:r>
    </w:p>
    <w:p w14:paraId="7997DDDB" w14:textId="77777777" w:rsidR="00325120" w:rsidRPr="00325120" w:rsidRDefault="00325120" w:rsidP="00325120">
      <w:pPr>
        <w:pStyle w:val="Teksttreci0"/>
        <w:shd w:val="clear" w:color="auto" w:fill="auto"/>
        <w:tabs>
          <w:tab w:val="right" w:leader="dot" w:pos="8744"/>
        </w:tabs>
        <w:spacing w:after="0" w:line="276" w:lineRule="auto"/>
        <w:ind w:left="426" w:firstLine="0"/>
        <w:jc w:val="both"/>
        <w:rPr>
          <w:rFonts w:ascii="Arial" w:eastAsia="Lucida Sans Unicode" w:hAnsi="Arial" w:cs="Arial"/>
          <w:sz w:val="20"/>
          <w:szCs w:val="20"/>
          <w:shd w:val="clear" w:color="auto" w:fill="FFFFFF"/>
        </w:rPr>
      </w:pPr>
    </w:p>
    <w:p w14:paraId="41629CDA" w14:textId="77777777" w:rsidR="00325120" w:rsidRPr="00325120" w:rsidRDefault="00325120" w:rsidP="00162372">
      <w:pPr>
        <w:pStyle w:val="Akapitzlist"/>
        <w:numPr>
          <w:ilvl w:val="0"/>
          <w:numId w:val="44"/>
        </w:numPr>
        <w:suppressAutoHyphens/>
        <w:autoSpaceDE w:val="0"/>
        <w:ind w:left="426"/>
        <w:contextualSpacing w:val="0"/>
        <w:rPr>
          <w:b/>
          <w:bCs/>
          <w:sz w:val="20"/>
          <w:szCs w:val="20"/>
        </w:rPr>
      </w:pPr>
      <w:r w:rsidRPr="00325120">
        <w:rPr>
          <w:sz w:val="20"/>
          <w:szCs w:val="20"/>
        </w:rPr>
        <w:t>Ustalono następujące ceny za jednokrotne opróżnienie następujących odpadów:</w:t>
      </w:r>
    </w:p>
    <w:p w14:paraId="39D48707" w14:textId="1DB92533" w:rsidR="00704514"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(niesegregowane) odbierane w pojemnikach nie większych niż 8</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3</w:t>
      </w:r>
      <w:r w:rsidRPr="00741DF9">
        <w:rPr>
          <w:rFonts w:eastAsia="Times New Roman"/>
          <w:sz w:val="20"/>
          <w:szCs w:val="20"/>
        </w:rPr>
        <w:t xml:space="preserve"> (200301) - .................... zł netto;</w:t>
      </w:r>
    </w:p>
    <w:p w14:paraId="67CA7D12" w14:textId="62D4E2B4" w:rsidR="00704514"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(niesegregowane) odbierane w pojemnikach nie większych niż 1,1</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 xml:space="preserve">3 </w:t>
      </w:r>
      <w:r w:rsidRPr="00741DF9">
        <w:rPr>
          <w:rFonts w:eastAsia="Times New Roman"/>
          <w:sz w:val="20"/>
          <w:szCs w:val="20"/>
        </w:rPr>
        <w:t>(200301)</w:t>
      </w:r>
      <w:r w:rsidRPr="00741DF9">
        <w:t xml:space="preserve"> </w:t>
      </w:r>
      <w:r w:rsidRPr="00741DF9">
        <w:rPr>
          <w:rFonts w:eastAsia="Times New Roman"/>
          <w:sz w:val="20"/>
          <w:szCs w:val="20"/>
        </w:rPr>
        <w:t>- .................... zł netto;</w:t>
      </w:r>
    </w:p>
    <w:p w14:paraId="707B5D88" w14:textId="1C09F0AE" w:rsidR="00704514"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(segregowane) odbierane w pojemnikach nie większych niż 1,1</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 xml:space="preserve">3 </w:t>
      </w:r>
      <w:r w:rsidRPr="00741DF9">
        <w:rPr>
          <w:rFonts w:eastAsia="Times New Roman"/>
          <w:sz w:val="20"/>
          <w:szCs w:val="20"/>
        </w:rPr>
        <w:t>(150101,150102, 150107) - .................... zł netto;</w:t>
      </w:r>
    </w:p>
    <w:p w14:paraId="1367BB21" w14:textId="4462FC28" w:rsidR="00216D61" w:rsidRPr="00741DF9" w:rsidRDefault="00216D61" w:rsidP="00704514">
      <w:pPr>
        <w:pStyle w:val="Akapitzlist"/>
        <w:numPr>
          <w:ilvl w:val="0"/>
          <w:numId w:val="57"/>
        </w:numPr>
        <w:tabs>
          <w:tab w:val="left" w:pos="3600"/>
        </w:tabs>
        <w:jc w:val="both"/>
        <w:rPr>
          <w:rFonts w:eastAsia="Times New Roman"/>
          <w:sz w:val="20"/>
          <w:szCs w:val="20"/>
        </w:rPr>
      </w:pPr>
      <w:r w:rsidRPr="00741DF9">
        <w:rPr>
          <w:rFonts w:eastAsia="Times New Roman"/>
          <w:sz w:val="20"/>
          <w:szCs w:val="20"/>
        </w:rPr>
        <w:t>Odpady komunalne zmieszane z betonu i  gruzu odbierane w pojemnikach nie większych niż 6</w:t>
      </w:r>
      <w:r w:rsidR="00741DF9" w:rsidRPr="00741DF9">
        <w:rPr>
          <w:rFonts w:eastAsia="Times New Roman"/>
          <w:sz w:val="20"/>
          <w:szCs w:val="20"/>
        </w:rPr>
        <w:t xml:space="preserve"> </w:t>
      </w:r>
      <w:r w:rsidRPr="00741DF9">
        <w:rPr>
          <w:rFonts w:eastAsia="Times New Roman"/>
          <w:sz w:val="20"/>
          <w:szCs w:val="20"/>
        </w:rPr>
        <w:t>m</w:t>
      </w:r>
      <w:r w:rsidRPr="00741DF9">
        <w:rPr>
          <w:rFonts w:eastAsia="Times New Roman"/>
          <w:sz w:val="20"/>
          <w:szCs w:val="20"/>
          <w:vertAlign w:val="superscript"/>
        </w:rPr>
        <w:t xml:space="preserve">3 </w:t>
      </w:r>
      <w:r w:rsidRPr="00741DF9">
        <w:rPr>
          <w:rFonts w:eastAsia="Times New Roman"/>
          <w:sz w:val="20"/>
          <w:szCs w:val="20"/>
        </w:rPr>
        <w:t>(170107)</w:t>
      </w:r>
      <w:r w:rsidRPr="00741DF9">
        <w:t xml:space="preserve"> </w:t>
      </w:r>
      <w:r w:rsidRPr="00741DF9">
        <w:rPr>
          <w:rFonts w:eastAsia="Times New Roman"/>
          <w:sz w:val="20"/>
          <w:szCs w:val="20"/>
        </w:rPr>
        <w:t>- .................... zł netto.</w:t>
      </w:r>
    </w:p>
    <w:p w14:paraId="24D95B18" w14:textId="51A68102"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Należności za wykonanie usługi regulowane będą przelewem z konta Zamawiającego na konto Wykonawcy w terminie ............... dni od daty otrzymania faktury przez Zamawiającego.</w:t>
      </w:r>
    </w:p>
    <w:p w14:paraId="4188738C" w14:textId="5585F012"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Fakturę VAT należy wystawić na Areszt Śledczy w Poznaniu, ul. Mły</w:t>
      </w:r>
      <w:r w:rsidR="00CB79D5">
        <w:rPr>
          <w:rFonts w:eastAsia="Calibri"/>
          <w:color w:val="000000"/>
          <w:sz w:val="20"/>
          <w:szCs w:val="20"/>
          <w:lang w:val="pl-PL" w:eastAsia="en-US"/>
        </w:rPr>
        <w:t>ńska 1, 61-729 Poznań, NIP: 7781038</w:t>
      </w:r>
      <w:r w:rsidRPr="005857A2">
        <w:rPr>
          <w:rFonts w:eastAsia="Calibri"/>
          <w:color w:val="000000"/>
          <w:sz w:val="20"/>
          <w:szCs w:val="20"/>
          <w:lang w:val="pl-PL" w:eastAsia="en-US"/>
        </w:rPr>
        <w:t>603, REGON: 000590415.</w:t>
      </w:r>
    </w:p>
    <w:p w14:paraId="572DE57A" w14:textId="5A6BC31D"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Pr="005857A2">
        <w:rPr>
          <w:rFonts w:eastAsia="Calibri"/>
          <w:color w:val="000000"/>
          <w:sz w:val="20"/>
          <w:szCs w:val="20"/>
          <w:lang w:val="pl-PL" w:eastAsia="en-US"/>
        </w:rPr>
        <w:t>publiczno</w:t>
      </w:r>
      <w:proofErr w:type="spellEnd"/>
      <w:r w:rsidRPr="005857A2">
        <w:rPr>
          <w:rFonts w:eastAsia="Calibri"/>
          <w:color w:val="000000"/>
          <w:sz w:val="20"/>
          <w:szCs w:val="20"/>
          <w:lang w:val="pl-PL" w:eastAsia="en-US"/>
        </w:rPr>
        <w:t xml:space="preserve"> – prywatnym.</w:t>
      </w:r>
      <w:r>
        <w:rPr>
          <w:rFonts w:eastAsia="Calibri"/>
          <w:color w:val="000000"/>
          <w:sz w:val="20"/>
          <w:szCs w:val="20"/>
          <w:lang w:val="pl-PL" w:eastAsia="en-US"/>
        </w:rPr>
        <w:t xml:space="preserve"> </w:t>
      </w:r>
      <w:r w:rsidRPr="005857A2">
        <w:rPr>
          <w:rFonts w:eastAsia="Calibri"/>
          <w:color w:val="000000"/>
          <w:sz w:val="20"/>
          <w:szCs w:val="20"/>
          <w:lang w:val="pl-PL" w:eastAsia="en-US"/>
        </w:rPr>
        <w:t>Zamawiający odbiera faktury za pośrednictwem platformy elektronicznego fakturowania (PEF).</w:t>
      </w:r>
      <w:r>
        <w:rPr>
          <w:rFonts w:eastAsia="Calibri"/>
          <w:color w:val="000000"/>
          <w:sz w:val="20"/>
          <w:szCs w:val="20"/>
          <w:lang w:val="pl-PL" w:eastAsia="en-US"/>
        </w:rPr>
        <w:t xml:space="preserve"> </w:t>
      </w:r>
      <w:r w:rsidRPr="005857A2">
        <w:rPr>
          <w:rFonts w:eastAsia="Calibri"/>
          <w:color w:val="000000"/>
          <w:sz w:val="20"/>
          <w:szCs w:val="20"/>
          <w:lang w:val="pl-PL" w:eastAsia="en-US"/>
        </w:rPr>
        <w:t>Wykonawca identyfikuje Zamawiającego na platformie elektronicznego fakturowania za pośrednictwem rodzaju adresu: NIP, numer adresu: 7781038603.</w:t>
      </w:r>
    </w:p>
    <w:p w14:paraId="16C94B85" w14:textId="77777777"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 xml:space="preserve">Wykonawca za wykonane usługi będzie wystawiać zbiorczą fakturę VAT. </w:t>
      </w:r>
    </w:p>
    <w:p w14:paraId="4362EAC2" w14:textId="77777777"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W przypadku wystąpienia u Zamawiającego przejściowych trudności w realizacji płatności faktur Wykonawca nie będzie naliczał odsetek karnych.</w:t>
      </w:r>
    </w:p>
    <w:p w14:paraId="44D4EC38" w14:textId="77777777" w:rsidR="005857A2" w:rsidRPr="005857A2" w:rsidRDefault="005857A2" w:rsidP="00162372">
      <w:pPr>
        <w:pStyle w:val="Akapitzlist"/>
        <w:numPr>
          <w:ilvl w:val="0"/>
          <w:numId w:val="44"/>
        </w:numPr>
        <w:autoSpaceDN w:val="0"/>
        <w:adjustRightInd w:val="0"/>
        <w:ind w:left="357" w:hanging="357"/>
        <w:jc w:val="both"/>
        <w:rPr>
          <w:rFonts w:eastAsia="Calibri"/>
          <w:color w:val="000000"/>
          <w:sz w:val="20"/>
          <w:szCs w:val="20"/>
          <w:lang w:val="pl-PL" w:eastAsia="en-US"/>
        </w:rPr>
      </w:pPr>
      <w:r w:rsidRPr="005857A2">
        <w:rPr>
          <w:rFonts w:eastAsia="Calibri"/>
          <w:color w:val="000000"/>
          <w:sz w:val="20"/>
          <w:szCs w:val="20"/>
          <w:lang w:val="pl-PL" w:eastAsia="en-US"/>
        </w:rPr>
        <w:t>Na fakturze powinny być umieszczone następujące dane:</w:t>
      </w:r>
    </w:p>
    <w:p w14:paraId="128BC225" w14:textId="77777777" w:rsidR="005857A2" w:rsidRDefault="005857A2" w:rsidP="00162372">
      <w:pPr>
        <w:pStyle w:val="Akapitzlist"/>
        <w:numPr>
          <w:ilvl w:val="0"/>
          <w:numId w:val="46"/>
        </w:numPr>
        <w:autoSpaceDN w:val="0"/>
        <w:adjustRightInd w:val="0"/>
        <w:jc w:val="both"/>
        <w:rPr>
          <w:rFonts w:eastAsia="Calibri"/>
          <w:color w:val="000000"/>
          <w:sz w:val="20"/>
          <w:szCs w:val="20"/>
          <w:lang w:val="pl-PL" w:eastAsia="en-US"/>
        </w:rPr>
      </w:pPr>
      <w:r w:rsidRPr="005857A2">
        <w:rPr>
          <w:rFonts w:eastAsia="Calibri"/>
          <w:color w:val="000000"/>
          <w:sz w:val="20"/>
          <w:szCs w:val="20"/>
          <w:lang w:val="pl-PL" w:eastAsia="en-US"/>
        </w:rPr>
        <w:t>ilość pojemników w szt. wraz z opisem wielkości pojemnika w m</w:t>
      </w:r>
      <w:r w:rsidRPr="00F93F07">
        <w:rPr>
          <w:rFonts w:eastAsia="Calibri"/>
          <w:color w:val="000000"/>
          <w:sz w:val="20"/>
          <w:szCs w:val="20"/>
          <w:vertAlign w:val="superscript"/>
          <w:lang w:val="pl-PL" w:eastAsia="en-US"/>
        </w:rPr>
        <w:t>3</w:t>
      </w:r>
    </w:p>
    <w:p w14:paraId="68B0E288" w14:textId="16A3BBC4" w:rsidR="005857A2" w:rsidRPr="005857A2" w:rsidRDefault="005857A2" w:rsidP="00162372">
      <w:pPr>
        <w:pStyle w:val="Akapitzlist"/>
        <w:numPr>
          <w:ilvl w:val="0"/>
          <w:numId w:val="46"/>
        </w:numPr>
        <w:autoSpaceDN w:val="0"/>
        <w:adjustRightInd w:val="0"/>
        <w:jc w:val="both"/>
        <w:rPr>
          <w:rFonts w:eastAsia="Calibri"/>
          <w:color w:val="000000"/>
          <w:sz w:val="20"/>
          <w:szCs w:val="20"/>
          <w:lang w:val="pl-PL" w:eastAsia="en-US"/>
        </w:rPr>
      </w:pPr>
      <w:r w:rsidRPr="005857A2">
        <w:rPr>
          <w:rFonts w:eastAsia="Calibri"/>
          <w:color w:val="000000"/>
          <w:sz w:val="20"/>
          <w:szCs w:val="20"/>
          <w:lang w:val="pl-PL" w:eastAsia="en-US"/>
        </w:rPr>
        <w:t>lub informacja określająca ilość w m</w:t>
      </w:r>
      <w:r w:rsidRPr="00F93F07">
        <w:rPr>
          <w:rFonts w:eastAsia="Calibri"/>
          <w:color w:val="000000"/>
          <w:sz w:val="20"/>
          <w:szCs w:val="20"/>
          <w:vertAlign w:val="superscript"/>
          <w:lang w:val="pl-PL" w:eastAsia="en-US"/>
        </w:rPr>
        <w:t>3</w:t>
      </w:r>
    </w:p>
    <w:p w14:paraId="26E1D98E" w14:textId="43EA8B26" w:rsidR="00976DC2" w:rsidRPr="00976DC2" w:rsidRDefault="00976DC2" w:rsidP="005857A2">
      <w:pPr>
        <w:pStyle w:val="Akapitzlist"/>
        <w:autoSpaceDE w:val="0"/>
        <w:autoSpaceDN w:val="0"/>
        <w:adjustRightInd w:val="0"/>
        <w:ind w:left="357"/>
        <w:jc w:val="both"/>
        <w:rPr>
          <w:rFonts w:eastAsia="Calibri"/>
          <w:color w:val="000000"/>
          <w:sz w:val="20"/>
          <w:szCs w:val="20"/>
          <w:lang w:eastAsia="en-US"/>
        </w:rPr>
      </w:pPr>
    </w:p>
    <w:p w14:paraId="1914E0FA" w14:textId="4123B1B0" w:rsidR="009E4F6D" w:rsidRPr="009E4F6D" w:rsidRDefault="009E4F6D" w:rsidP="009E4F6D">
      <w:pPr>
        <w:autoSpaceDE w:val="0"/>
        <w:jc w:val="center"/>
        <w:rPr>
          <w:rFonts w:eastAsia="Times New Roman"/>
          <w:b/>
          <w:bCs/>
          <w:sz w:val="20"/>
          <w:szCs w:val="20"/>
        </w:rPr>
      </w:pPr>
      <w:r w:rsidRPr="009E4F6D">
        <w:rPr>
          <w:rFonts w:eastAsia="Times New Roman"/>
          <w:b/>
          <w:bCs/>
          <w:sz w:val="20"/>
          <w:szCs w:val="20"/>
        </w:rPr>
        <w:t>§ 3</w:t>
      </w:r>
    </w:p>
    <w:p w14:paraId="215BE066" w14:textId="6E6234D4" w:rsid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Miejsce gromadzenia i odbioru odpadów musi odpowiadać wymogom przepisów: Us</w:t>
      </w:r>
      <w:r w:rsidR="00BA3EA7">
        <w:rPr>
          <w:rFonts w:eastAsia="Times New Roman"/>
          <w:sz w:val="20"/>
          <w:szCs w:val="20"/>
        </w:rPr>
        <w:t xml:space="preserve">tawy z dnia 13 września 1996 r. </w:t>
      </w:r>
      <w:r w:rsidRPr="009E4F6D">
        <w:rPr>
          <w:rFonts w:eastAsia="Times New Roman"/>
          <w:sz w:val="20"/>
          <w:szCs w:val="20"/>
        </w:rPr>
        <w:t xml:space="preserve">o utrzymaniu czystości i porządku w gminach, aktów wykonawczych do tej ustawy, Prawa Budowlanego (w sprawie bezkolizyjnego </w:t>
      </w:r>
      <w:r w:rsidR="00FB7EC1">
        <w:rPr>
          <w:rFonts w:eastAsia="Times New Roman"/>
          <w:sz w:val="20"/>
          <w:szCs w:val="20"/>
        </w:rPr>
        <w:t xml:space="preserve">dostępu do pojemników) i innych </w:t>
      </w:r>
      <w:r w:rsidRPr="009E4F6D">
        <w:rPr>
          <w:rFonts w:eastAsia="Times New Roman"/>
          <w:sz w:val="20"/>
          <w:szCs w:val="20"/>
        </w:rPr>
        <w:t>obowiązujących przepisów prawa, a także zwyczajów lokalnych.</w:t>
      </w:r>
    </w:p>
    <w:p w14:paraId="363C85F2" w14:textId="25D99F7B" w:rsid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Wykonawca jako odbiorca o</w:t>
      </w:r>
      <w:r w:rsidR="00FB7EC1">
        <w:rPr>
          <w:rFonts w:eastAsia="Times New Roman"/>
          <w:sz w:val="20"/>
          <w:szCs w:val="20"/>
        </w:rPr>
        <w:t>dpadów w rozumieniu ustawy z dnia</w:t>
      </w:r>
      <w:r w:rsidRPr="009E4F6D">
        <w:rPr>
          <w:rFonts w:eastAsia="Times New Roman"/>
          <w:sz w:val="20"/>
          <w:szCs w:val="20"/>
        </w:rPr>
        <w:t xml:space="preserve"> 14 grudnia 2012 r. o odpadach    przyjmuje obowiązki wynikające z przepisów tejże ustawy związane z realizacją niniejszej umowy.</w:t>
      </w:r>
    </w:p>
    <w:p w14:paraId="606F486B" w14:textId="77777777" w:rsidR="009E4F6D" w:rsidRP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Zamawiający zobowiązany jest do gromadzenia odpadów w pojemnikach.</w:t>
      </w:r>
    </w:p>
    <w:p w14:paraId="283A2B02" w14:textId="5D440A73" w:rsidR="009E4F6D" w:rsidRP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Pojemniki stanowią własność wykonawcy i za ich za</w:t>
      </w:r>
      <w:r>
        <w:rPr>
          <w:rFonts w:eastAsia="Times New Roman"/>
          <w:sz w:val="20"/>
          <w:szCs w:val="20"/>
        </w:rPr>
        <w:t xml:space="preserve">ginięcie lub uszkodzenie z winy </w:t>
      </w:r>
      <w:r w:rsidRPr="009E4F6D">
        <w:rPr>
          <w:rFonts w:eastAsia="Times New Roman"/>
          <w:sz w:val="20"/>
          <w:szCs w:val="20"/>
        </w:rPr>
        <w:t>Zamawiającego np. przez palenie odpadów w pojemnikach</w:t>
      </w:r>
      <w:r>
        <w:rPr>
          <w:rFonts w:eastAsia="Times New Roman"/>
          <w:sz w:val="20"/>
          <w:szCs w:val="20"/>
        </w:rPr>
        <w:t xml:space="preserve"> i inne niewłaściwe użytkowanie </w:t>
      </w:r>
      <w:r w:rsidRPr="009E4F6D">
        <w:rPr>
          <w:rFonts w:eastAsia="Times New Roman"/>
          <w:sz w:val="20"/>
          <w:szCs w:val="20"/>
        </w:rPr>
        <w:t>odpowiada  Zamawiający do pełnej wysokości szkody. Wyk</w:t>
      </w:r>
      <w:r>
        <w:rPr>
          <w:rFonts w:eastAsia="Times New Roman"/>
          <w:sz w:val="20"/>
          <w:szCs w:val="20"/>
        </w:rPr>
        <w:t xml:space="preserve">onawca odpowiada za uszkodzenia </w:t>
      </w:r>
      <w:r w:rsidRPr="009E4F6D">
        <w:rPr>
          <w:rFonts w:eastAsia="Times New Roman"/>
          <w:sz w:val="20"/>
          <w:szCs w:val="20"/>
        </w:rPr>
        <w:t>w czasie transportu, załadunku i wyładunku pojemników/kontenerów.</w:t>
      </w:r>
    </w:p>
    <w:p w14:paraId="5A90A20C" w14:textId="1C9FEEAA" w:rsidR="009E4F6D" w:rsidRPr="009E4F6D" w:rsidRDefault="009E4F6D" w:rsidP="00162372">
      <w:pPr>
        <w:pStyle w:val="Akapitzlist"/>
        <w:numPr>
          <w:ilvl w:val="0"/>
          <w:numId w:val="47"/>
        </w:numPr>
        <w:autoSpaceDE w:val="0"/>
        <w:jc w:val="both"/>
        <w:rPr>
          <w:rFonts w:eastAsia="Times New Roman"/>
          <w:sz w:val="20"/>
          <w:szCs w:val="20"/>
        </w:rPr>
      </w:pPr>
      <w:r w:rsidRPr="009E4F6D">
        <w:rPr>
          <w:rFonts w:eastAsia="Times New Roman"/>
          <w:sz w:val="20"/>
          <w:szCs w:val="20"/>
        </w:rPr>
        <w:t>Usługę uważa się za wykonaną mimo przekroczenia terminu jej realizacji, jeżeli</w:t>
      </w:r>
      <w:r>
        <w:rPr>
          <w:rFonts w:eastAsia="Times New Roman"/>
          <w:sz w:val="20"/>
          <w:szCs w:val="20"/>
        </w:rPr>
        <w:t xml:space="preserve"> opóźnienie</w:t>
      </w:r>
      <w:r w:rsidRPr="009E4F6D">
        <w:rPr>
          <w:rFonts w:eastAsia="Times New Roman"/>
          <w:sz w:val="20"/>
          <w:szCs w:val="20"/>
        </w:rPr>
        <w:t xml:space="preserve">                                                   </w:t>
      </w:r>
      <w:r>
        <w:rPr>
          <w:rFonts w:eastAsia="Times New Roman"/>
          <w:sz w:val="20"/>
          <w:szCs w:val="20"/>
        </w:rPr>
        <w:t xml:space="preserve">                              w </w:t>
      </w:r>
      <w:r w:rsidRPr="009E4F6D">
        <w:rPr>
          <w:rFonts w:eastAsia="Times New Roman"/>
          <w:sz w:val="20"/>
          <w:szCs w:val="20"/>
        </w:rPr>
        <w:t>wykonani</w:t>
      </w:r>
      <w:r w:rsidR="00FB7EC1">
        <w:rPr>
          <w:rFonts w:eastAsia="Times New Roman"/>
          <w:sz w:val="20"/>
          <w:szCs w:val="20"/>
        </w:rPr>
        <w:t>u usługi wynikła z przyczyn nie</w:t>
      </w:r>
      <w:r w:rsidRPr="009E4F6D">
        <w:rPr>
          <w:rFonts w:eastAsia="Times New Roman"/>
          <w:sz w:val="20"/>
          <w:szCs w:val="20"/>
        </w:rPr>
        <w:t>zawinionych przez Wykonawcę.</w:t>
      </w:r>
    </w:p>
    <w:p w14:paraId="6A09D4AA" w14:textId="5166294B" w:rsidR="009E4F6D" w:rsidRPr="0030702F" w:rsidRDefault="009E4F6D" w:rsidP="0030702F">
      <w:pPr>
        <w:pStyle w:val="Akapitzlist"/>
        <w:numPr>
          <w:ilvl w:val="0"/>
          <w:numId w:val="47"/>
        </w:numPr>
        <w:autoSpaceDE w:val="0"/>
        <w:jc w:val="both"/>
        <w:rPr>
          <w:rFonts w:eastAsia="Times New Roman"/>
          <w:sz w:val="20"/>
          <w:szCs w:val="20"/>
        </w:rPr>
      </w:pPr>
      <w:r w:rsidRPr="009E4F6D">
        <w:rPr>
          <w:rFonts w:eastAsia="Times New Roman"/>
          <w:sz w:val="20"/>
          <w:szCs w:val="20"/>
        </w:rPr>
        <w:t>Obowiązkiem wykonawcy jest potwierdzenie zamawiającemu karty przekazania odpadów.</w:t>
      </w:r>
    </w:p>
    <w:p w14:paraId="74A5CFFA" w14:textId="7DBA23B9" w:rsidR="00222082" w:rsidRPr="00976DC2" w:rsidRDefault="000771D4" w:rsidP="00222082">
      <w:pPr>
        <w:autoSpaceDE w:val="0"/>
        <w:autoSpaceDN w:val="0"/>
        <w:adjustRightInd w:val="0"/>
        <w:jc w:val="center"/>
        <w:rPr>
          <w:rFonts w:eastAsia="Calibri"/>
          <w:b/>
          <w:bCs/>
          <w:color w:val="000000"/>
          <w:sz w:val="20"/>
          <w:szCs w:val="20"/>
          <w:lang w:eastAsia="en-US"/>
        </w:rPr>
      </w:pPr>
      <w:r>
        <w:rPr>
          <w:rFonts w:eastAsia="Calibri"/>
          <w:b/>
          <w:bCs/>
          <w:color w:val="000000"/>
          <w:sz w:val="20"/>
          <w:szCs w:val="20"/>
          <w:lang w:eastAsia="en-US"/>
        </w:rPr>
        <w:lastRenderedPageBreak/>
        <w:t xml:space="preserve">§ </w:t>
      </w:r>
      <w:r w:rsidR="00222082">
        <w:rPr>
          <w:rFonts w:eastAsia="Calibri"/>
          <w:b/>
          <w:bCs/>
          <w:color w:val="000000"/>
          <w:sz w:val="20"/>
          <w:szCs w:val="20"/>
          <w:lang w:eastAsia="en-US"/>
        </w:rPr>
        <w:t>4</w:t>
      </w:r>
    </w:p>
    <w:p w14:paraId="5954011B" w14:textId="25E89A89"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Jeżeli Wykonawca z powodów od niego niezależnych nie będzie mógł wykonać usług w ustalonym zakresie, zobowiązuje się do poinformowania Zamawiającego o tym fakcie w terminie do 3 dni od jego zaistnienia. W takim przypadku Wykonawca zobowiązany jest, przy udziale Zamawiającego, do należytego zabezpieczenia odpadów zgromadzonych na terenie Zamawiającego oraz do dołożenia starań w celu realizacji wywozu odpadów.</w:t>
      </w:r>
    </w:p>
    <w:p w14:paraId="06BB4FC4" w14:textId="77777777"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Jeżeli mimo upływu dalszych 3 dni od poinformowania Zamawiającego o niemożności wywozu odpadów, wykonanie usługi przez Wykonawcę nie będzie możliwe, to strony Umowy ustalą dalszy tryb postępowania w tej sprawie, przy uwzględnieniu interesów Zamawiającego i obowiązujących przepisów. W takim przypadku koszt wywozu odpadów nie może być wyższy od stawek określonych w niniejszej umowie.</w:t>
      </w:r>
    </w:p>
    <w:p w14:paraId="5AEFB558" w14:textId="77777777"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Przesunięcia terminu świadczenia usług z ważnych powodów, uzgodnione ze Zamawiającym, nie będą stanowić podstawy obniżenia wynagrodzenia za wykonanie usługi lub obciążenia karami umownymi.</w:t>
      </w:r>
    </w:p>
    <w:p w14:paraId="390CD214" w14:textId="38822DA4" w:rsidR="00222082" w:rsidRPr="00222082" w:rsidRDefault="006C5257" w:rsidP="00162372">
      <w:pPr>
        <w:numPr>
          <w:ilvl w:val="3"/>
          <w:numId w:val="44"/>
        </w:numPr>
        <w:ind w:left="284" w:hanging="284"/>
        <w:contextualSpacing/>
        <w:jc w:val="both"/>
        <w:rPr>
          <w:rFonts w:eastAsia="Calibri"/>
          <w:sz w:val="20"/>
          <w:szCs w:val="20"/>
          <w:lang w:val="pl-PL" w:eastAsia="en-US"/>
        </w:rPr>
      </w:pPr>
      <w:r>
        <w:rPr>
          <w:rFonts w:eastAsia="Calibri"/>
          <w:sz w:val="20"/>
          <w:szCs w:val="20"/>
          <w:lang w:val="pl-PL" w:eastAsia="en-US"/>
        </w:rPr>
        <w:t>W przypadku nie</w:t>
      </w:r>
      <w:r w:rsidR="00222082" w:rsidRPr="00222082">
        <w:rPr>
          <w:rFonts w:eastAsia="Calibri"/>
          <w:sz w:val="20"/>
          <w:szCs w:val="20"/>
          <w:lang w:val="pl-PL" w:eastAsia="en-US"/>
        </w:rPr>
        <w:t>zachowania przez Wykonawcę warunków określonych w niniejszym paragrafie Umowy Zamawiający zastrzega sobie prawo do dokonania wywozu odpadów na koszt Wykonawcy.</w:t>
      </w:r>
    </w:p>
    <w:p w14:paraId="3BE40C54" w14:textId="77777777"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W przypadku, gdy Wykonawca nie przystąpi do wykonywania Umowy, przerwie jej wykonywanie lub opóźnia się z jej realizacją Zamawiający ma prawo do skorzystania z usług innego podmiotu oraz obciążenia Wykonawcy kosztami jakie musiał w tej sytuacji ponieść.</w:t>
      </w:r>
    </w:p>
    <w:p w14:paraId="36B9BBCC" w14:textId="4A3BEFA1" w:rsidR="00222082" w:rsidRPr="00222082" w:rsidRDefault="00222082" w:rsidP="00162372">
      <w:pPr>
        <w:numPr>
          <w:ilvl w:val="3"/>
          <w:numId w:val="44"/>
        </w:numPr>
        <w:ind w:left="284" w:hanging="284"/>
        <w:contextualSpacing/>
        <w:jc w:val="both"/>
        <w:rPr>
          <w:rFonts w:eastAsia="Calibri"/>
          <w:sz w:val="20"/>
          <w:szCs w:val="20"/>
          <w:lang w:val="pl-PL" w:eastAsia="en-US"/>
        </w:rPr>
      </w:pPr>
      <w:r>
        <w:rPr>
          <w:rFonts w:eastAsia="Calibri"/>
          <w:sz w:val="20"/>
          <w:szCs w:val="20"/>
          <w:lang w:val="pl-PL" w:eastAsia="en-US"/>
        </w:rPr>
        <w:t>W razie zwłoki</w:t>
      </w:r>
      <w:r w:rsidRPr="00222082">
        <w:rPr>
          <w:rFonts w:eastAsia="Calibri"/>
          <w:sz w:val="20"/>
          <w:szCs w:val="20"/>
          <w:lang w:val="pl-PL" w:eastAsia="en-US"/>
        </w:rPr>
        <w:t xml:space="preserve"> w wykonaniu usługi, Wykonawca zapłaci karę umowną w wysokości 0,5 % </w:t>
      </w:r>
      <w:r>
        <w:rPr>
          <w:rFonts w:eastAsia="Calibri"/>
          <w:sz w:val="20"/>
          <w:szCs w:val="20"/>
          <w:lang w:val="pl-PL" w:eastAsia="en-US"/>
        </w:rPr>
        <w:t>wartości brutto nie</w:t>
      </w:r>
      <w:r w:rsidRPr="00222082">
        <w:rPr>
          <w:rFonts w:eastAsia="Calibri"/>
          <w:sz w:val="20"/>
          <w:szCs w:val="20"/>
          <w:lang w:val="pl-PL" w:eastAsia="en-US"/>
        </w:rPr>
        <w:t>wykonanej usługi za każdy dzień zwłoki, jednak ni</w:t>
      </w:r>
      <w:r>
        <w:rPr>
          <w:rFonts w:eastAsia="Calibri"/>
          <w:sz w:val="20"/>
          <w:szCs w:val="20"/>
          <w:lang w:val="pl-PL" w:eastAsia="en-US"/>
        </w:rPr>
        <w:t>e więcej niż 15 % a w razie nie</w:t>
      </w:r>
      <w:r w:rsidRPr="00222082">
        <w:rPr>
          <w:rFonts w:eastAsia="Calibri"/>
          <w:sz w:val="20"/>
          <w:szCs w:val="20"/>
          <w:lang w:val="pl-PL" w:eastAsia="en-US"/>
        </w:rPr>
        <w:t>wykonania zamówionej usługi 15 % jej wartości brutto.</w:t>
      </w:r>
    </w:p>
    <w:p w14:paraId="0E664D51" w14:textId="11381538" w:rsidR="00222082" w:rsidRPr="00222082" w:rsidRDefault="00222082" w:rsidP="00162372">
      <w:pPr>
        <w:numPr>
          <w:ilvl w:val="3"/>
          <w:numId w:val="44"/>
        </w:numPr>
        <w:ind w:left="284" w:hanging="284"/>
        <w:contextualSpacing/>
        <w:jc w:val="both"/>
        <w:rPr>
          <w:rFonts w:eastAsia="Calibri"/>
          <w:sz w:val="20"/>
          <w:szCs w:val="20"/>
          <w:lang w:val="pl-PL" w:eastAsia="en-US"/>
        </w:rPr>
      </w:pPr>
      <w:r w:rsidRPr="00222082">
        <w:rPr>
          <w:rFonts w:eastAsia="Calibri"/>
          <w:sz w:val="20"/>
          <w:szCs w:val="20"/>
          <w:lang w:val="pl-PL" w:eastAsia="en-US"/>
        </w:rPr>
        <w:t>W razie uchybienia obowiązkowi zatrudnienia i sposobu dokumentowania zatrudnienia, Zamawiający będzie uprawniony do nałożenia na Wykonawcę kary umownej w wysokości</w:t>
      </w:r>
      <w:r>
        <w:rPr>
          <w:rFonts w:eastAsia="Calibri"/>
          <w:sz w:val="20"/>
          <w:szCs w:val="20"/>
          <w:lang w:val="pl-PL" w:eastAsia="en-US"/>
        </w:rPr>
        <w:t xml:space="preserve"> </w:t>
      </w:r>
      <w:r w:rsidR="006C5257">
        <w:rPr>
          <w:rFonts w:eastAsia="Calibri"/>
          <w:sz w:val="20"/>
          <w:szCs w:val="20"/>
          <w:lang w:eastAsia="en-US"/>
        </w:rPr>
        <w:t>100,00 zł (słownie: sto złotych</w:t>
      </w:r>
      <w:r w:rsidRPr="00222082">
        <w:rPr>
          <w:rFonts w:eastAsia="Calibri"/>
          <w:sz w:val="20"/>
          <w:szCs w:val="20"/>
          <w:lang w:eastAsia="en-US"/>
        </w:rPr>
        <w:t xml:space="preserve"> 00/100). </w:t>
      </w:r>
    </w:p>
    <w:p w14:paraId="6CCBEE81" w14:textId="6130DB4B" w:rsidR="00976DC2" w:rsidRPr="00976DC2" w:rsidRDefault="00976DC2" w:rsidP="00727470">
      <w:pPr>
        <w:ind w:left="284"/>
        <w:contextualSpacing/>
        <w:jc w:val="both"/>
        <w:rPr>
          <w:rFonts w:eastAsia="Calibri"/>
          <w:sz w:val="20"/>
          <w:szCs w:val="20"/>
          <w:lang w:eastAsia="en-US"/>
        </w:rPr>
      </w:pPr>
    </w:p>
    <w:p w14:paraId="6689B26A" w14:textId="77777777" w:rsidR="00976DC2" w:rsidRPr="00976DC2" w:rsidRDefault="00976DC2" w:rsidP="00976DC2">
      <w:pPr>
        <w:jc w:val="center"/>
        <w:rPr>
          <w:rFonts w:eastAsia="Calibri"/>
          <w:sz w:val="20"/>
          <w:szCs w:val="20"/>
          <w:lang w:eastAsia="ar-SA"/>
        </w:rPr>
      </w:pPr>
      <w:r w:rsidRPr="00976DC2">
        <w:rPr>
          <w:rFonts w:eastAsia="Calibri"/>
          <w:b/>
          <w:sz w:val="20"/>
          <w:szCs w:val="20"/>
          <w:lang w:eastAsia="en-US"/>
        </w:rPr>
        <w:t>§ 5</w:t>
      </w:r>
    </w:p>
    <w:p w14:paraId="4B8E678C" w14:textId="3AEA75A9" w:rsidR="00976DC2" w:rsidRPr="00976DC2" w:rsidRDefault="00976DC2" w:rsidP="00162372">
      <w:pPr>
        <w:keepLines/>
        <w:numPr>
          <w:ilvl w:val="3"/>
          <w:numId w:val="42"/>
        </w:numPr>
        <w:tabs>
          <w:tab w:val="left" w:pos="0"/>
        </w:tabs>
        <w:autoSpaceDE w:val="0"/>
        <w:ind w:left="284" w:hanging="284"/>
        <w:contextualSpacing/>
        <w:jc w:val="both"/>
        <w:rPr>
          <w:sz w:val="20"/>
          <w:szCs w:val="20"/>
        </w:rPr>
      </w:pPr>
      <w:r w:rsidRPr="00976DC2">
        <w:rPr>
          <w:sz w:val="20"/>
          <w:szCs w:val="20"/>
          <w:lang w:eastAsia="ar-SA"/>
        </w:rPr>
        <w:t xml:space="preserve">Umowa obowiązuje od </w:t>
      </w:r>
      <w:r w:rsidR="00B01BB2">
        <w:rPr>
          <w:b/>
          <w:sz w:val="20"/>
          <w:szCs w:val="20"/>
          <w:lang w:eastAsia="ar-SA"/>
        </w:rPr>
        <w:t xml:space="preserve">dnia podpisania umowy </w:t>
      </w:r>
      <w:r w:rsidR="00B01BB2" w:rsidRPr="00B01BB2">
        <w:rPr>
          <w:b/>
          <w:sz w:val="20"/>
          <w:szCs w:val="20"/>
          <w:lang w:eastAsia="ar-SA"/>
        </w:rPr>
        <w:t>przez okres 12 miesięcy</w:t>
      </w:r>
      <w:r w:rsidRPr="00976DC2">
        <w:rPr>
          <w:sz w:val="20"/>
          <w:szCs w:val="20"/>
          <w:lang w:eastAsia="ar-SA"/>
        </w:rPr>
        <w:t xml:space="preserve">, </w:t>
      </w:r>
      <w:r w:rsidRPr="00976DC2">
        <w:rPr>
          <w:sz w:val="20"/>
          <w:szCs w:val="20"/>
        </w:rPr>
        <w:t>bądź nie dłużej niż do czasu wykorzystania kwoty brutto umowy.</w:t>
      </w:r>
    </w:p>
    <w:p w14:paraId="312733F0"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eastAsia="ar-SA"/>
        </w:rPr>
        <w:t xml:space="preserve">Zamawiający zastrzega sobie możliwość odstąpienia od umowy z powodu okoliczności, o których mowa w art. 456 ustawy </w:t>
      </w:r>
      <w:proofErr w:type="spellStart"/>
      <w:r w:rsidRPr="00976DC2">
        <w:rPr>
          <w:sz w:val="20"/>
          <w:szCs w:val="20"/>
          <w:lang w:eastAsia="ar-SA"/>
        </w:rPr>
        <w:t>Pzp</w:t>
      </w:r>
      <w:proofErr w:type="spellEnd"/>
      <w:r w:rsidRPr="00976DC2">
        <w:rPr>
          <w:sz w:val="20"/>
          <w:szCs w:val="20"/>
          <w:lang w:eastAsia="ar-SA"/>
        </w:rPr>
        <w:t>.</w:t>
      </w:r>
    </w:p>
    <w:p w14:paraId="48003C01"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val="x-none" w:eastAsia="ar-SA"/>
        </w:rPr>
        <w:t xml:space="preserve">W sprawach nieuregulowanych niniejszą umową, zastosowanie mają przepisy Kodeksu cywilnego oraz przepisy ustawy z dnia </w:t>
      </w:r>
      <w:r w:rsidRPr="00976DC2">
        <w:rPr>
          <w:sz w:val="20"/>
          <w:szCs w:val="20"/>
          <w:lang w:val="pl-PL" w:eastAsia="ar-SA"/>
        </w:rPr>
        <w:t>19</w:t>
      </w:r>
      <w:r w:rsidRPr="00976DC2">
        <w:rPr>
          <w:sz w:val="20"/>
          <w:szCs w:val="20"/>
          <w:lang w:val="x-none" w:eastAsia="ar-SA"/>
        </w:rPr>
        <w:t xml:space="preserve"> </w:t>
      </w:r>
      <w:r w:rsidRPr="00976DC2">
        <w:rPr>
          <w:sz w:val="20"/>
          <w:szCs w:val="20"/>
          <w:lang w:val="pl-PL" w:eastAsia="ar-SA"/>
        </w:rPr>
        <w:t>września</w:t>
      </w:r>
      <w:r w:rsidRPr="00976DC2">
        <w:rPr>
          <w:sz w:val="20"/>
          <w:szCs w:val="20"/>
          <w:lang w:val="x-none" w:eastAsia="ar-SA"/>
        </w:rPr>
        <w:t xml:space="preserve"> 20</w:t>
      </w:r>
      <w:r w:rsidRPr="00976DC2">
        <w:rPr>
          <w:sz w:val="20"/>
          <w:szCs w:val="20"/>
          <w:lang w:val="pl-PL" w:eastAsia="ar-SA"/>
        </w:rPr>
        <w:t>19</w:t>
      </w:r>
      <w:r w:rsidRPr="00976DC2">
        <w:rPr>
          <w:sz w:val="20"/>
          <w:szCs w:val="20"/>
          <w:lang w:val="x-none" w:eastAsia="ar-SA"/>
        </w:rPr>
        <w:t xml:space="preserve"> r. Prawo zamówień publicznych</w:t>
      </w:r>
      <w:r w:rsidRPr="00976DC2">
        <w:rPr>
          <w:sz w:val="20"/>
          <w:szCs w:val="20"/>
          <w:lang w:val="pl-PL" w:eastAsia="ar-SA"/>
        </w:rPr>
        <w:t>.</w:t>
      </w:r>
      <w:r w:rsidRPr="00976DC2">
        <w:rPr>
          <w:sz w:val="20"/>
          <w:szCs w:val="20"/>
          <w:lang w:val="x-none" w:eastAsia="ar-SA"/>
        </w:rPr>
        <w:t xml:space="preserve"> </w:t>
      </w:r>
    </w:p>
    <w:p w14:paraId="4C0AC695"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val="x-none" w:eastAsia="ar-SA"/>
        </w:rPr>
        <w:t xml:space="preserve">Ewentualne sprawy sporne, związane z wykonaniem przedmiotu umowy, </w:t>
      </w:r>
      <w:r w:rsidRPr="00976DC2">
        <w:rPr>
          <w:sz w:val="20"/>
          <w:szCs w:val="20"/>
          <w:lang w:val="pl-PL" w:eastAsia="ar-SA"/>
        </w:rPr>
        <w:t xml:space="preserve">będą </w:t>
      </w:r>
      <w:r w:rsidRPr="00976DC2">
        <w:rPr>
          <w:sz w:val="20"/>
          <w:szCs w:val="20"/>
          <w:lang w:val="x-none" w:eastAsia="ar-SA"/>
        </w:rPr>
        <w:t>podlegać postępowaniu polubownemu</w:t>
      </w:r>
      <w:r w:rsidRPr="00976DC2">
        <w:rPr>
          <w:sz w:val="20"/>
          <w:szCs w:val="20"/>
          <w:lang w:val="pl-PL" w:eastAsia="ar-SA"/>
        </w:rPr>
        <w:t>,</w:t>
      </w:r>
      <w:r w:rsidRPr="00976DC2">
        <w:rPr>
          <w:sz w:val="20"/>
          <w:szCs w:val="20"/>
          <w:lang w:val="x-none" w:eastAsia="ar-SA"/>
        </w:rPr>
        <w:t xml:space="preserve"> a w przypadku braku konsensusu </w:t>
      </w:r>
      <w:r w:rsidRPr="00976DC2">
        <w:rPr>
          <w:sz w:val="20"/>
          <w:szCs w:val="20"/>
          <w:lang w:val="pl-PL" w:eastAsia="ar-SA"/>
        </w:rPr>
        <w:t xml:space="preserve">będą </w:t>
      </w:r>
      <w:r w:rsidRPr="00976DC2">
        <w:rPr>
          <w:sz w:val="20"/>
          <w:szCs w:val="20"/>
          <w:lang w:val="x-none" w:eastAsia="ar-SA"/>
        </w:rPr>
        <w:t>rozstrzygane</w:t>
      </w:r>
      <w:r w:rsidRPr="00976DC2">
        <w:rPr>
          <w:sz w:val="20"/>
          <w:szCs w:val="20"/>
          <w:lang w:val="pl-PL" w:eastAsia="ar-SA"/>
        </w:rPr>
        <w:t xml:space="preserve"> </w:t>
      </w:r>
      <w:r w:rsidRPr="00976DC2">
        <w:rPr>
          <w:sz w:val="20"/>
          <w:szCs w:val="20"/>
          <w:lang w:val="x-none" w:eastAsia="ar-SA"/>
        </w:rPr>
        <w:t>przez właściwy rzeczowo i miejscowo dla siedziby Zamawiającego sąd powszechny</w:t>
      </w:r>
      <w:r w:rsidRPr="00976DC2">
        <w:rPr>
          <w:sz w:val="20"/>
          <w:szCs w:val="20"/>
          <w:lang w:val="pl-PL" w:eastAsia="ar-SA"/>
        </w:rPr>
        <w:t>.</w:t>
      </w:r>
    </w:p>
    <w:p w14:paraId="54712243"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Każda ze stron ma prawo rozwiązać umowę z zachowaniem 30 - dniowego okresu wypowiedzenia.</w:t>
      </w:r>
    </w:p>
    <w:p w14:paraId="133C3FE8"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Każda ze stron ma prawo rozwiązać umowę za porozumieniem stron w każdym czasie.</w:t>
      </w:r>
    </w:p>
    <w:p w14:paraId="096C5969" w14:textId="39C5E6E4"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 xml:space="preserve">Zamawiającemu przysługuje prawo wypowiedzenia umowy ze skutkiem natychmiastowym </w:t>
      </w:r>
      <w:r w:rsidRPr="00976DC2">
        <w:rPr>
          <w:sz w:val="20"/>
          <w:szCs w:val="20"/>
        </w:rPr>
        <w:br/>
        <w:t>w przypadku naruszenia przez Wykonawcę postanowień umowy, a w szczególności naruszenia uzgodnionych terminów</w:t>
      </w:r>
      <w:r w:rsidR="006C5257">
        <w:rPr>
          <w:sz w:val="20"/>
          <w:szCs w:val="20"/>
        </w:rPr>
        <w:t xml:space="preserve"> wykonania usług</w:t>
      </w:r>
      <w:r w:rsidRPr="00976DC2">
        <w:rPr>
          <w:sz w:val="20"/>
          <w:szCs w:val="20"/>
        </w:rPr>
        <w:t>.</w:t>
      </w:r>
    </w:p>
    <w:p w14:paraId="7AB39729" w14:textId="77777777"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rPr>
        <w:t>Zamawiający może rozwiązać umowę ze skutkiem natychmiastowym, gdy realizacja umowy nie leży w interesie Zamawiającego, z przyczyn od niego niezależnych.</w:t>
      </w:r>
    </w:p>
    <w:p w14:paraId="56BAEDBD" w14:textId="421C46CB" w:rsidR="00976DC2" w:rsidRPr="00976DC2" w:rsidRDefault="00976DC2" w:rsidP="00162372">
      <w:pPr>
        <w:numPr>
          <w:ilvl w:val="3"/>
          <w:numId w:val="42"/>
        </w:numPr>
        <w:suppressAutoHyphens/>
        <w:ind w:left="284" w:hanging="284"/>
        <w:contextualSpacing/>
        <w:jc w:val="both"/>
        <w:rPr>
          <w:sz w:val="20"/>
          <w:szCs w:val="20"/>
          <w:lang w:eastAsia="ar-SA"/>
        </w:rPr>
      </w:pPr>
      <w:r w:rsidRPr="00976DC2">
        <w:rPr>
          <w:sz w:val="20"/>
          <w:szCs w:val="20"/>
          <w:lang w:eastAsia="ar-SA"/>
        </w:rPr>
        <w:t xml:space="preserve">Rozwiązanie umowy, o którym mowa w </w:t>
      </w:r>
      <w:r w:rsidRPr="00976DC2">
        <w:rPr>
          <w:sz w:val="20"/>
          <w:szCs w:val="20"/>
        </w:rPr>
        <w:t>§ 5</w:t>
      </w:r>
      <w:r w:rsidRPr="00976DC2">
        <w:rPr>
          <w:b/>
          <w:sz w:val="20"/>
          <w:szCs w:val="20"/>
        </w:rPr>
        <w:t xml:space="preserve"> </w:t>
      </w:r>
      <w:r w:rsidRPr="00976DC2">
        <w:rPr>
          <w:sz w:val="20"/>
          <w:szCs w:val="20"/>
          <w:lang w:eastAsia="ar-SA"/>
        </w:rPr>
        <w:t>wymaga formy pisemnej pod rygorem nieważności.</w:t>
      </w:r>
    </w:p>
    <w:p w14:paraId="5C3F5096" w14:textId="77777777" w:rsidR="00976DC2" w:rsidRPr="00976DC2" w:rsidRDefault="00976DC2" w:rsidP="00976DC2">
      <w:pPr>
        <w:suppressAutoHyphens/>
        <w:contextualSpacing/>
        <w:jc w:val="center"/>
        <w:rPr>
          <w:b/>
          <w:sz w:val="20"/>
          <w:szCs w:val="20"/>
        </w:rPr>
      </w:pPr>
    </w:p>
    <w:p w14:paraId="04037E09" w14:textId="77777777" w:rsidR="00976DC2" w:rsidRPr="00976DC2" w:rsidRDefault="00976DC2" w:rsidP="00976DC2">
      <w:pPr>
        <w:suppressAutoHyphens/>
        <w:contextualSpacing/>
        <w:jc w:val="center"/>
        <w:rPr>
          <w:sz w:val="20"/>
          <w:szCs w:val="20"/>
          <w:lang w:val="x-none"/>
        </w:rPr>
      </w:pPr>
      <w:r w:rsidRPr="00976DC2">
        <w:rPr>
          <w:b/>
          <w:sz w:val="20"/>
          <w:szCs w:val="20"/>
        </w:rPr>
        <w:t>§ 6</w:t>
      </w:r>
    </w:p>
    <w:p w14:paraId="1506D632" w14:textId="77777777" w:rsidR="00976DC2" w:rsidRDefault="00976DC2" w:rsidP="00976DC2">
      <w:pPr>
        <w:suppressAutoHyphens/>
        <w:ind w:left="284" w:hanging="284"/>
        <w:contextualSpacing/>
        <w:jc w:val="both"/>
        <w:rPr>
          <w:color w:val="1A1A1A"/>
          <w:sz w:val="20"/>
          <w:szCs w:val="20"/>
          <w:lang w:val="pl-PL"/>
        </w:rPr>
      </w:pPr>
      <w:r w:rsidRPr="00976DC2">
        <w:rPr>
          <w:color w:val="1A1A1A"/>
          <w:sz w:val="20"/>
          <w:szCs w:val="20"/>
        </w:rPr>
        <w:t xml:space="preserve">1. </w:t>
      </w:r>
      <w:r w:rsidRPr="00976DC2">
        <w:rPr>
          <w:color w:val="1A1A1A"/>
          <w:sz w:val="20"/>
          <w:szCs w:val="20"/>
          <w:lang w:val="pl-PL"/>
        </w:rPr>
        <w:t>Zamawiający dopuszcza możliwość zmiany treści umowy, poza przypadkami określonymi w art. 455 ustawy Prawo zamówień publicznych, w następujących sytuacjach:</w:t>
      </w:r>
    </w:p>
    <w:p w14:paraId="1502D5A7" w14:textId="77777777" w:rsidR="00746189" w:rsidRPr="00976DC2" w:rsidRDefault="00746189" w:rsidP="00976DC2">
      <w:pPr>
        <w:suppressAutoHyphens/>
        <w:ind w:left="284" w:hanging="284"/>
        <w:contextualSpacing/>
        <w:jc w:val="both"/>
        <w:rPr>
          <w:color w:val="1A1A1A"/>
          <w:sz w:val="20"/>
          <w:szCs w:val="20"/>
          <w:lang w:val="pl-PL"/>
        </w:rPr>
      </w:pPr>
    </w:p>
    <w:p w14:paraId="4253F51C" w14:textId="77777777" w:rsidR="00976DC2" w:rsidRPr="00976DC2" w:rsidRDefault="00976DC2" w:rsidP="00976DC2">
      <w:pPr>
        <w:suppressAutoHyphens/>
        <w:ind w:left="284" w:hanging="284"/>
        <w:contextualSpacing/>
        <w:jc w:val="both"/>
        <w:rPr>
          <w:color w:val="1A1A1A"/>
          <w:sz w:val="20"/>
          <w:szCs w:val="20"/>
          <w:lang w:val="pl-PL"/>
        </w:rPr>
      </w:pPr>
      <w:r w:rsidRPr="00976DC2">
        <w:rPr>
          <w:color w:val="1A1A1A"/>
          <w:sz w:val="20"/>
          <w:szCs w:val="20"/>
          <w:lang w:val="pl-PL"/>
        </w:rPr>
        <w:lastRenderedPageBreak/>
        <w:t>1) dopuszczalna jest zmiana umowy polegająca na zmianie danych Wykonawcy bez zmian samego Wykonawcy (np. zmiana siedziby, adresu, nazwy),</w:t>
      </w:r>
    </w:p>
    <w:p w14:paraId="29EF0ED0" w14:textId="77777777" w:rsidR="00976DC2" w:rsidRPr="00976DC2" w:rsidRDefault="00976DC2" w:rsidP="00976DC2">
      <w:pPr>
        <w:suppressAutoHyphens/>
        <w:ind w:left="284" w:hanging="284"/>
        <w:contextualSpacing/>
        <w:jc w:val="both"/>
        <w:rPr>
          <w:color w:val="1A1A1A"/>
          <w:sz w:val="20"/>
          <w:szCs w:val="20"/>
          <w:lang w:val="pl-PL"/>
        </w:rPr>
      </w:pPr>
      <w:r w:rsidRPr="00976DC2">
        <w:rPr>
          <w:color w:val="1A1A1A"/>
          <w:sz w:val="20"/>
          <w:szCs w:val="20"/>
          <w:lang w:val="pl-PL"/>
        </w:rPr>
        <w:t>2) dopuszczalna jest zmiana umowy polegająca na zmianie danych Zamawiającego bez zmian samego Zamawiającego (np. zmiana siedziby, adresu, nazwy),</w:t>
      </w:r>
    </w:p>
    <w:p w14:paraId="5317FAA8" w14:textId="77777777" w:rsidR="00976DC2" w:rsidRPr="00976DC2" w:rsidRDefault="00976DC2" w:rsidP="00976DC2">
      <w:pPr>
        <w:suppressAutoHyphens/>
        <w:ind w:left="284" w:hanging="284"/>
        <w:contextualSpacing/>
        <w:jc w:val="both"/>
        <w:rPr>
          <w:b/>
          <w:bCs/>
          <w:i/>
          <w:iCs/>
          <w:color w:val="1A1A1A"/>
          <w:sz w:val="20"/>
          <w:szCs w:val="20"/>
          <w:lang w:val="pl-PL"/>
        </w:rPr>
      </w:pPr>
      <w:r w:rsidRPr="00976DC2">
        <w:rPr>
          <w:color w:val="1A1A1A"/>
          <w:sz w:val="20"/>
          <w:szCs w:val="20"/>
          <w:lang w:val="pl-PL"/>
        </w:rPr>
        <w:t>3) dopuszczalne są zmiany postanowień umowy, które wynikają ze zmiany obowiązujących przepisów, jeżeli konieczne będzie dostosowanie postanowień umowy do nowego stanu prawnego,</w:t>
      </w:r>
    </w:p>
    <w:p w14:paraId="51C89B5B" w14:textId="27546F3A" w:rsidR="00CA585F" w:rsidRDefault="00976DC2" w:rsidP="00CA585F">
      <w:pPr>
        <w:suppressAutoHyphens/>
        <w:ind w:left="284" w:hanging="284"/>
        <w:contextualSpacing/>
        <w:jc w:val="both"/>
        <w:rPr>
          <w:color w:val="1A1A1A"/>
          <w:sz w:val="20"/>
          <w:szCs w:val="20"/>
          <w:lang w:val="pl-PL"/>
        </w:rPr>
      </w:pPr>
      <w:r w:rsidRPr="00976DC2">
        <w:rPr>
          <w:color w:val="1A1A1A"/>
          <w:sz w:val="20"/>
          <w:szCs w:val="20"/>
          <w:lang w:val="pl-PL"/>
        </w:rPr>
        <w:t xml:space="preserve">4) dopuszczalna jest zmiana wynagrodzenia przysługującego Wykonawcy za realizację zamówienia </w:t>
      </w:r>
      <w:r w:rsidRPr="00976DC2">
        <w:rPr>
          <w:color w:val="1A1A1A"/>
          <w:sz w:val="20"/>
          <w:szCs w:val="20"/>
          <w:lang w:val="pl-PL"/>
        </w:rPr>
        <w:br/>
        <w:t>w przypadku zmiany powszechnie obowiązujących przepisów, w zakresie stawki podatku od towarów i usług.</w:t>
      </w:r>
    </w:p>
    <w:p w14:paraId="55A7DB79"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 xml:space="preserve">Na podstawie art. 439 ust. 1 ustawy </w:t>
      </w:r>
      <w:proofErr w:type="spellStart"/>
      <w:r w:rsidRPr="00CA585F">
        <w:rPr>
          <w:color w:val="1A1A1A"/>
          <w:sz w:val="20"/>
          <w:szCs w:val="20"/>
          <w:lang w:val="pl-PL"/>
        </w:rPr>
        <w:t>Pzp</w:t>
      </w:r>
      <w:proofErr w:type="spellEnd"/>
      <w:r w:rsidRPr="00CA585F">
        <w:rPr>
          <w:color w:val="1A1A1A"/>
          <w:sz w:val="20"/>
          <w:szCs w:val="20"/>
          <w:lang w:val="pl-PL"/>
        </w:rPr>
        <w:t xml:space="preserve"> Zamawiający dopuszcza waloryzację cen jednostkowych netto według wskaźnika wzrostu lub obniżki cen towarów i usług konsumpcyjnych ogółem – ogłoszonego w Komunikacie Prezesa Głównego Urzędu Statystycznego publikowanego co kwartał przez Główny Urząd Statystyczny na stronie internetowej: </w:t>
      </w:r>
      <w:hyperlink r:id="rId36" w:history="1">
        <w:r w:rsidRPr="00CA585F">
          <w:rPr>
            <w:rStyle w:val="Hipercze"/>
            <w:sz w:val="20"/>
            <w:szCs w:val="20"/>
            <w:lang w:val="pl-PL"/>
          </w:rPr>
          <w:t>https://stat.gov.pl</w:t>
        </w:r>
      </w:hyperlink>
      <w:r w:rsidRPr="00CA585F">
        <w:rPr>
          <w:color w:val="1A1A1A"/>
          <w:sz w:val="20"/>
          <w:szCs w:val="20"/>
          <w:lang w:val="pl-PL"/>
        </w:rPr>
        <w:t>.</w:t>
      </w:r>
    </w:p>
    <w:p w14:paraId="239BA061"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Przez zmianę wynagrodzenia rozumie się zarówno jego podwyższenie, jak i obniżenie, w zależności od wzrostu lub obniżenia cen lub kosztów, względem ceny lub kosztów przyjętych w celu ustalenia wynagrodzenia Wykonawcy zawartego w ofercie.</w:t>
      </w:r>
    </w:p>
    <w:p w14:paraId="2464608A"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Występując o zmianę wynagrodzenia, Strona zobowiązana jest do złożenia pisemnego wniosku.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w:t>
      </w:r>
    </w:p>
    <w:p w14:paraId="39D8438F"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Podstawą do złożenia wniosku, pozostanie zmiana wskaźnika cen towarów i usług konsumpcyjnych wskazana w komunikacie Prezesa Głównego Urzędu Statystycznego w sprawie wskaźnika cen towarów i usług konsumpcyjnych ogółem - ogłoszonego w kwartale, w którym wniosek zostanie złożony i wskazująca na zmianę wskaźnika względem minionego kwartału danego roku, przy czym:</w:t>
      </w:r>
    </w:p>
    <w:p w14:paraId="38A48BFB"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a)  Wykonawca może żądać zmiany wynagrodzenia, o ile w komunikacie jw. poziom inflacji (wzrostu cen) będzie wyższy niż 5%; w takim przypadku wskazane we wniosku ceny jednostkowe netto ulegną zmianie o odnotowany wskaźnik inflacji, ze skutkiem od dnia podpisania stosownego aneksu do umowy i wyłącznie co do części przedmiotu umowy niezrealizowanej według stanu na dzień jego podpisania;</w:t>
      </w:r>
    </w:p>
    <w:p w14:paraId="1B9AFD85"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b)  Zamawiający może żądać zmiany wynagrodzenia, o ile o ile w komunikacie jw. poziom deflacji (spadku cen) będzie wyższy niż 5%; w takim przypadku wskazane we wniosku ceny jednostkowe netto ulegną zmianie o odnotowany wskaźnik deflacji, ze skutkiem od dnia podpisania stosownego aneksu do umowy i wyłącznie co do części przedmiotu umowy niezrealizowanej według stanu na dzień jego podpisania;</w:t>
      </w:r>
    </w:p>
    <w:p w14:paraId="23FC88EC"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c) ciężar udowodnienia, że zmiana ww. wskaźnika wpływa na koszt wykonania zamówienia spoczywa na stronie, która wnioskuje o zmianę wynagrodzenia;</w:t>
      </w:r>
    </w:p>
    <w:p w14:paraId="2A1D82A7" w14:textId="77777777" w:rsidR="00CA585F" w:rsidRPr="00CA585F" w:rsidRDefault="00CA585F" w:rsidP="00CA585F">
      <w:pPr>
        <w:suppressAutoHyphens/>
        <w:ind w:left="284" w:hanging="284"/>
        <w:contextualSpacing/>
        <w:jc w:val="both"/>
        <w:rPr>
          <w:color w:val="1A1A1A"/>
          <w:sz w:val="20"/>
          <w:szCs w:val="20"/>
          <w:lang w:val="pl-PL"/>
        </w:rPr>
      </w:pPr>
      <w:r w:rsidRPr="00CA585F">
        <w:rPr>
          <w:color w:val="1A1A1A"/>
          <w:sz w:val="20"/>
          <w:szCs w:val="20"/>
          <w:lang w:val="pl-PL"/>
        </w:rPr>
        <w:t>d)  maksymalna wartość zmiany wysokości umówionego wynagrodzenia z przyczyn, o których mowa w niniejszym ustępie wynosi 10% wartości wynagrodzenia brutto (zwiększenia albo zmniejszenia wysokości wynagrodzenia względem wartości umowy).</w:t>
      </w:r>
    </w:p>
    <w:p w14:paraId="492A0DFE"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Zmiana wysokości wynagrodzenia może być dokonana nie częściej niż raz na kwartał, przy czym początkowy termin ustalenia zmiany wynagrodzenia wyznacza się po upływie 6 miesięcy od pierwszego dnia realizacji umowy. Strony w przypadku wyrażenia zgody na dokonanie zmiany wysokości wynagrodzenia, w terminie 10 dni są zobowiązane do zawarcia aneksu do Umowy. Zmiana wynagrodzenia na skutek waloryzacji wymaga formy pisemnej pod rygorem nieważności.</w:t>
      </w:r>
    </w:p>
    <w:p w14:paraId="6D67B47E" w14:textId="77777777" w:rsidR="00CA585F" w:rsidRPr="00CA585F" w:rsidRDefault="00CA585F" w:rsidP="00CA585F">
      <w:pPr>
        <w:numPr>
          <w:ilvl w:val="0"/>
          <w:numId w:val="56"/>
        </w:numPr>
        <w:suppressAutoHyphens/>
        <w:contextualSpacing/>
        <w:jc w:val="both"/>
        <w:rPr>
          <w:color w:val="1A1A1A"/>
          <w:sz w:val="20"/>
          <w:szCs w:val="20"/>
          <w:lang w:val="pl-PL"/>
        </w:rPr>
      </w:pPr>
      <w:r w:rsidRPr="00CA585F">
        <w:rPr>
          <w:color w:val="1A1A1A"/>
          <w:sz w:val="20"/>
          <w:szCs w:val="20"/>
          <w:lang w:val="pl-PL"/>
        </w:rPr>
        <w:t xml:space="preserve">Wykonawca, którego wynagrodzenie zostało zmienione, zobowiązany jest do zmiany wynagrodzenia przysługującego podwykonawcy, z którym zawarł umowę, w zakresie odpowiadającym zobowiązaniom podwykonawcy, o ile umowa ta spełnia przesłanki, o których mowa w art. 439 ust. 5 ustawy </w:t>
      </w:r>
      <w:proofErr w:type="spellStart"/>
      <w:r w:rsidRPr="00CA585F">
        <w:rPr>
          <w:color w:val="1A1A1A"/>
          <w:sz w:val="20"/>
          <w:szCs w:val="20"/>
          <w:lang w:val="pl-PL"/>
        </w:rPr>
        <w:t>Pzp</w:t>
      </w:r>
      <w:proofErr w:type="spellEnd"/>
      <w:r w:rsidRPr="00CA585F">
        <w:rPr>
          <w:color w:val="1A1A1A"/>
          <w:sz w:val="20"/>
          <w:szCs w:val="20"/>
          <w:lang w:val="pl-PL"/>
        </w:rPr>
        <w:t xml:space="preserve">. W takim przypadku Wykonawca zobowiązany jest przedłożyć </w:t>
      </w:r>
      <w:r w:rsidRPr="00CA585F">
        <w:rPr>
          <w:color w:val="1A1A1A"/>
          <w:sz w:val="20"/>
          <w:szCs w:val="20"/>
          <w:lang w:val="pl-PL"/>
        </w:rPr>
        <w:lastRenderedPageBreak/>
        <w:t>Zamawiającemu poświadczoną za zgodność z oryginałem kserokopię aneksu do zawartej z podwykonawcą umowy, w terminie 5 dni roboczych od dnia jego podpisania.</w:t>
      </w:r>
    </w:p>
    <w:p w14:paraId="16A35987" w14:textId="77777777" w:rsidR="00976DC2" w:rsidRPr="00976DC2" w:rsidRDefault="00976DC2" w:rsidP="00657F02">
      <w:pPr>
        <w:suppressAutoHyphens/>
        <w:contextualSpacing/>
        <w:jc w:val="both"/>
        <w:rPr>
          <w:b/>
          <w:bCs/>
          <w:i/>
          <w:iCs/>
          <w:color w:val="1A1A1A"/>
          <w:sz w:val="20"/>
          <w:szCs w:val="20"/>
          <w:lang w:val="pl-PL"/>
        </w:rPr>
      </w:pPr>
    </w:p>
    <w:p w14:paraId="13AE5402" w14:textId="77777777" w:rsidR="00976DC2" w:rsidRPr="00976DC2" w:rsidRDefault="00976DC2" w:rsidP="00976DC2">
      <w:pPr>
        <w:jc w:val="center"/>
        <w:rPr>
          <w:rFonts w:eastAsia="Calibri"/>
          <w:sz w:val="20"/>
          <w:szCs w:val="20"/>
          <w:lang w:val="x-none" w:eastAsia="en-US"/>
        </w:rPr>
      </w:pPr>
      <w:r w:rsidRPr="00976DC2">
        <w:rPr>
          <w:rFonts w:eastAsia="Calibri"/>
          <w:b/>
          <w:sz w:val="20"/>
          <w:szCs w:val="20"/>
          <w:lang w:eastAsia="en-US"/>
        </w:rPr>
        <w:t>§ 7</w:t>
      </w:r>
    </w:p>
    <w:p w14:paraId="21D97A8A" w14:textId="77777777" w:rsidR="00976DC2" w:rsidRPr="00976DC2" w:rsidRDefault="00976DC2" w:rsidP="00976DC2">
      <w:pPr>
        <w:rPr>
          <w:rFonts w:eastAsia="Calibri"/>
          <w:sz w:val="20"/>
          <w:szCs w:val="20"/>
          <w:lang w:val="x-none" w:eastAsia="en-US"/>
        </w:rPr>
      </w:pPr>
      <w:r w:rsidRPr="00976DC2">
        <w:rPr>
          <w:rFonts w:eastAsia="Calibri"/>
          <w:sz w:val="20"/>
          <w:szCs w:val="20"/>
          <w:lang w:val="x-none" w:eastAsia="en-US"/>
        </w:rPr>
        <w:t>Wszelkie zmiany w treści umowy wymagają formy pisemnej.</w:t>
      </w:r>
    </w:p>
    <w:p w14:paraId="2F3EC13F" w14:textId="77777777" w:rsidR="00976DC2" w:rsidRPr="00976DC2" w:rsidRDefault="00976DC2" w:rsidP="00976DC2">
      <w:pPr>
        <w:jc w:val="center"/>
        <w:rPr>
          <w:rFonts w:eastAsia="Calibri"/>
          <w:b/>
          <w:sz w:val="20"/>
          <w:szCs w:val="20"/>
          <w:lang w:val="pl-PL" w:eastAsia="en-US"/>
        </w:rPr>
      </w:pPr>
    </w:p>
    <w:p w14:paraId="158861CF" w14:textId="77777777" w:rsidR="00976DC2" w:rsidRPr="00976DC2" w:rsidRDefault="00976DC2" w:rsidP="00976DC2">
      <w:pPr>
        <w:jc w:val="center"/>
        <w:rPr>
          <w:rFonts w:eastAsia="Calibri"/>
          <w:sz w:val="20"/>
          <w:szCs w:val="20"/>
          <w:lang w:val="x-none" w:eastAsia="en-US"/>
        </w:rPr>
      </w:pPr>
      <w:r w:rsidRPr="00976DC2">
        <w:rPr>
          <w:rFonts w:eastAsia="Calibri"/>
          <w:b/>
          <w:sz w:val="20"/>
          <w:szCs w:val="20"/>
          <w:lang w:val="x-none" w:eastAsia="en-US"/>
        </w:rPr>
        <w:t xml:space="preserve">§ </w:t>
      </w:r>
      <w:r w:rsidRPr="00976DC2">
        <w:rPr>
          <w:rFonts w:eastAsia="Calibri"/>
          <w:b/>
          <w:sz w:val="20"/>
          <w:szCs w:val="20"/>
          <w:lang w:eastAsia="en-US"/>
        </w:rPr>
        <w:t>8</w:t>
      </w:r>
    </w:p>
    <w:p w14:paraId="2C1D0676" w14:textId="77777777" w:rsidR="00976DC2" w:rsidRPr="00976DC2" w:rsidRDefault="00976DC2" w:rsidP="00976DC2">
      <w:pPr>
        <w:widowControl w:val="0"/>
        <w:shd w:val="clear" w:color="auto" w:fill="FFFFFF"/>
        <w:tabs>
          <w:tab w:val="left" w:pos="567"/>
        </w:tabs>
        <w:autoSpaceDE w:val="0"/>
        <w:jc w:val="both"/>
        <w:rPr>
          <w:rFonts w:eastAsia="Calibri"/>
          <w:sz w:val="20"/>
          <w:szCs w:val="20"/>
          <w:lang w:val="pl-PL" w:eastAsia="en-US"/>
        </w:rPr>
      </w:pPr>
      <w:r w:rsidRPr="00976DC2">
        <w:rPr>
          <w:rFonts w:eastAsia="Calibri"/>
          <w:sz w:val="20"/>
          <w:szCs w:val="20"/>
          <w:lang w:val="x-none" w:eastAsia="en-US"/>
        </w:rPr>
        <w:t xml:space="preserve">Umowę sporządzono w </w:t>
      </w:r>
      <w:r w:rsidRPr="00976DC2">
        <w:rPr>
          <w:rFonts w:eastAsia="Calibri"/>
          <w:sz w:val="20"/>
          <w:szCs w:val="20"/>
          <w:lang w:val="pl-PL" w:eastAsia="en-US"/>
        </w:rPr>
        <w:t>trzech</w:t>
      </w:r>
      <w:r w:rsidRPr="00976DC2">
        <w:rPr>
          <w:rFonts w:eastAsia="Calibri"/>
          <w:sz w:val="20"/>
          <w:szCs w:val="20"/>
          <w:lang w:val="x-none" w:eastAsia="en-US"/>
        </w:rPr>
        <w:t xml:space="preserve"> jednobrzmiących egzemplarzach, z których jeden egzemplarz otrzymuje Wykonawca, a </w:t>
      </w:r>
      <w:r w:rsidRPr="00976DC2">
        <w:rPr>
          <w:rFonts w:eastAsia="Calibri"/>
          <w:sz w:val="20"/>
          <w:szCs w:val="20"/>
          <w:lang w:val="pl-PL" w:eastAsia="en-US"/>
        </w:rPr>
        <w:t>dwa</w:t>
      </w:r>
      <w:r w:rsidRPr="00976DC2">
        <w:rPr>
          <w:rFonts w:eastAsia="Calibri"/>
          <w:sz w:val="20"/>
          <w:szCs w:val="20"/>
          <w:lang w:val="x-none" w:eastAsia="en-US"/>
        </w:rPr>
        <w:t xml:space="preserve"> Zamawiający.</w:t>
      </w:r>
    </w:p>
    <w:p w14:paraId="708DA28C" w14:textId="77777777" w:rsidR="00976DC2" w:rsidRPr="00976DC2" w:rsidRDefault="00976DC2" w:rsidP="00976DC2">
      <w:pPr>
        <w:rPr>
          <w:rFonts w:eastAsia="Calibri"/>
          <w:b/>
          <w:sz w:val="20"/>
          <w:szCs w:val="20"/>
          <w:lang w:eastAsia="en-US"/>
        </w:rPr>
      </w:pPr>
      <w:r w:rsidRPr="00976DC2">
        <w:rPr>
          <w:rFonts w:eastAsia="Calibri"/>
          <w:b/>
          <w:sz w:val="20"/>
          <w:szCs w:val="20"/>
          <w:lang w:eastAsia="en-US"/>
        </w:rPr>
        <w:t xml:space="preserve">              </w:t>
      </w:r>
    </w:p>
    <w:p w14:paraId="04A1D238" w14:textId="77777777" w:rsidR="00976DC2" w:rsidRPr="00976DC2" w:rsidRDefault="00976DC2" w:rsidP="00976DC2">
      <w:pPr>
        <w:rPr>
          <w:rFonts w:eastAsia="Calibri"/>
          <w:b/>
          <w:sz w:val="20"/>
          <w:szCs w:val="20"/>
          <w:lang w:eastAsia="en-US"/>
        </w:rPr>
      </w:pPr>
    </w:p>
    <w:p w14:paraId="4F0A5D79" w14:textId="77777777" w:rsidR="00976DC2" w:rsidRPr="00976DC2" w:rsidRDefault="00976DC2" w:rsidP="00976DC2">
      <w:pPr>
        <w:rPr>
          <w:rFonts w:eastAsia="Calibri"/>
          <w:lang w:eastAsia="en-US"/>
        </w:rPr>
      </w:pPr>
      <w:r w:rsidRPr="00976DC2">
        <w:rPr>
          <w:rFonts w:eastAsia="Calibri"/>
          <w:b/>
          <w:sz w:val="20"/>
          <w:szCs w:val="20"/>
          <w:lang w:eastAsia="en-US"/>
        </w:rPr>
        <w:t xml:space="preserve"> Zamawiający:                                                                                       Wykonawca:</w:t>
      </w:r>
      <w:r w:rsidRPr="00976DC2">
        <w:rPr>
          <w:rFonts w:eastAsia="Calibri"/>
          <w:b/>
          <w:sz w:val="20"/>
          <w:szCs w:val="20"/>
          <w:lang w:eastAsia="en-US"/>
        </w:rPr>
        <w:tab/>
      </w:r>
      <w:r w:rsidRPr="00976DC2">
        <w:rPr>
          <w:rFonts w:eastAsia="Calibri"/>
          <w:sz w:val="20"/>
          <w:szCs w:val="20"/>
          <w:lang w:eastAsia="en-US"/>
        </w:rPr>
        <w:tab/>
      </w:r>
      <w:r w:rsidRPr="00976DC2">
        <w:rPr>
          <w:rFonts w:eastAsia="Calibri"/>
          <w:lang w:eastAsia="en-US"/>
        </w:rPr>
        <w:tab/>
      </w:r>
      <w:r w:rsidRPr="00976DC2">
        <w:rPr>
          <w:rFonts w:eastAsia="Calibri"/>
          <w:lang w:eastAsia="en-US"/>
        </w:rPr>
        <w:tab/>
      </w:r>
      <w:r w:rsidRPr="00976DC2">
        <w:rPr>
          <w:rFonts w:eastAsia="Calibri"/>
          <w:lang w:eastAsia="en-US"/>
        </w:rPr>
        <w:tab/>
      </w:r>
      <w:r w:rsidRPr="00976DC2">
        <w:rPr>
          <w:rFonts w:eastAsia="Calibri"/>
          <w:lang w:eastAsia="en-US"/>
        </w:rPr>
        <w:tab/>
        <w:t xml:space="preserve">                                                </w:t>
      </w:r>
    </w:p>
    <w:p w14:paraId="5BB0CE76" w14:textId="77777777" w:rsidR="00976DC2" w:rsidRPr="00976DC2" w:rsidRDefault="00976DC2" w:rsidP="00976DC2">
      <w:pPr>
        <w:suppressAutoHyphens/>
        <w:autoSpaceDE w:val="0"/>
        <w:autoSpaceDN w:val="0"/>
        <w:spacing w:line="312" w:lineRule="auto"/>
        <w:ind w:left="435"/>
        <w:jc w:val="right"/>
        <w:rPr>
          <w:rFonts w:ascii="Calibri" w:eastAsia="Calibri" w:hAnsi="Calibri" w:cs="Times New Roman"/>
          <w:lang w:val="pl-PL" w:eastAsia="en-US"/>
        </w:rPr>
      </w:pPr>
      <w:r w:rsidRPr="00976DC2">
        <w:rPr>
          <w:rFonts w:ascii="Calibri" w:eastAsia="Calibri" w:hAnsi="Calibri" w:cs="Times New Roman"/>
          <w:lang w:val="pl-PL" w:eastAsia="en-US"/>
        </w:rPr>
        <w:t xml:space="preserve"> </w:t>
      </w:r>
    </w:p>
    <w:p w14:paraId="0C252EEB" w14:textId="77777777" w:rsidR="00976DC2" w:rsidRPr="00976DC2" w:rsidRDefault="00976DC2">
      <w:pPr>
        <w:spacing w:line="320" w:lineRule="auto"/>
        <w:jc w:val="both"/>
      </w:pPr>
    </w:p>
    <w:sectPr w:rsidR="00976DC2" w:rsidRPr="00976DC2">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21F0B" w14:textId="77777777" w:rsidR="00481A0A" w:rsidRDefault="00481A0A">
      <w:pPr>
        <w:spacing w:line="240" w:lineRule="auto"/>
      </w:pPr>
      <w:r>
        <w:separator/>
      </w:r>
    </w:p>
  </w:endnote>
  <w:endnote w:type="continuationSeparator" w:id="0">
    <w:p w14:paraId="68B04EFC" w14:textId="77777777" w:rsidR="00481A0A" w:rsidRDefault="0048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77777777" w:rsidR="00EC7C7E" w:rsidRDefault="00EC7C7E">
    <w:pPr>
      <w:jc w:val="right"/>
    </w:pPr>
    <w:r>
      <w:fldChar w:fldCharType="begin"/>
    </w:r>
    <w:r>
      <w:instrText>PAGE</w:instrText>
    </w:r>
    <w:r>
      <w:fldChar w:fldCharType="separate"/>
    </w:r>
    <w:r w:rsidR="000824F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E1E3A" w14:textId="77777777" w:rsidR="00481A0A" w:rsidRDefault="00481A0A">
      <w:pPr>
        <w:spacing w:line="240" w:lineRule="auto"/>
      </w:pPr>
      <w:r>
        <w:separator/>
      </w:r>
    </w:p>
  </w:footnote>
  <w:footnote w:type="continuationSeparator" w:id="0">
    <w:p w14:paraId="7E2FD0C8" w14:textId="77777777" w:rsidR="00481A0A" w:rsidRDefault="00481A0A">
      <w:pPr>
        <w:spacing w:line="240" w:lineRule="auto"/>
      </w:pPr>
      <w:r>
        <w:continuationSeparator/>
      </w:r>
    </w:p>
  </w:footnote>
  <w:footnote w:id="1">
    <w:p w14:paraId="1E572264" w14:textId="77777777" w:rsidR="00EC7C7E" w:rsidRPr="003D0DAC" w:rsidRDefault="00EC7C7E" w:rsidP="00F919D1">
      <w:pPr>
        <w:spacing w:line="240" w:lineRule="auto"/>
        <w:jc w:val="both"/>
        <w:rPr>
          <w:color w:val="222222"/>
          <w:sz w:val="14"/>
          <w:szCs w:val="16"/>
        </w:rPr>
      </w:pPr>
      <w:r w:rsidRPr="003D0DAC">
        <w:rPr>
          <w:rStyle w:val="Odwoanieprzypisudolnego"/>
          <w:sz w:val="14"/>
        </w:rPr>
        <w:footnoteRef/>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14:paraId="0FCF26A8" w14:textId="77777777" w:rsidR="00EC7C7E" w:rsidRPr="003D0DAC" w:rsidRDefault="00EC7C7E" w:rsidP="00F919D1">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0AA3B8" w14:textId="77777777" w:rsidR="00EC7C7E" w:rsidRPr="003D0DAC" w:rsidRDefault="00EC7C7E" w:rsidP="00F919D1">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379585" w14:textId="77777777" w:rsidR="00EC7C7E" w:rsidRPr="00152543" w:rsidRDefault="00EC7C7E" w:rsidP="00F919D1">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0FC5816" w14:textId="77777777" w:rsidR="00EC7C7E" w:rsidRDefault="00EC7C7E" w:rsidP="002C427D">
      <w:pPr>
        <w:spacing w:line="240" w:lineRule="auto"/>
        <w:jc w:val="both"/>
        <w:rPr>
          <w:color w:val="222222"/>
          <w:sz w:val="16"/>
          <w:szCs w:val="16"/>
        </w:rPr>
      </w:pPr>
      <w:r>
        <w:rPr>
          <w:rStyle w:val="Odwoanieprzypisudolnego"/>
        </w:rPr>
        <w:footnoteRef/>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14:paraId="0BCC1AFD" w14:textId="77777777" w:rsidR="00EC7C7E" w:rsidRDefault="00EC7C7E" w:rsidP="002C427D">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340AF7" w14:textId="77777777" w:rsidR="00EC7C7E" w:rsidRDefault="00EC7C7E" w:rsidP="002C427D">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958244" w14:textId="77777777" w:rsidR="00EC7C7E" w:rsidRDefault="00EC7C7E" w:rsidP="002C427D">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B3510F" w14:textId="77777777" w:rsidR="00EC7C7E" w:rsidRDefault="00EC7C7E" w:rsidP="002C427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7" w14:textId="4FECC34C" w:rsidR="00EC7C7E" w:rsidRDefault="00EC7C7E">
    <w:pPr>
      <w:rPr>
        <w:rFonts w:ascii="Calibri" w:eastAsia="Calibri" w:hAnsi="Calibri" w:cs="Calibri"/>
        <w:b/>
        <w:color w:val="434343"/>
      </w:rPr>
    </w:pPr>
    <w:r>
      <w:rPr>
        <w:rFonts w:ascii="Calibri" w:eastAsia="Calibri" w:hAnsi="Calibri" w:cs="Calibri"/>
        <w:b/>
        <w:color w:val="434343"/>
      </w:rPr>
      <w:t>Nr postępowania: U.5/2023</w:t>
    </w:r>
  </w:p>
  <w:p w14:paraId="690CA1DB" w14:textId="77777777" w:rsidR="00EC7C7E" w:rsidRDefault="00EC7C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42"/>
        </w:tabs>
        <w:ind w:left="322" w:firstLine="0"/>
      </w:pPr>
      <w:rPr>
        <w:b w:val="0"/>
        <w:bCs w:val="0"/>
      </w:rPr>
    </w:lvl>
    <w:lvl w:ilvl="1">
      <w:start w:val="1"/>
      <w:numFmt w:val="decimal"/>
      <w:lvlText w:val="%2."/>
      <w:lvlJc w:val="left"/>
      <w:pPr>
        <w:tabs>
          <w:tab w:val="num" w:pos="1222"/>
        </w:tabs>
        <w:ind w:left="142" w:firstLine="0"/>
      </w:pPr>
    </w:lvl>
    <w:lvl w:ilvl="2">
      <w:start w:val="1"/>
      <w:numFmt w:val="decimal"/>
      <w:lvlText w:val="%3."/>
      <w:lvlJc w:val="left"/>
      <w:pPr>
        <w:tabs>
          <w:tab w:val="num" w:pos="1582"/>
        </w:tabs>
        <w:ind w:left="142" w:firstLine="0"/>
      </w:pPr>
    </w:lvl>
    <w:lvl w:ilvl="3">
      <w:start w:val="1"/>
      <w:numFmt w:val="decimal"/>
      <w:lvlText w:val="%4."/>
      <w:lvlJc w:val="left"/>
      <w:pPr>
        <w:tabs>
          <w:tab w:val="num" w:pos="1942"/>
        </w:tabs>
        <w:ind w:left="142" w:firstLine="0"/>
      </w:pPr>
    </w:lvl>
    <w:lvl w:ilvl="4">
      <w:start w:val="1"/>
      <w:numFmt w:val="decimal"/>
      <w:lvlText w:val="%5."/>
      <w:lvlJc w:val="left"/>
      <w:pPr>
        <w:tabs>
          <w:tab w:val="num" w:pos="2302"/>
        </w:tabs>
        <w:ind w:left="142" w:firstLine="0"/>
      </w:pPr>
    </w:lvl>
    <w:lvl w:ilvl="5">
      <w:start w:val="1"/>
      <w:numFmt w:val="decimal"/>
      <w:lvlText w:val="%6."/>
      <w:lvlJc w:val="left"/>
      <w:pPr>
        <w:tabs>
          <w:tab w:val="num" w:pos="2662"/>
        </w:tabs>
        <w:ind w:left="142" w:firstLine="0"/>
      </w:pPr>
    </w:lvl>
    <w:lvl w:ilvl="6">
      <w:start w:val="1"/>
      <w:numFmt w:val="decimal"/>
      <w:lvlText w:val="%7."/>
      <w:lvlJc w:val="left"/>
      <w:pPr>
        <w:tabs>
          <w:tab w:val="num" w:pos="3022"/>
        </w:tabs>
        <w:ind w:left="142" w:firstLine="0"/>
      </w:pPr>
    </w:lvl>
    <w:lvl w:ilvl="7">
      <w:start w:val="1"/>
      <w:numFmt w:val="decimal"/>
      <w:lvlText w:val="%8."/>
      <w:lvlJc w:val="left"/>
      <w:pPr>
        <w:tabs>
          <w:tab w:val="num" w:pos="3382"/>
        </w:tabs>
        <w:ind w:left="142" w:firstLine="0"/>
      </w:pPr>
    </w:lvl>
    <w:lvl w:ilvl="8">
      <w:start w:val="1"/>
      <w:numFmt w:val="decimal"/>
      <w:lvlText w:val="%9."/>
      <w:lvlJc w:val="left"/>
      <w:pPr>
        <w:tabs>
          <w:tab w:val="num" w:pos="3742"/>
        </w:tabs>
        <w:ind w:left="142" w:firstLine="0"/>
      </w:pPr>
    </w:lvl>
  </w:abstractNum>
  <w:abstractNum w:abstractNumId="1">
    <w:nsid w:val="00000012"/>
    <w:multiLevelType w:val="multilevel"/>
    <w:tmpl w:val="40C8C8D8"/>
    <w:name w:val="WW8Num21"/>
    <w:lvl w:ilvl="0">
      <w:start w:val="1"/>
      <w:numFmt w:val="decimal"/>
      <w:lvlText w:val="%1."/>
      <w:lvlJc w:val="left"/>
      <w:pPr>
        <w:tabs>
          <w:tab w:val="num" w:pos="360"/>
        </w:tabs>
        <w:ind w:left="36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720"/>
        </w:tabs>
        <w:ind w:left="720" w:hanging="360"/>
      </w:pPr>
      <w:rPr>
        <w:rFonts w:hint="default"/>
        <w:lang w:val="pl-PL"/>
      </w:rPr>
    </w:lvl>
    <w:lvl w:ilvl="2">
      <w:start w:val="1"/>
      <w:numFmt w:val="decimal"/>
      <w:lvlText w:val="%3)"/>
      <w:lvlJc w:val="left"/>
      <w:pPr>
        <w:tabs>
          <w:tab w:val="num" w:pos="1080"/>
        </w:tabs>
        <w:ind w:left="1080" w:hanging="360"/>
      </w:pPr>
      <w:rPr>
        <w:rFonts w:eastAsia="Times New Roman" w:hint="default"/>
        <w:color w:val="auto"/>
        <w:lang w:val="pl-PL"/>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5">
    <w:nsid w:val="0032342D"/>
    <w:multiLevelType w:val="multilevel"/>
    <w:tmpl w:val="6EDA1C5A"/>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6EE7756"/>
    <w:multiLevelType w:val="multilevel"/>
    <w:tmpl w:val="D272DEEE"/>
    <w:lvl w:ilvl="0">
      <w:start w:val="1"/>
      <w:numFmt w:val="lowerLetter"/>
      <w:lvlText w:val="%1)"/>
      <w:lvlJc w:val="left"/>
      <w:pPr>
        <w:tabs>
          <w:tab w:val="num" w:pos="1080"/>
        </w:tabs>
        <w:ind w:left="36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nsid w:val="085F550C"/>
    <w:multiLevelType w:val="multilevel"/>
    <w:tmpl w:val="D04A4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BAB581B"/>
    <w:multiLevelType w:val="hybridMultilevel"/>
    <w:tmpl w:val="B722392C"/>
    <w:lvl w:ilvl="0" w:tplc="04150001">
      <w:start w:val="1"/>
      <w:numFmt w:val="bullet"/>
      <w:lvlText w:val=""/>
      <w:lvlJc w:val="left"/>
      <w:pPr>
        <w:ind w:left="1017" w:hanging="360"/>
      </w:pPr>
      <w:rPr>
        <w:rFonts w:ascii="Symbol" w:hAnsi="Symbol" w:hint="default"/>
      </w:rPr>
    </w:lvl>
    <w:lvl w:ilvl="1" w:tplc="04150003" w:tentative="1">
      <w:start w:val="1"/>
      <w:numFmt w:val="bullet"/>
      <w:lvlText w:val="o"/>
      <w:lvlJc w:val="left"/>
      <w:pPr>
        <w:ind w:left="1737" w:hanging="360"/>
      </w:pPr>
      <w:rPr>
        <w:rFonts w:ascii="Courier New" w:hAnsi="Courier New" w:cs="Courier New" w:hint="default"/>
      </w:rPr>
    </w:lvl>
    <w:lvl w:ilvl="2" w:tplc="04150005" w:tentative="1">
      <w:start w:val="1"/>
      <w:numFmt w:val="bullet"/>
      <w:lvlText w:val=""/>
      <w:lvlJc w:val="left"/>
      <w:pPr>
        <w:ind w:left="2457" w:hanging="360"/>
      </w:pPr>
      <w:rPr>
        <w:rFonts w:ascii="Wingdings" w:hAnsi="Wingdings" w:hint="default"/>
      </w:rPr>
    </w:lvl>
    <w:lvl w:ilvl="3" w:tplc="04150001" w:tentative="1">
      <w:start w:val="1"/>
      <w:numFmt w:val="bullet"/>
      <w:lvlText w:val=""/>
      <w:lvlJc w:val="left"/>
      <w:pPr>
        <w:ind w:left="3177" w:hanging="360"/>
      </w:pPr>
      <w:rPr>
        <w:rFonts w:ascii="Symbol" w:hAnsi="Symbol" w:hint="default"/>
      </w:rPr>
    </w:lvl>
    <w:lvl w:ilvl="4" w:tplc="04150003" w:tentative="1">
      <w:start w:val="1"/>
      <w:numFmt w:val="bullet"/>
      <w:lvlText w:val="o"/>
      <w:lvlJc w:val="left"/>
      <w:pPr>
        <w:ind w:left="3897" w:hanging="360"/>
      </w:pPr>
      <w:rPr>
        <w:rFonts w:ascii="Courier New" w:hAnsi="Courier New" w:cs="Courier New" w:hint="default"/>
      </w:rPr>
    </w:lvl>
    <w:lvl w:ilvl="5" w:tplc="04150005" w:tentative="1">
      <w:start w:val="1"/>
      <w:numFmt w:val="bullet"/>
      <w:lvlText w:val=""/>
      <w:lvlJc w:val="left"/>
      <w:pPr>
        <w:ind w:left="4617" w:hanging="360"/>
      </w:pPr>
      <w:rPr>
        <w:rFonts w:ascii="Wingdings" w:hAnsi="Wingdings" w:hint="default"/>
      </w:rPr>
    </w:lvl>
    <w:lvl w:ilvl="6" w:tplc="04150001" w:tentative="1">
      <w:start w:val="1"/>
      <w:numFmt w:val="bullet"/>
      <w:lvlText w:val=""/>
      <w:lvlJc w:val="left"/>
      <w:pPr>
        <w:ind w:left="5337" w:hanging="360"/>
      </w:pPr>
      <w:rPr>
        <w:rFonts w:ascii="Symbol" w:hAnsi="Symbol" w:hint="default"/>
      </w:rPr>
    </w:lvl>
    <w:lvl w:ilvl="7" w:tplc="04150003" w:tentative="1">
      <w:start w:val="1"/>
      <w:numFmt w:val="bullet"/>
      <w:lvlText w:val="o"/>
      <w:lvlJc w:val="left"/>
      <w:pPr>
        <w:ind w:left="6057" w:hanging="360"/>
      </w:pPr>
      <w:rPr>
        <w:rFonts w:ascii="Courier New" w:hAnsi="Courier New" w:cs="Courier New" w:hint="default"/>
      </w:rPr>
    </w:lvl>
    <w:lvl w:ilvl="8" w:tplc="04150005" w:tentative="1">
      <w:start w:val="1"/>
      <w:numFmt w:val="bullet"/>
      <w:lvlText w:val=""/>
      <w:lvlJc w:val="left"/>
      <w:pPr>
        <w:ind w:left="6777" w:hanging="360"/>
      </w:pPr>
      <w:rPr>
        <w:rFonts w:ascii="Wingdings" w:hAnsi="Wingdings" w:hint="default"/>
      </w:rPr>
    </w:lvl>
  </w:abstractNum>
  <w:abstractNum w:abstractNumId="10">
    <w:nsid w:val="0F916C5A"/>
    <w:multiLevelType w:val="multilevel"/>
    <w:tmpl w:val="0A2CB83E"/>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1">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121E441A"/>
    <w:multiLevelType w:val="hybridMultilevel"/>
    <w:tmpl w:val="264A3C62"/>
    <w:lvl w:ilvl="0" w:tplc="0C24FCCE">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2B643C"/>
    <w:multiLevelType w:val="multilevel"/>
    <w:tmpl w:val="A04C2B3E"/>
    <w:lvl w:ilvl="0">
      <w:start w:val="4"/>
      <w:numFmt w:val="decimal"/>
      <w:lvlText w:val="%1."/>
      <w:lvlJc w:val="left"/>
      <w:pPr>
        <w:ind w:left="594" w:hanging="452"/>
      </w:pPr>
      <w:rPr>
        <w:rFonts w:hint="default"/>
        <w:b w:val="0"/>
        <w:vertAlign w:val="baseline"/>
      </w:rPr>
    </w:lvl>
    <w:lvl w:ilvl="1">
      <w:start w:val="1"/>
      <w:numFmt w:val="lowerLetter"/>
      <w:lvlText w:val="%2)"/>
      <w:lvlJc w:val="left"/>
      <w:pPr>
        <w:ind w:left="1025" w:hanging="360"/>
      </w:pPr>
      <w:rPr>
        <w:rFonts w:ascii="Arial" w:eastAsia="Arial" w:hAnsi="Arial" w:cs="Arial" w:hint="default"/>
        <w:vertAlign w:val="baseline"/>
      </w:rPr>
    </w:lvl>
    <w:lvl w:ilvl="2">
      <w:start w:val="1"/>
      <w:numFmt w:val="lowerRoman"/>
      <w:lvlText w:val="%3."/>
      <w:lvlJc w:val="right"/>
      <w:pPr>
        <w:ind w:left="1745" w:hanging="180"/>
      </w:pPr>
      <w:rPr>
        <w:rFonts w:hint="default"/>
        <w:vertAlign w:val="baseline"/>
      </w:rPr>
    </w:lvl>
    <w:lvl w:ilvl="3">
      <w:start w:val="1"/>
      <w:numFmt w:val="decimal"/>
      <w:lvlText w:val="%4."/>
      <w:lvlJc w:val="left"/>
      <w:pPr>
        <w:ind w:left="594" w:hanging="452"/>
      </w:pPr>
      <w:rPr>
        <w:rFonts w:hint="default"/>
        <w:b/>
        <w:vertAlign w:val="baseline"/>
      </w:rPr>
    </w:lvl>
    <w:lvl w:ilvl="4">
      <w:start w:val="1"/>
      <w:numFmt w:val="lowerLetter"/>
      <w:lvlText w:val="%5."/>
      <w:lvlJc w:val="left"/>
      <w:pPr>
        <w:ind w:left="3185" w:hanging="360"/>
      </w:pPr>
      <w:rPr>
        <w:rFonts w:hint="default"/>
        <w:vertAlign w:val="baseline"/>
      </w:rPr>
    </w:lvl>
    <w:lvl w:ilvl="5">
      <w:start w:val="1"/>
      <w:numFmt w:val="lowerRoman"/>
      <w:lvlText w:val="%6."/>
      <w:lvlJc w:val="right"/>
      <w:pPr>
        <w:ind w:left="3905" w:hanging="180"/>
      </w:pPr>
      <w:rPr>
        <w:rFonts w:hint="default"/>
        <w:vertAlign w:val="baseline"/>
      </w:rPr>
    </w:lvl>
    <w:lvl w:ilvl="6">
      <w:start w:val="1"/>
      <w:numFmt w:val="decimal"/>
      <w:lvlText w:val="%7."/>
      <w:lvlJc w:val="left"/>
      <w:pPr>
        <w:ind w:left="4625" w:hanging="360"/>
      </w:pPr>
      <w:rPr>
        <w:rFonts w:hint="default"/>
        <w:vertAlign w:val="baseline"/>
      </w:rPr>
    </w:lvl>
    <w:lvl w:ilvl="7">
      <w:start w:val="1"/>
      <w:numFmt w:val="lowerLetter"/>
      <w:lvlText w:val="%8."/>
      <w:lvlJc w:val="left"/>
      <w:pPr>
        <w:ind w:left="5345" w:hanging="360"/>
      </w:pPr>
      <w:rPr>
        <w:rFonts w:hint="default"/>
        <w:vertAlign w:val="baseline"/>
      </w:rPr>
    </w:lvl>
    <w:lvl w:ilvl="8">
      <w:start w:val="1"/>
      <w:numFmt w:val="lowerRoman"/>
      <w:lvlText w:val="%9."/>
      <w:lvlJc w:val="right"/>
      <w:pPr>
        <w:ind w:left="6065" w:hanging="180"/>
      </w:pPr>
      <w:rPr>
        <w:rFonts w:hint="default"/>
        <w:vertAlign w:val="baseline"/>
      </w:rPr>
    </w:lvl>
  </w:abstractNum>
  <w:abstractNum w:abstractNumId="14">
    <w:nsid w:val="218D6283"/>
    <w:multiLevelType w:val="multilevel"/>
    <w:tmpl w:val="276C9DD2"/>
    <w:lvl w:ilvl="0">
      <w:start w:val="1"/>
      <w:numFmt w:val="decimal"/>
      <w:lvlText w:val="%1."/>
      <w:lvlJc w:val="left"/>
      <w:pPr>
        <w:tabs>
          <w:tab w:val="num" w:pos="720"/>
        </w:tabs>
        <w:ind w:left="0" w:firstLine="0"/>
      </w:pPr>
      <w:rPr>
        <w:b w:val="0"/>
        <w:bCs w:val="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5">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8EB7423"/>
    <w:multiLevelType w:val="multilevel"/>
    <w:tmpl w:val="6A64DCF0"/>
    <w:lvl w:ilvl="0">
      <w:start w:val="1"/>
      <w:numFmt w:val="lowerLetter"/>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7">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30490EEC"/>
    <w:multiLevelType w:val="hybridMultilevel"/>
    <w:tmpl w:val="3F724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08223A4"/>
    <w:multiLevelType w:val="hybridMultilevel"/>
    <w:tmpl w:val="272AEE9A"/>
    <w:lvl w:ilvl="0" w:tplc="16704158">
      <w:start w:val="5"/>
      <w:numFmt w:val="upperRoman"/>
      <w:lvlText w:val="%1."/>
      <w:lvlJc w:val="right"/>
      <w:pPr>
        <w:ind w:left="42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0C2371D"/>
    <w:multiLevelType w:val="hybridMultilevel"/>
    <w:tmpl w:val="2920176E"/>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B23BAF"/>
    <w:multiLevelType w:val="multilevel"/>
    <w:tmpl w:val="C0DC2A72"/>
    <w:lvl w:ilvl="0">
      <w:start w:val="1"/>
      <w:numFmt w:val="lowerLetter"/>
      <w:lvlText w:val="%1)"/>
      <w:lvlJc w:val="left"/>
      <w:pPr>
        <w:tabs>
          <w:tab w:val="num" w:pos="1080"/>
        </w:tabs>
        <w:ind w:left="36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nsid w:val="33C37551"/>
    <w:multiLevelType w:val="multilevel"/>
    <w:tmpl w:val="2DF47254"/>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34A2784B"/>
    <w:multiLevelType w:val="hybridMultilevel"/>
    <w:tmpl w:val="B0BA7184"/>
    <w:lvl w:ilvl="0" w:tplc="4590FA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A64E67"/>
    <w:multiLevelType w:val="hybridMultilevel"/>
    <w:tmpl w:val="28AA5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0E3AC0"/>
    <w:multiLevelType w:val="hybridMultilevel"/>
    <w:tmpl w:val="5DF881D0"/>
    <w:lvl w:ilvl="0" w:tplc="689A780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C8D3678"/>
    <w:multiLevelType w:val="multilevel"/>
    <w:tmpl w:val="82B6EC46"/>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568"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33">
    <w:nsid w:val="3F904634"/>
    <w:multiLevelType w:val="multilevel"/>
    <w:tmpl w:val="68C27C9A"/>
    <w:lvl w:ilvl="0">
      <w:start w:val="1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2"/>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nsid w:val="412A1AD5"/>
    <w:multiLevelType w:val="multilevel"/>
    <w:tmpl w:val="9F08898E"/>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nsid w:val="42A57B66"/>
    <w:multiLevelType w:val="multilevel"/>
    <w:tmpl w:val="1DDA809E"/>
    <w:lvl w:ilvl="0">
      <w:start w:val="1"/>
      <w:numFmt w:val="decimal"/>
      <w:lvlText w:val="%1."/>
      <w:lvlJc w:val="left"/>
      <w:pPr>
        <w:ind w:left="647" w:hanging="363"/>
      </w:pPr>
      <w:rPr>
        <w:b w:val="0"/>
        <w:vertAlign w:val="baseline"/>
      </w:rPr>
    </w:lvl>
    <w:lvl w:ilvl="1">
      <w:start w:val="1"/>
      <w:numFmt w:val="lowerLetter"/>
      <w:lvlText w:val="%2."/>
      <w:lvlJc w:val="left"/>
      <w:pPr>
        <w:ind w:left="287" w:hanging="360"/>
      </w:pPr>
      <w:rPr>
        <w:vertAlign w:val="baseline"/>
      </w:rPr>
    </w:lvl>
    <w:lvl w:ilvl="2">
      <w:start w:val="1"/>
      <w:numFmt w:val="lowerRoman"/>
      <w:lvlText w:val="%3."/>
      <w:lvlJc w:val="right"/>
      <w:pPr>
        <w:ind w:left="1007" w:hanging="180"/>
      </w:pPr>
      <w:rPr>
        <w:vertAlign w:val="baseline"/>
      </w:rPr>
    </w:lvl>
    <w:lvl w:ilvl="3">
      <w:start w:val="1"/>
      <w:numFmt w:val="decimal"/>
      <w:lvlText w:val="%4."/>
      <w:lvlJc w:val="left"/>
      <w:pPr>
        <w:ind w:left="1727" w:hanging="360"/>
      </w:pPr>
      <w:rPr>
        <w:vertAlign w:val="baseline"/>
      </w:rPr>
    </w:lvl>
    <w:lvl w:ilvl="4">
      <w:start w:val="1"/>
      <w:numFmt w:val="lowerLetter"/>
      <w:lvlText w:val="%5."/>
      <w:lvlJc w:val="left"/>
      <w:pPr>
        <w:ind w:left="2447" w:hanging="360"/>
      </w:pPr>
      <w:rPr>
        <w:vertAlign w:val="baseline"/>
      </w:rPr>
    </w:lvl>
    <w:lvl w:ilvl="5">
      <w:start w:val="1"/>
      <w:numFmt w:val="lowerRoman"/>
      <w:lvlText w:val="%6."/>
      <w:lvlJc w:val="right"/>
      <w:pPr>
        <w:ind w:left="3167" w:hanging="180"/>
      </w:pPr>
      <w:rPr>
        <w:vertAlign w:val="baseline"/>
      </w:rPr>
    </w:lvl>
    <w:lvl w:ilvl="6">
      <w:start w:val="1"/>
      <w:numFmt w:val="decimal"/>
      <w:lvlText w:val="%7."/>
      <w:lvlJc w:val="left"/>
      <w:pPr>
        <w:ind w:left="3887" w:hanging="360"/>
      </w:pPr>
      <w:rPr>
        <w:vertAlign w:val="baseline"/>
      </w:rPr>
    </w:lvl>
    <w:lvl w:ilvl="7">
      <w:start w:val="1"/>
      <w:numFmt w:val="lowerLetter"/>
      <w:lvlText w:val="%8."/>
      <w:lvlJc w:val="left"/>
      <w:pPr>
        <w:ind w:left="4607" w:hanging="360"/>
      </w:pPr>
      <w:rPr>
        <w:vertAlign w:val="baseline"/>
      </w:rPr>
    </w:lvl>
    <w:lvl w:ilvl="8">
      <w:start w:val="1"/>
      <w:numFmt w:val="lowerRoman"/>
      <w:lvlText w:val="%9."/>
      <w:lvlJc w:val="right"/>
      <w:pPr>
        <w:ind w:left="5327" w:hanging="180"/>
      </w:pPr>
      <w:rPr>
        <w:vertAlign w:val="baseline"/>
      </w:rPr>
    </w:lvl>
  </w:abstractNum>
  <w:abstractNum w:abstractNumId="36">
    <w:nsid w:val="4B682327"/>
    <w:multiLevelType w:val="hybridMultilevel"/>
    <w:tmpl w:val="88ACAC6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8">
    <w:nsid w:val="4E5855AD"/>
    <w:multiLevelType w:val="hybridMultilevel"/>
    <w:tmpl w:val="647C6A2E"/>
    <w:lvl w:ilvl="0" w:tplc="B5F27866">
      <w:start w:val="2"/>
      <w:numFmt w:val="decimal"/>
      <w:lvlText w:val="%1."/>
      <w:lvlJc w:val="center"/>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0828BF"/>
    <w:multiLevelType w:val="hybridMultilevel"/>
    <w:tmpl w:val="DC926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843648"/>
    <w:multiLevelType w:val="hybridMultilevel"/>
    <w:tmpl w:val="2D4E6C9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53AF2873"/>
    <w:multiLevelType w:val="hybridMultilevel"/>
    <w:tmpl w:val="EE6C5F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nsid w:val="584C3568"/>
    <w:multiLevelType w:val="multilevel"/>
    <w:tmpl w:val="EC8A0970"/>
    <w:lvl w:ilvl="0">
      <w:start w:val="4"/>
      <w:numFmt w:val="decimal"/>
      <w:lvlText w:val="%1."/>
      <w:lvlJc w:val="left"/>
      <w:pPr>
        <w:tabs>
          <w:tab w:val="num" w:pos="720"/>
        </w:tabs>
        <w:ind w:left="0" w:firstLine="0"/>
      </w:pPr>
      <w:rPr>
        <w:rFonts w:hint="default"/>
        <w:b w:val="0"/>
        <w:bCs w:val="0"/>
        <w:color w:val="auto"/>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44">
    <w:nsid w:val="59C344FB"/>
    <w:multiLevelType w:val="hybridMultilevel"/>
    <w:tmpl w:val="06F67F94"/>
    <w:lvl w:ilvl="0" w:tplc="08E461C8">
      <w:start w:val="4"/>
      <w:numFmt w:val="upperRoman"/>
      <w:lvlText w:val="%1."/>
      <w:lvlJc w:val="righ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5">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1025"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46">
    <w:nsid w:val="61425D4B"/>
    <w:multiLevelType w:val="multilevel"/>
    <w:tmpl w:val="66D21910"/>
    <w:lvl w:ilvl="0">
      <w:start w:val="1"/>
      <w:numFmt w:val="lowerLetter"/>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7">
    <w:nsid w:val="62663A43"/>
    <w:multiLevelType w:val="hybridMultilevel"/>
    <w:tmpl w:val="95EC0D66"/>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49">
    <w:nsid w:val="64CC24B7"/>
    <w:multiLevelType w:val="multilevel"/>
    <w:tmpl w:val="650285E6"/>
    <w:lvl w:ilvl="0">
      <w:start w:val="1"/>
      <w:numFmt w:val="lowerLetter"/>
      <w:lvlText w:val="%1)"/>
      <w:lvlJc w:val="left"/>
      <w:pPr>
        <w:tabs>
          <w:tab w:val="num" w:pos="1080"/>
        </w:tabs>
        <w:ind w:left="36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0">
    <w:nsid w:val="64F378A1"/>
    <w:multiLevelType w:val="hybridMultilevel"/>
    <w:tmpl w:val="08CE4AB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nsid w:val="692C133B"/>
    <w:multiLevelType w:val="hybridMultilevel"/>
    <w:tmpl w:val="DE7AAC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6D1B03E0"/>
    <w:multiLevelType w:val="hybridMultilevel"/>
    <w:tmpl w:val="A4F839A2"/>
    <w:lvl w:ilvl="0" w:tplc="04150011">
      <w:start w:val="1"/>
      <w:numFmt w:val="decimal"/>
      <w:lvlText w:val="%1)"/>
      <w:lvlJc w:val="left"/>
      <w:pPr>
        <w:ind w:left="813" w:hanging="360"/>
      </w:p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54">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729640E3"/>
    <w:multiLevelType w:val="multilevel"/>
    <w:tmpl w:val="0DA0F41C"/>
    <w:lvl w:ilvl="0">
      <w:start w:val="1"/>
      <w:numFmt w:val="decimal"/>
      <w:lvlText w:val="%1."/>
      <w:lvlJc w:val="left"/>
      <w:pPr>
        <w:ind w:left="340" w:hanging="227"/>
      </w:pPr>
      <w:rPr>
        <w:rFonts w:ascii="Arial" w:eastAsia="Arial" w:hAnsi="Arial" w:cs="Arial" w:hint="default"/>
        <w:b w:val="0"/>
        <w:vertAlign w:val="baseline"/>
      </w:rPr>
    </w:lvl>
    <w:lvl w:ilvl="1">
      <w:start w:val="1"/>
      <w:numFmt w:val="lowerLetter"/>
      <w:lvlText w:val="%2."/>
      <w:lvlJc w:val="left"/>
      <w:pPr>
        <w:ind w:left="-212" w:hanging="360"/>
      </w:pPr>
      <w:rPr>
        <w:rFonts w:hint="default"/>
        <w:vertAlign w:val="baseline"/>
      </w:rPr>
    </w:lvl>
    <w:lvl w:ilvl="2">
      <w:start w:val="1"/>
      <w:numFmt w:val="lowerRoman"/>
      <w:lvlText w:val="%3."/>
      <w:lvlJc w:val="right"/>
      <w:pPr>
        <w:ind w:left="508" w:hanging="180"/>
      </w:pPr>
      <w:rPr>
        <w:rFonts w:hint="default"/>
        <w:vertAlign w:val="baseline"/>
      </w:rPr>
    </w:lvl>
    <w:lvl w:ilvl="3">
      <w:start w:val="1"/>
      <w:numFmt w:val="decimal"/>
      <w:lvlText w:val="%4."/>
      <w:lvlJc w:val="left"/>
      <w:pPr>
        <w:ind w:left="1228" w:hanging="360"/>
      </w:pPr>
      <w:rPr>
        <w:rFonts w:hint="default"/>
        <w:vertAlign w:val="baseline"/>
      </w:rPr>
    </w:lvl>
    <w:lvl w:ilvl="4">
      <w:start w:val="1"/>
      <w:numFmt w:val="lowerLetter"/>
      <w:lvlText w:val="%5."/>
      <w:lvlJc w:val="left"/>
      <w:pPr>
        <w:ind w:left="1948" w:hanging="360"/>
      </w:pPr>
      <w:rPr>
        <w:rFonts w:hint="default"/>
        <w:vertAlign w:val="baseline"/>
      </w:rPr>
    </w:lvl>
    <w:lvl w:ilvl="5">
      <w:start w:val="1"/>
      <w:numFmt w:val="lowerRoman"/>
      <w:lvlText w:val="%6."/>
      <w:lvlJc w:val="right"/>
      <w:pPr>
        <w:ind w:left="2668" w:hanging="180"/>
      </w:pPr>
      <w:rPr>
        <w:rFonts w:hint="default"/>
        <w:vertAlign w:val="baseline"/>
      </w:rPr>
    </w:lvl>
    <w:lvl w:ilvl="6">
      <w:start w:val="1"/>
      <w:numFmt w:val="decimal"/>
      <w:lvlText w:val="%7."/>
      <w:lvlJc w:val="left"/>
      <w:pPr>
        <w:ind w:left="3388" w:hanging="360"/>
      </w:pPr>
      <w:rPr>
        <w:rFonts w:hint="default"/>
        <w:vertAlign w:val="baseline"/>
      </w:rPr>
    </w:lvl>
    <w:lvl w:ilvl="7">
      <w:start w:val="1"/>
      <w:numFmt w:val="lowerLetter"/>
      <w:lvlText w:val="%8."/>
      <w:lvlJc w:val="left"/>
      <w:pPr>
        <w:ind w:left="4108" w:hanging="360"/>
      </w:pPr>
      <w:rPr>
        <w:rFonts w:hint="default"/>
        <w:vertAlign w:val="baseline"/>
      </w:rPr>
    </w:lvl>
    <w:lvl w:ilvl="8">
      <w:start w:val="1"/>
      <w:numFmt w:val="lowerRoman"/>
      <w:lvlText w:val="%9."/>
      <w:lvlJc w:val="right"/>
      <w:pPr>
        <w:ind w:left="4828" w:hanging="180"/>
      </w:pPr>
      <w:rPr>
        <w:rFonts w:hint="default"/>
        <w:vertAlign w:val="baseline"/>
      </w:rPr>
    </w:lvl>
  </w:abstractNum>
  <w:abstractNum w:abstractNumId="56">
    <w:nsid w:val="757B317C"/>
    <w:multiLevelType w:val="multilevel"/>
    <w:tmpl w:val="20FE3A34"/>
    <w:lvl w:ilvl="0">
      <w:start w:val="1"/>
      <w:numFmt w:val="decimal"/>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7">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9">
    <w:nsid w:val="7FF947E8"/>
    <w:multiLevelType w:val="multilevel"/>
    <w:tmpl w:val="DD2203FC"/>
    <w:lvl w:ilvl="0">
      <w:start w:val="1"/>
      <w:numFmt w:val="decimal"/>
      <w:lvlText w:val="%1."/>
      <w:lvlJc w:val="left"/>
      <w:pPr>
        <w:ind w:left="505" w:hanging="363"/>
      </w:pPr>
      <w:rPr>
        <w:rFonts w:ascii="Arial" w:eastAsia="Arial" w:hAnsi="Arial" w:cs="Arial"/>
        <w:b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25"/>
  </w:num>
  <w:num w:numId="2">
    <w:abstractNumId w:val="45"/>
  </w:num>
  <w:num w:numId="3">
    <w:abstractNumId w:val="10"/>
  </w:num>
  <w:num w:numId="4">
    <w:abstractNumId w:val="42"/>
  </w:num>
  <w:num w:numId="5">
    <w:abstractNumId w:val="17"/>
  </w:num>
  <w:num w:numId="6">
    <w:abstractNumId w:val="54"/>
  </w:num>
  <w:num w:numId="7">
    <w:abstractNumId w:val="55"/>
  </w:num>
  <w:num w:numId="8">
    <w:abstractNumId w:val="31"/>
  </w:num>
  <w:num w:numId="9">
    <w:abstractNumId w:val="16"/>
  </w:num>
  <w:num w:numId="10">
    <w:abstractNumId w:val="30"/>
  </w:num>
  <w:num w:numId="11">
    <w:abstractNumId w:val="59"/>
  </w:num>
  <w:num w:numId="12">
    <w:abstractNumId w:val="29"/>
  </w:num>
  <w:num w:numId="13">
    <w:abstractNumId w:val="24"/>
  </w:num>
  <w:num w:numId="14">
    <w:abstractNumId w:val="11"/>
  </w:num>
  <w:num w:numId="15">
    <w:abstractNumId w:val="5"/>
  </w:num>
  <w:num w:numId="16">
    <w:abstractNumId w:val="58"/>
  </w:num>
  <w:num w:numId="17">
    <w:abstractNumId w:val="48"/>
  </w:num>
  <w:num w:numId="18">
    <w:abstractNumId w:val="32"/>
  </w:num>
  <w:num w:numId="19">
    <w:abstractNumId w:val="8"/>
  </w:num>
  <w:num w:numId="20">
    <w:abstractNumId w:val="15"/>
  </w:num>
  <w:num w:numId="21">
    <w:abstractNumId w:val="46"/>
  </w:num>
  <w:num w:numId="22">
    <w:abstractNumId w:val="56"/>
  </w:num>
  <w:num w:numId="23">
    <w:abstractNumId w:val="57"/>
  </w:num>
  <w:num w:numId="24">
    <w:abstractNumId w:val="37"/>
  </w:num>
  <w:num w:numId="25">
    <w:abstractNumId w:val="35"/>
  </w:num>
  <w:num w:numId="26">
    <w:abstractNumId w:val="23"/>
  </w:num>
  <w:num w:numId="27">
    <w:abstractNumId w:val="1"/>
  </w:num>
  <w:num w:numId="28">
    <w:abstractNumId w:val="28"/>
  </w:num>
  <w:num w:numId="29">
    <w:abstractNumId w:val="44"/>
  </w:num>
  <w:num w:numId="30">
    <w:abstractNumId w:val="19"/>
  </w:num>
  <w:num w:numId="31">
    <w:abstractNumId w:val="40"/>
  </w:num>
  <w:num w:numId="32">
    <w:abstractNumId w:val="20"/>
  </w:num>
  <w:num w:numId="33">
    <w:abstractNumId w:val="18"/>
  </w:num>
  <w:num w:numId="34">
    <w:abstractNumId w:val="53"/>
  </w:num>
  <w:num w:numId="35">
    <w:abstractNumId w:val="43"/>
  </w:num>
  <w:num w:numId="36">
    <w:abstractNumId w:val="7"/>
  </w:num>
  <w:num w:numId="37">
    <w:abstractNumId w:val="49"/>
  </w:num>
  <w:num w:numId="38">
    <w:abstractNumId w:val="22"/>
  </w:num>
  <w:num w:numId="39">
    <w:abstractNumId w:val="9"/>
  </w:num>
  <w:num w:numId="40">
    <w:abstractNumId w:val="41"/>
  </w:num>
  <w:num w:numId="41">
    <w:abstractNumId w:val="33"/>
  </w:num>
  <w:num w:numId="42">
    <w:abstractNumId w:val="34"/>
  </w:num>
  <w:num w:numId="43">
    <w:abstractNumId w:val="14"/>
  </w:num>
  <w:num w:numId="44">
    <w:abstractNumId w:val="12"/>
  </w:num>
  <w:num w:numId="45">
    <w:abstractNumId w:val="39"/>
  </w:num>
  <w:num w:numId="46">
    <w:abstractNumId w:val="50"/>
  </w:num>
  <w:num w:numId="47">
    <w:abstractNumId w:val="47"/>
  </w:num>
  <w:num w:numId="48">
    <w:abstractNumId w:val="26"/>
  </w:num>
  <w:num w:numId="49">
    <w:abstractNumId w:val="52"/>
  </w:num>
  <w:num w:numId="50">
    <w:abstractNumId w:val="13"/>
  </w:num>
  <w:num w:numId="51">
    <w:abstractNumId w:val="36"/>
  </w:num>
  <w:num w:numId="52">
    <w:abstractNumId w:val="43"/>
    <w:lvlOverride w:ilvl="0">
      <w:lvl w:ilvl="0">
        <w:start w:val="4"/>
        <w:numFmt w:val="decimal"/>
        <w:lvlText w:val="%1."/>
        <w:lvlJc w:val="left"/>
        <w:pPr>
          <w:tabs>
            <w:tab w:val="num" w:pos="720"/>
          </w:tabs>
          <w:ind w:left="0" w:firstLine="0"/>
        </w:pPr>
        <w:rPr>
          <w:rFonts w:hint="default"/>
          <w:b w:val="0"/>
          <w:bCs w:val="0"/>
          <w:color w:val="auto"/>
        </w:rPr>
      </w:lvl>
    </w:lvlOverride>
    <w:lvlOverride w:ilvl="1">
      <w:lvl w:ilvl="1">
        <w:start w:val="1"/>
        <w:numFmt w:val="decimal"/>
        <w:lvlText w:val="%2."/>
        <w:lvlJc w:val="left"/>
        <w:pPr>
          <w:tabs>
            <w:tab w:val="num" w:pos="567"/>
          </w:tabs>
          <w:ind w:left="0" w:firstLine="0"/>
        </w:pPr>
        <w:rPr>
          <w:rFonts w:hint="default"/>
        </w:rPr>
      </w:lvl>
    </w:lvlOverride>
    <w:lvlOverride w:ilvl="2">
      <w:lvl w:ilvl="2">
        <w:start w:val="1"/>
        <w:numFmt w:val="decimal"/>
        <w:lvlText w:val="%3."/>
        <w:lvlJc w:val="left"/>
        <w:pPr>
          <w:tabs>
            <w:tab w:val="num" w:pos="1440"/>
          </w:tabs>
          <w:ind w:left="0" w:firstLine="0"/>
        </w:pPr>
        <w:rPr>
          <w:rFonts w:hint="default"/>
        </w:rPr>
      </w:lvl>
    </w:lvlOverride>
    <w:lvlOverride w:ilvl="3">
      <w:lvl w:ilvl="3">
        <w:start w:val="1"/>
        <w:numFmt w:val="decimal"/>
        <w:lvlText w:val="%4."/>
        <w:lvlJc w:val="left"/>
        <w:pPr>
          <w:tabs>
            <w:tab w:val="num" w:pos="1800"/>
          </w:tabs>
          <w:ind w:left="0" w:firstLine="0"/>
        </w:pPr>
        <w:rPr>
          <w:rFonts w:hint="default"/>
        </w:rPr>
      </w:lvl>
    </w:lvlOverride>
    <w:lvlOverride w:ilvl="4">
      <w:lvl w:ilvl="4">
        <w:start w:val="1"/>
        <w:numFmt w:val="decimal"/>
        <w:lvlText w:val="%5."/>
        <w:lvlJc w:val="left"/>
        <w:pPr>
          <w:tabs>
            <w:tab w:val="num" w:pos="2160"/>
          </w:tabs>
          <w:ind w:left="0" w:firstLine="0"/>
        </w:pPr>
        <w:rPr>
          <w:rFonts w:hint="default"/>
        </w:rPr>
      </w:lvl>
    </w:lvlOverride>
    <w:lvlOverride w:ilvl="5">
      <w:lvl w:ilvl="5">
        <w:start w:val="1"/>
        <w:numFmt w:val="decimal"/>
        <w:lvlText w:val="%6."/>
        <w:lvlJc w:val="left"/>
        <w:pPr>
          <w:tabs>
            <w:tab w:val="num" w:pos="2520"/>
          </w:tabs>
          <w:ind w:left="0" w:firstLine="0"/>
        </w:pPr>
        <w:rPr>
          <w:rFonts w:hint="default"/>
        </w:rPr>
      </w:lvl>
    </w:lvlOverride>
    <w:lvlOverride w:ilvl="6">
      <w:lvl w:ilvl="6">
        <w:start w:val="1"/>
        <w:numFmt w:val="decimal"/>
        <w:lvlText w:val="%7."/>
        <w:lvlJc w:val="left"/>
        <w:pPr>
          <w:tabs>
            <w:tab w:val="num" w:pos="2880"/>
          </w:tabs>
          <w:ind w:left="0" w:firstLine="0"/>
        </w:pPr>
        <w:rPr>
          <w:rFonts w:hint="default"/>
        </w:rPr>
      </w:lvl>
    </w:lvlOverride>
    <w:lvlOverride w:ilvl="7">
      <w:lvl w:ilvl="7">
        <w:start w:val="1"/>
        <w:numFmt w:val="decimal"/>
        <w:lvlText w:val="%8."/>
        <w:lvlJc w:val="left"/>
        <w:pPr>
          <w:tabs>
            <w:tab w:val="num" w:pos="3240"/>
          </w:tabs>
          <w:ind w:left="0" w:firstLine="0"/>
        </w:pPr>
        <w:rPr>
          <w:rFonts w:hint="default"/>
        </w:rPr>
      </w:lvl>
    </w:lvlOverride>
    <w:lvlOverride w:ilvl="8">
      <w:lvl w:ilvl="8">
        <w:start w:val="1"/>
        <w:numFmt w:val="decimal"/>
        <w:lvlText w:val="%9."/>
        <w:lvlJc w:val="left"/>
        <w:pPr>
          <w:tabs>
            <w:tab w:val="num" w:pos="3600"/>
          </w:tabs>
          <w:ind w:left="0" w:firstLine="0"/>
        </w:pPr>
        <w:rPr>
          <w:rFonts w:hint="default"/>
        </w:rPr>
      </w:lvl>
    </w:lvlOverride>
  </w:num>
  <w:num w:numId="53">
    <w:abstractNumId w:val="43"/>
    <w:lvlOverride w:ilvl="0">
      <w:lvl w:ilvl="0">
        <w:start w:val="4"/>
        <w:numFmt w:val="decimal"/>
        <w:lvlText w:val="%1."/>
        <w:lvlJc w:val="left"/>
        <w:pPr>
          <w:tabs>
            <w:tab w:val="num" w:pos="720"/>
          </w:tabs>
          <w:ind w:left="0" w:firstLine="0"/>
        </w:pPr>
        <w:rPr>
          <w:rFonts w:hint="default"/>
          <w:b w:val="0"/>
          <w:bCs w:val="0"/>
          <w:color w:val="auto"/>
        </w:rPr>
      </w:lvl>
    </w:lvlOverride>
    <w:lvlOverride w:ilvl="1">
      <w:lvl w:ilvl="1">
        <w:start w:val="1"/>
        <w:numFmt w:val="decimal"/>
        <w:lvlText w:val="%2."/>
        <w:lvlJc w:val="left"/>
        <w:pPr>
          <w:tabs>
            <w:tab w:val="num" w:pos="284"/>
          </w:tabs>
          <w:ind w:left="0" w:firstLine="0"/>
        </w:pPr>
        <w:rPr>
          <w:rFonts w:hint="default"/>
        </w:rPr>
      </w:lvl>
    </w:lvlOverride>
    <w:lvlOverride w:ilvl="2">
      <w:lvl w:ilvl="2">
        <w:start w:val="1"/>
        <w:numFmt w:val="decimal"/>
        <w:lvlText w:val="%3."/>
        <w:lvlJc w:val="left"/>
        <w:pPr>
          <w:tabs>
            <w:tab w:val="num" w:pos="1440"/>
          </w:tabs>
          <w:ind w:left="0" w:firstLine="0"/>
        </w:pPr>
        <w:rPr>
          <w:rFonts w:hint="default"/>
        </w:rPr>
      </w:lvl>
    </w:lvlOverride>
    <w:lvlOverride w:ilvl="3">
      <w:lvl w:ilvl="3">
        <w:start w:val="1"/>
        <w:numFmt w:val="decimal"/>
        <w:lvlText w:val="%4."/>
        <w:lvlJc w:val="left"/>
        <w:pPr>
          <w:tabs>
            <w:tab w:val="num" w:pos="1800"/>
          </w:tabs>
          <w:ind w:left="0" w:firstLine="0"/>
        </w:pPr>
        <w:rPr>
          <w:rFonts w:hint="default"/>
        </w:rPr>
      </w:lvl>
    </w:lvlOverride>
    <w:lvlOverride w:ilvl="4">
      <w:lvl w:ilvl="4">
        <w:start w:val="1"/>
        <w:numFmt w:val="decimal"/>
        <w:lvlText w:val="%5."/>
        <w:lvlJc w:val="left"/>
        <w:pPr>
          <w:tabs>
            <w:tab w:val="num" w:pos="2160"/>
          </w:tabs>
          <w:ind w:left="0" w:firstLine="0"/>
        </w:pPr>
        <w:rPr>
          <w:rFonts w:hint="default"/>
        </w:rPr>
      </w:lvl>
    </w:lvlOverride>
    <w:lvlOverride w:ilvl="5">
      <w:lvl w:ilvl="5">
        <w:start w:val="1"/>
        <w:numFmt w:val="decimal"/>
        <w:lvlText w:val="%6."/>
        <w:lvlJc w:val="left"/>
        <w:pPr>
          <w:tabs>
            <w:tab w:val="num" w:pos="2520"/>
          </w:tabs>
          <w:ind w:left="0" w:firstLine="0"/>
        </w:pPr>
        <w:rPr>
          <w:rFonts w:hint="default"/>
        </w:rPr>
      </w:lvl>
    </w:lvlOverride>
    <w:lvlOverride w:ilvl="6">
      <w:lvl w:ilvl="6">
        <w:start w:val="1"/>
        <w:numFmt w:val="decimal"/>
        <w:lvlText w:val="%7."/>
        <w:lvlJc w:val="left"/>
        <w:pPr>
          <w:tabs>
            <w:tab w:val="num" w:pos="2880"/>
          </w:tabs>
          <w:ind w:left="0" w:firstLine="0"/>
        </w:pPr>
        <w:rPr>
          <w:rFonts w:hint="default"/>
        </w:rPr>
      </w:lvl>
    </w:lvlOverride>
    <w:lvlOverride w:ilvl="7">
      <w:lvl w:ilvl="7">
        <w:start w:val="1"/>
        <w:numFmt w:val="decimal"/>
        <w:lvlText w:val="%8."/>
        <w:lvlJc w:val="left"/>
        <w:pPr>
          <w:tabs>
            <w:tab w:val="num" w:pos="3240"/>
          </w:tabs>
          <w:ind w:left="0" w:firstLine="0"/>
        </w:pPr>
        <w:rPr>
          <w:rFonts w:hint="default"/>
        </w:rPr>
      </w:lvl>
    </w:lvlOverride>
    <w:lvlOverride w:ilvl="8">
      <w:lvl w:ilvl="8">
        <w:start w:val="1"/>
        <w:numFmt w:val="decimal"/>
        <w:lvlText w:val="%9."/>
        <w:lvlJc w:val="left"/>
        <w:pPr>
          <w:tabs>
            <w:tab w:val="num" w:pos="3600"/>
          </w:tabs>
          <w:ind w:left="0" w:firstLine="0"/>
        </w:pPr>
        <w:rPr>
          <w:rFonts w:hint="default"/>
        </w:rPr>
      </w:lvl>
    </w:lvlOverride>
  </w:num>
  <w:num w:numId="54">
    <w:abstractNumId w:val="6"/>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28FA"/>
    <w:rsid w:val="00005654"/>
    <w:rsid w:val="00011B3A"/>
    <w:rsid w:val="00012490"/>
    <w:rsid w:val="00022D77"/>
    <w:rsid w:val="000263C3"/>
    <w:rsid w:val="00041A78"/>
    <w:rsid w:val="00042A79"/>
    <w:rsid w:val="00043CF4"/>
    <w:rsid w:val="00045BAF"/>
    <w:rsid w:val="000467BF"/>
    <w:rsid w:val="00054010"/>
    <w:rsid w:val="00064668"/>
    <w:rsid w:val="00066507"/>
    <w:rsid w:val="000728FA"/>
    <w:rsid w:val="00072F33"/>
    <w:rsid w:val="000730F5"/>
    <w:rsid w:val="000771D4"/>
    <w:rsid w:val="00077FBC"/>
    <w:rsid w:val="00081BFD"/>
    <w:rsid w:val="000824FE"/>
    <w:rsid w:val="00083106"/>
    <w:rsid w:val="0009011D"/>
    <w:rsid w:val="0009134E"/>
    <w:rsid w:val="00094921"/>
    <w:rsid w:val="00096F29"/>
    <w:rsid w:val="000A03A6"/>
    <w:rsid w:val="000A0C9F"/>
    <w:rsid w:val="000A1E39"/>
    <w:rsid w:val="000B3DFC"/>
    <w:rsid w:val="000C0321"/>
    <w:rsid w:val="000C06D7"/>
    <w:rsid w:val="000C0C76"/>
    <w:rsid w:val="000C172E"/>
    <w:rsid w:val="000C1E87"/>
    <w:rsid w:val="000C44F7"/>
    <w:rsid w:val="000C4A79"/>
    <w:rsid w:val="000C6555"/>
    <w:rsid w:val="000E7227"/>
    <w:rsid w:val="000F1365"/>
    <w:rsid w:val="000F5350"/>
    <w:rsid w:val="000F6C5B"/>
    <w:rsid w:val="001018D8"/>
    <w:rsid w:val="00103143"/>
    <w:rsid w:val="001102B7"/>
    <w:rsid w:val="00111459"/>
    <w:rsid w:val="001149AB"/>
    <w:rsid w:val="00114FF9"/>
    <w:rsid w:val="00124570"/>
    <w:rsid w:val="0012770B"/>
    <w:rsid w:val="00127C83"/>
    <w:rsid w:val="00141EC4"/>
    <w:rsid w:val="00142D8E"/>
    <w:rsid w:val="001457C3"/>
    <w:rsid w:val="00150F77"/>
    <w:rsid w:val="001520B1"/>
    <w:rsid w:val="00153244"/>
    <w:rsid w:val="0015382C"/>
    <w:rsid w:val="001608D8"/>
    <w:rsid w:val="00162372"/>
    <w:rsid w:val="00166D0D"/>
    <w:rsid w:val="00170C87"/>
    <w:rsid w:val="00174BCA"/>
    <w:rsid w:val="001755CE"/>
    <w:rsid w:val="00175998"/>
    <w:rsid w:val="0018039F"/>
    <w:rsid w:val="0018234D"/>
    <w:rsid w:val="00187635"/>
    <w:rsid w:val="00187644"/>
    <w:rsid w:val="001911C7"/>
    <w:rsid w:val="001961AA"/>
    <w:rsid w:val="001A0B69"/>
    <w:rsid w:val="001A3AE0"/>
    <w:rsid w:val="001A5820"/>
    <w:rsid w:val="001A5A6D"/>
    <w:rsid w:val="001B1784"/>
    <w:rsid w:val="001B1EE6"/>
    <w:rsid w:val="001B3EE6"/>
    <w:rsid w:val="001C3A68"/>
    <w:rsid w:val="001C51BA"/>
    <w:rsid w:val="001C5920"/>
    <w:rsid w:val="001C66A3"/>
    <w:rsid w:val="001E0103"/>
    <w:rsid w:val="001E3F7C"/>
    <w:rsid w:val="001E7483"/>
    <w:rsid w:val="001E7C57"/>
    <w:rsid w:val="001F053A"/>
    <w:rsid w:val="001F153D"/>
    <w:rsid w:val="001F3D82"/>
    <w:rsid w:val="001F7215"/>
    <w:rsid w:val="001F72BB"/>
    <w:rsid w:val="001F770A"/>
    <w:rsid w:val="00207870"/>
    <w:rsid w:val="002126A4"/>
    <w:rsid w:val="00216D61"/>
    <w:rsid w:val="00217BE4"/>
    <w:rsid w:val="00222082"/>
    <w:rsid w:val="00224956"/>
    <w:rsid w:val="002249C8"/>
    <w:rsid w:val="00225240"/>
    <w:rsid w:val="00225D22"/>
    <w:rsid w:val="002272A0"/>
    <w:rsid w:val="00230D1D"/>
    <w:rsid w:val="00232E51"/>
    <w:rsid w:val="00236E0C"/>
    <w:rsid w:val="00237E91"/>
    <w:rsid w:val="0024198A"/>
    <w:rsid w:val="00241E9E"/>
    <w:rsid w:val="00246223"/>
    <w:rsid w:val="00246C05"/>
    <w:rsid w:val="002471E3"/>
    <w:rsid w:val="00247DE2"/>
    <w:rsid w:val="00253B72"/>
    <w:rsid w:val="00255B69"/>
    <w:rsid w:val="002604F4"/>
    <w:rsid w:val="00261357"/>
    <w:rsid w:val="002637BC"/>
    <w:rsid w:val="00263FB4"/>
    <w:rsid w:val="002717FD"/>
    <w:rsid w:val="002748D7"/>
    <w:rsid w:val="00274ED0"/>
    <w:rsid w:val="00280854"/>
    <w:rsid w:val="00287F66"/>
    <w:rsid w:val="00291A09"/>
    <w:rsid w:val="002A6274"/>
    <w:rsid w:val="002B17E4"/>
    <w:rsid w:val="002B42C4"/>
    <w:rsid w:val="002C3452"/>
    <w:rsid w:val="002C3FC3"/>
    <w:rsid w:val="002C427D"/>
    <w:rsid w:val="002D235F"/>
    <w:rsid w:val="002D4911"/>
    <w:rsid w:val="002D733D"/>
    <w:rsid w:val="002E0745"/>
    <w:rsid w:val="002E266A"/>
    <w:rsid w:val="002E4F60"/>
    <w:rsid w:val="002F4597"/>
    <w:rsid w:val="002F4C04"/>
    <w:rsid w:val="002F6F37"/>
    <w:rsid w:val="003017FB"/>
    <w:rsid w:val="00305CFF"/>
    <w:rsid w:val="00305D8C"/>
    <w:rsid w:val="0030702F"/>
    <w:rsid w:val="00307419"/>
    <w:rsid w:val="00320EA5"/>
    <w:rsid w:val="00321347"/>
    <w:rsid w:val="00324140"/>
    <w:rsid w:val="00325120"/>
    <w:rsid w:val="0032738A"/>
    <w:rsid w:val="003328FA"/>
    <w:rsid w:val="003404F9"/>
    <w:rsid w:val="00344DB8"/>
    <w:rsid w:val="00346B69"/>
    <w:rsid w:val="0035085C"/>
    <w:rsid w:val="00354704"/>
    <w:rsid w:val="00356812"/>
    <w:rsid w:val="00361DFD"/>
    <w:rsid w:val="00362381"/>
    <w:rsid w:val="00367242"/>
    <w:rsid w:val="00367C52"/>
    <w:rsid w:val="00372580"/>
    <w:rsid w:val="003749DD"/>
    <w:rsid w:val="003772C6"/>
    <w:rsid w:val="00377D15"/>
    <w:rsid w:val="003842B8"/>
    <w:rsid w:val="00386E65"/>
    <w:rsid w:val="0038759F"/>
    <w:rsid w:val="00390C9D"/>
    <w:rsid w:val="003A0991"/>
    <w:rsid w:val="003A3B89"/>
    <w:rsid w:val="003A691F"/>
    <w:rsid w:val="003A7A2B"/>
    <w:rsid w:val="003B2C46"/>
    <w:rsid w:val="003B5039"/>
    <w:rsid w:val="003B534C"/>
    <w:rsid w:val="003C0648"/>
    <w:rsid w:val="003C25DF"/>
    <w:rsid w:val="003C6885"/>
    <w:rsid w:val="003D26F3"/>
    <w:rsid w:val="003D2B0C"/>
    <w:rsid w:val="003D4F1F"/>
    <w:rsid w:val="003E3F45"/>
    <w:rsid w:val="003F5ADE"/>
    <w:rsid w:val="00403CBE"/>
    <w:rsid w:val="00412E88"/>
    <w:rsid w:val="00413007"/>
    <w:rsid w:val="00413CBA"/>
    <w:rsid w:val="00414FC5"/>
    <w:rsid w:val="00416A31"/>
    <w:rsid w:val="00416E6B"/>
    <w:rsid w:val="00420727"/>
    <w:rsid w:val="00420B9C"/>
    <w:rsid w:val="00420CA7"/>
    <w:rsid w:val="0042163E"/>
    <w:rsid w:val="00434747"/>
    <w:rsid w:val="00436DCA"/>
    <w:rsid w:val="00437C9E"/>
    <w:rsid w:val="00442765"/>
    <w:rsid w:val="00443776"/>
    <w:rsid w:val="00445498"/>
    <w:rsid w:val="00446369"/>
    <w:rsid w:val="00447CDB"/>
    <w:rsid w:val="00453DB5"/>
    <w:rsid w:val="004634BF"/>
    <w:rsid w:val="00464204"/>
    <w:rsid w:val="00475A25"/>
    <w:rsid w:val="00477143"/>
    <w:rsid w:val="00481A0A"/>
    <w:rsid w:val="0049050B"/>
    <w:rsid w:val="00497DD8"/>
    <w:rsid w:val="004A5743"/>
    <w:rsid w:val="004B0B3F"/>
    <w:rsid w:val="004B0DDB"/>
    <w:rsid w:val="004B19A2"/>
    <w:rsid w:val="004B3EB3"/>
    <w:rsid w:val="004B4F88"/>
    <w:rsid w:val="004C07EB"/>
    <w:rsid w:val="004C2E26"/>
    <w:rsid w:val="004C4E0A"/>
    <w:rsid w:val="004C4E51"/>
    <w:rsid w:val="004C5C22"/>
    <w:rsid w:val="004D607D"/>
    <w:rsid w:val="004D6735"/>
    <w:rsid w:val="004D7CD5"/>
    <w:rsid w:val="004E1C7B"/>
    <w:rsid w:val="004E6315"/>
    <w:rsid w:val="004E7342"/>
    <w:rsid w:val="004F04BC"/>
    <w:rsid w:val="004F04F9"/>
    <w:rsid w:val="004F5DF7"/>
    <w:rsid w:val="004F6AC2"/>
    <w:rsid w:val="004F7699"/>
    <w:rsid w:val="00501260"/>
    <w:rsid w:val="00512BA4"/>
    <w:rsid w:val="00514628"/>
    <w:rsid w:val="00514EB6"/>
    <w:rsid w:val="00522415"/>
    <w:rsid w:val="00527E73"/>
    <w:rsid w:val="00532F23"/>
    <w:rsid w:val="0053618D"/>
    <w:rsid w:val="00543872"/>
    <w:rsid w:val="00546B1F"/>
    <w:rsid w:val="00551E0F"/>
    <w:rsid w:val="00554EF3"/>
    <w:rsid w:val="00556142"/>
    <w:rsid w:val="00561EC2"/>
    <w:rsid w:val="00562407"/>
    <w:rsid w:val="00575B0C"/>
    <w:rsid w:val="005822A0"/>
    <w:rsid w:val="005857A2"/>
    <w:rsid w:val="00586534"/>
    <w:rsid w:val="00593FC6"/>
    <w:rsid w:val="00595838"/>
    <w:rsid w:val="00596B79"/>
    <w:rsid w:val="005A2A89"/>
    <w:rsid w:val="005A3469"/>
    <w:rsid w:val="005A4B3D"/>
    <w:rsid w:val="005A554F"/>
    <w:rsid w:val="005A56BB"/>
    <w:rsid w:val="005A58AC"/>
    <w:rsid w:val="005A7B3C"/>
    <w:rsid w:val="005A7D7A"/>
    <w:rsid w:val="005B714A"/>
    <w:rsid w:val="005D5C4D"/>
    <w:rsid w:val="005E0BAA"/>
    <w:rsid w:val="005E75FB"/>
    <w:rsid w:val="005F54CA"/>
    <w:rsid w:val="005F5FE4"/>
    <w:rsid w:val="005F7AAB"/>
    <w:rsid w:val="005F7F8A"/>
    <w:rsid w:val="006027F0"/>
    <w:rsid w:val="00606F11"/>
    <w:rsid w:val="00606F1E"/>
    <w:rsid w:val="00606F6A"/>
    <w:rsid w:val="00607A39"/>
    <w:rsid w:val="00611A68"/>
    <w:rsid w:val="00612AAE"/>
    <w:rsid w:val="00613CFD"/>
    <w:rsid w:val="00613D5D"/>
    <w:rsid w:val="006147D9"/>
    <w:rsid w:val="00621215"/>
    <w:rsid w:val="0062434C"/>
    <w:rsid w:val="00627E27"/>
    <w:rsid w:val="0063412F"/>
    <w:rsid w:val="00635E7E"/>
    <w:rsid w:val="0063629A"/>
    <w:rsid w:val="006415B6"/>
    <w:rsid w:val="00642657"/>
    <w:rsid w:val="00652CCA"/>
    <w:rsid w:val="006565F7"/>
    <w:rsid w:val="00657F02"/>
    <w:rsid w:val="00660CD7"/>
    <w:rsid w:val="00661397"/>
    <w:rsid w:val="0066446B"/>
    <w:rsid w:val="00665FBB"/>
    <w:rsid w:val="0066658A"/>
    <w:rsid w:val="00670FA2"/>
    <w:rsid w:val="00671045"/>
    <w:rsid w:val="00673899"/>
    <w:rsid w:val="00681088"/>
    <w:rsid w:val="00681DE4"/>
    <w:rsid w:val="00683480"/>
    <w:rsid w:val="00684E98"/>
    <w:rsid w:val="0068609F"/>
    <w:rsid w:val="006900B3"/>
    <w:rsid w:val="00690E2E"/>
    <w:rsid w:val="006918E5"/>
    <w:rsid w:val="00693E34"/>
    <w:rsid w:val="006A3313"/>
    <w:rsid w:val="006B3BAE"/>
    <w:rsid w:val="006B690B"/>
    <w:rsid w:val="006B715D"/>
    <w:rsid w:val="006C514C"/>
    <w:rsid w:val="006C5257"/>
    <w:rsid w:val="006C53A2"/>
    <w:rsid w:val="006D2FA6"/>
    <w:rsid w:val="006D7C79"/>
    <w:rsid w:val="006E0509"/>
    <w:rsid w:val="006E3505"/>
    <w:rsid w:val="006E4922"/>
    <w:rsid w:val="006E7550"/>
    <w:rsid w:val="006F036E"/>
    <w:rsid w:val="006F129E"/>
    <w:rsid w:val="006F2392"/>
    <w:rsid w:val="006F33E8"/>
    <w:rsid w:val="006F5C46"/>
    <w:rsid w:val="006F6D21"/>
    <w:rsid w:val="006F7864"/>
    <w:rsid w:val="0070014A"/>
    <w:rsid w:val="007004A0"/>
    <w:rsid w:val="0070252B"/>
    <w:rsid w:val="00704514"/>
    <w:rsid w:val="007051DE"/>
    <w:rsid w:val="00710C44"/>
    <w:rsid w:val="0071387B"/>
    <w:rsid w:val="00715379"/>
    <w:rsid w:val="00717AFB"/>
    <w:rsid w:val="00721970"/>
    <w:rsid w:val="00723AB9"/>
    <w:rsid w:val="00727470"/>
    <w:rsid w:val="0073430F"/>
    <w:rsid w:val="0073530E"/>
    <w:rsid w:val="00741250"/>
    <w:rsid w:val="00741DF9"/>
    <w:rsid w:val="00745929"/>
    <w:rsid w:val="00746189"/>
    <w:rsid w:val="00747CB8"/>
    <w:rsid w:val="00751FE1"/>
    <w:rsid w:val="00753C82"/>
    <w:rsid w:val="00762810"/>
    <w:rsid w:val="00772EF3"/>
    <w:rsid w:val="00773676"/>
    <w:rsid w:val="00790370"/>
    <w:rsid w:val="007911C4"/>
    <w:rsid w:val="00792C91"/>
    <w:rsid w:val="00795B38"/>
    <w:rsid w:val="00797C12"/>
    <w:rsid w:val="007A06AA"/>
    <w:rsid w:val="007A2727"/>
    <w:rsid w:val="007A3C4D"/>
    <w:rsid w:val="007A3D8A"/>
    <w:rsid w:val="007B23C8"/>
    <w:rsid w:val="007B3815"/>
    <w:rsid w:val="007B3B96"/>
    <w:rsid w:val="007B5B7E"/>
    <w:rsid w:val="007C2CC4"/>
    <w:rsid w:val="007C45B9"/>
    <w:rsid w:val="007C49A8"/>
    <w:rsid w:val="007D1625"/>
    <w:rsid w:val="007D1BAF"/>
    <w:rsid w:val="007D1ED3"/>
    <w:rsid w:val="007D4805"/>
    <w:rsid w:val="007D4E7A"/>
    <w:rsid w:val="007D730E"/>
    <w:rsid w:val="007E2470"/>
    <w:rsid w:val="007E50CB"/>
    <w:rsid w:val="007F7339"/>
    <w:rsid w:val="00807827"/>
    <w:rsid w:val="00810F74"/>
    <w:rsid w:val="00811BE7"/>
    <w:rsid w:val="00811E03"/>
    <w:rsid w:val="00813581"/>
    <w:rsid w:val="008172E7"/>
    <w:rsid w:val="008244B6"/>
    <w:rsid w:val="0082587D"/>
    <w:rsid w:val="00833105"/>
    <w:rsid w:val="00835337"/>
    <w:rsid w:val="008357EB"/>
    <w:rsid w:val="00837C4A"/>
    <w:rsid w:val="008405BE"/>
    <w:rsid w:val="00846041"/>
    <w:rsid w:val="00851F77"/>
    <w:rsid w:val="00852C3E"/>
    <w:rsid w:val="008533F4"/>
    <w:rsid w:val="008558B4"/>
    <w:rsid w:val="00855FF2"/>
    <w:rsid w:val="00866F95"/>
    <w:rsid w:val="008708F3"/>
    <w:rsid w:val="008722F1"/>
    <w:rsid w:val="00872944"/>
    <w:rsid w:val="008744FF"/>
    <w:rsid w:val="00880C09"/>
    <w:rsid w:val="00880E36"/>
    <w:rsid w:val="00880E51"/>
    <w:rsid w:val="0088136D"/>
    <w:rsid w:val="008830F2"/>
    <w:rsid w:val="00883B86"/>
    <w:rsid w:val="0088441A"/>
    <w:rsid w:val="00893B2E"/>
    <w:rsid w:val="00896801"/>
    <w:rsid w:val="00896926"/>
    <w:rsid w:val="008973AD"/>
    <w:rsid w:val="008B0D47"/>
    <w:rsid w:val="008B2923"/>
    <w:rsid w:val="008B3E62"/>
    <w:rsid w:val="008C2713"/>
    <w:rsid w:val="008C55D8"/>
    <w:rsid w:val="008C5AE6"/>
    <w:rsid w:val="008D555D"/>
    <w:rsid w:val="008F5612"/>
    <w:rsid w:val="008F6466"/>
    <w:rsid w:val="008F7D41"/>
    <w:rsid w:val="009024CC"/>
    <w:rsid w:val="00904820"/>
    <w:rsid w:val="0090575D"/>
    <w:rsid w:val="009067BC"/>
    <w:rsid w:val="00910E89"/>
    <w:rsid w:val="00912494"/>
    <w:rsid w:val="00914D85"/>
    <w:rsid w:val="00917434"/>
    <w:rsid w:val="00917802"/>
    <w:rsid w:val="00917C84"/>
    <w:rsid w:val="009211B9"/>
    <w:rsid w:val="00922886"/>
    <w:rsid w:val="00935649"/>
    <w:rsid w:val="00937466"/>
    <w:rsid w:val="0094372C"/>
    <w:rsid w:val="009463F8"/>
    <w:rsid w:val="00947FC0"/>
    <w:rsid w:val="00950226"/>
    <w:rsid w:val="00950570"/>
    <w:rsid w:val="00950810"/>
    <w:rsid w:val="00955E8A"/>
    <w:rsid w:val="009562CD"/>
    <w:rsid w:val="00957ED0"/>
    <w:rsid w:val="00966FF0"/>
    <w:rsid w:val="00972B11"/>
    <w:rsid w:val="00974A87"/>
    <w:rsid w:val="00974CC2"/>
    <w:rsid w:val="009754A5"/>
    <w:rsid w:val="009768D4"/>
    <w:rsid w:val="00976DC2"/>
    <w:rsid w:val="0098462B"/>
    <w:rsid w:val="009906EE"/>
    <w:rsid w:val="009A067F"/>
    <w:rsid w:val="009A2680"/>
    <w:rsid w:val="009A6B51"/>
    <w:rsid w:val="009B1BC7"/>
    <w:rsid w:val="009B44CD"/>
    <w:rsid w:val="009C3378"/>
    <w:rsid w:val="009E1B89"/>
    <w:rsid w:val="009E2CA9"/>
    <w:rsid w:val="009E3CA4"/>
    <w:rsid w:val="009E49EE"/>
    <w:rsid w:val="009E4C14"/>
    <w:rsid w:val="009E4C2C"/>
    <w:rsid w:val="009E4F6D"/>
    <w:rsid w:val="009E56BA"/>
    <w:rsid w:val="009F1FD2"/>
    <w:rsid w:val="009F4517"/>
    <w:rsid w:val="00A04F37"/>
    <w:rsid w:val="00A12B09"/>
    <w:rsid w:val="00A23792"/>
    <w:rsid w:val="00A23C8C"/>
    <w:rsid w:val="00A30084"/>
    <w:rsid w:val="00A32562"/>
    <w:rsid w:val="00A35C16"/>
    <w:rsid w:val="00A37D5A"/>
    <w:rsid w:val="00A41597"/>
    <w:rsid w:val="00A45B6A"/>
    <w:rsid w:val="00A47851"/>
    <w:rsid w:val="00A504D5"/>
    <w:rsid w:val="00A54834"/>
    <w:rsid w:val="00A559C0"/>
    <w:rsid w:val="00A56671"/>
    <w:rsid w:val="00A566A3"/>
    <w:rsid w:val="00A57D4C"/>
    <w:rsid w:val="00A62577"/>
    <w:rsid w:val="00A6454C"/>
    <w:rsid w:val="00A66219"/>
    <w:rsid w:val="00A71277"/>
    <w:rsid w:val="00A741FD"/>
    <w:rsid w:val="00A775E4"/>
    <w:rsid w:val="00A8328F"/>
    <w:rsid w:val="00A84A14"/>
    <w:rsid w:val="00A86F8A"/>
    <w:rsid w:val="00A92597"/>
    <w:rsid w:val="00A9279F"/>
    <w:rsid w:val="00A92F46"/>
    <w:rsid w:val="00A93459"/>
    <w:rsid w:val="00AA15CB"/>
    <w:rsid w:val="00AA245F"/>
    <w:rsid w:val="00AA42C0"/>
    <w:rsid w:val="00AB7A83"/>
    <w:rsid w:val="00AC2525"/>
    <w:rsid w:val="00AC5A80"/>
    <w:rsid w:val="00AC693C"/>
    <w:rsid w:val="00AC69A1"/>
    <w:rsid w:val="00AD4334"/>
    <w:rsid w:val="00AD6438"/>
    <w:rsid w:val="00AD74C6"/>
    <w:rsid w:val="00AE0C57"/>
    <w:rsid w:val="00AE60D9"/>
    <w:rsid w:val="00AE70D3"/>
    <w:rsid w:val="00AF5948"/>
    <w:rsid w:val="00AF5B1F"/>
    <w:rsid w:val="00AF6D60"/>
    <w:rsid w:val="00AF7261"/>
    <w:rsid w:val="00B01BB2"/>
    <w:rsid w:val="00B06022"/>
    <w:rsid w:val="00B0765F"/>
    <w:rsid w:val="00B07665"/>
    <w:rsid w:val="00B102E3"/>
    <w:rsid w:val="00B110F5"/>
    <w:rsid w:val="00B11DFC"/>
    <w:rsid w:val="00B13FE5"/>
    <w:rsid w:val="00B1441C"/>
    <w:rsid w:val="00B15492"/>
    <w:rsid w:val="00B16E5C"/>
    <w:rsid w:val="00B21ED2"/>
    <w:rsid w:val="00B223AA"/>
    <w:rsid w:val="00B26682"/>
    <w:rsid w:val="00B27251"/>
    <w:rsid w:val="00B30230"/>
    <w:rsid w:val="00B34EC0"/>
    <w:rsid w:val="00B371D6"/>
    <w:rsid w:val="00B4363C"/>
    <w:rsid w:val="00B46752"/>
    <w:rsid w:val="00B47A62"/>
    <w:rsid w:val="00B509F7"/>
    <w:rsid w:val="00B54E8D"/>
    <w:rsid w:val="00B56F13"/>
    <w:rsid w:val="00B641F2"/>
    <w:rsid w:val="00B64374"/>
    <w:rsid w:val="00B6610C"/>
    <w:rsid w:val="00B700FF"/>
    <w:rsid w:val="00B702B1"/>
    <w:rsid w:val="00B7416D"/>
    <w:rsid w:val="00B745B4"/>
    <w:rsid w:val="00B8064B"/>
    <w:rsid w:val="00B81CE8"/>
    <w:rsid w:val="00B842BC"/>
    <w:rsid w:val="00B90C47"/>
    <w:rsid w:val="00B96CD1"/>
    <w:rsid w:val="00BA3EA7"/>
    <w:rsid w:val="00BA6808"/>
    <w:rsid w:val="00BA6B6C"/>
    <w:rsid w:val="00BA6C0B"/>
    <w:rsid w:val="00BB3E47"/>
    <w:rsid w:val="00BB6A73"/>
    <w:rsid w:val="00BC6115"/>
    <w:rsid w:val="00BC6636"/>
    <w:rsid w:val="00BC6FBD"/>
    <w:rsid w:val="00BD4619"/>
    <w:rsid w:val="00BD6C29"/>
    <w:rsid w:val="00BE1A0C"/>
    <w:rsid w:val="00BE24C7"/>
    <w:rsid w:val="00BF02F7"/>
    <w:rsid w:val="00BF1264"/>
    <w:rsid w:val="00BF1D3D"/>
    <w:rsid w:val="00BF441C"/>
    <w:rsid w:val="00C00083"/>
    <w:rsid w:val="00C06533"/>
    <w:rsid w:val="00C06B3E"/>
    <w:rsid w:val="00C077B5"/>
    <w:rsid w:val="00C11D84"/>
    <w:rsid w:val="00C13370"/>
    <w:rsid w:val="00C133F6"/>
    <w:rsid w:val="00C14D6C"/>
    <w:rsid w:val="00C30231"/>
    <w:rsid w:val="00C303D5"/>
    <w:rsid w:val="00C316E6"/>
    <w:rsid w:val="00C3616C"/>
    <w:rsid w:val="00C37809"/>
    <w:rsid w:val="00C37CA0"/>
    <w:rsid w:val="00C46D5B"/>
    <w:rsid w:val="00C547C6"/>
    <w:rsid w:val="00C56E45"/>
    <w:rsid w:val="00C67079"/>
    <w:rsid w:val="00C72AC0"/>
    <w:rsid w:val="00C74F43"/>
    <w:rsid w:val="00C7695D"/>
    <w:rsid w:val="00C81158"/>
    <w:rsid w:val="00C82C18"/>
    <w:rsid w:val="00C840E9"/>
    <w:rsid w:val="00C848F0"/>
    <w:rsid w:val="00C84A08"/>
    <w:rsid w:val="00C85C18"/>
    <w:rsid w:val="00C91278"/>
    <w:rsid w:val="00C92ED2"/>
    <w:rsid w:val="00C9607A"/>
    <w:rsid w:val="00C96A4E"/>
    <w:rsid w:val="00C97A89"/>
    <w:rsid w:val="00CA0029"/>
    <w:rsid w:val="00CA50B2"/>
    <w:rsid w:val="00CA5669"/>
    <w:rsid w:val="00CA585F"/>
    <w:rsid w:val="00CA6687"/>
    <w:rsid w:val="00CA6889"/>
    <w:rsid w:val="00CA74C4"/>
    <w:rsid w:val="00CB2470"/>
    <w:rsid w:val="00CB4BA4"/>
    <w:rsid w:val="00CB79D5"/>
    <w:rsid w:val="00CC150D"/>
    <w:rsid w:val="00CC37CC"/>
    <w:rsid w:val="00CD5D2A"/>
    <w:rsid w:val="00CD5E77"/>
    <w:rsid w:val="00CD6750"/>
    <w:rsid w:val="00CD6EB3"/>
    <w:rsid w:val="00CD73D4"/>
    <w:rsid w:val="00CD7EA6"/>
    <w:rsid w:val="00CE1D2C"/>
    <w:rsid w:val="00CE24EA"/>
    <w:rsid w:val="00CE5C0F"/>
    <w:rsid w:val="00CF1D1E"/>
    <w:rsid w:val="00D11FA3"/>
    <w:rsid w:val="00D1347C"/>
    <w:rsid w:val="00D17AA1"/>
    <w:rsid w:val="00D21D0D"/>
    <w:rsid w:val="00D2205F"/>
    <w:rsid w:val="00D23A10"/>
    <w:rsid w:val="00D25297"/>
    <w:rsid w:val="00D32FA3"/>
    <w:rsid w:val="00D330CD"/>
    <w:rsid w:val="00D35497"/>
    <w:rsid w:val="00D37676"/>
    <w:rsid w:val="00D37B2B"/>
    <w:rsid w:val="00D44A0D"/>
    <w:rsid w:val="00D5011D"/>
    <w:rsid w:val="00D51294"/>
    <w:rsid w:val="00D53779"/>
    <w:rsid w:val="00D550F2"/>
    <w:rsid w:val="00D55EB7"/>
    <w:rsid w:val="00D63215"/>
    <w:rsid w:val="00D637D0"/>
    <w:rsid w:val="00D654DA"/>
    <w:rsid w:val="00D716E0"/>
    <w:rsid w:val="00D75577"/>
    <w:rsid w:val="00D76601"/>
    <w:rsid w:val="00D83773"/>
    <w:rsid w:val="00D84B9C"/>
    <w:rsid w:val="00D8604B"/>
    <w:rsid w:val="00D9119A"/>
    <w:rsid w:val="00D9326A"/>
    <w:rsid w:val="00D961F1"/>
    <w:rsid w:val="00D97FF0"/>
    <w:rsid w:val="00DA0D48"/>
    <w:rsid w:val="00DA159F"/>
    <w:rsid w:val="00DA1B15"/>
    <w:rsid w:val="00DA1F85"/>
    <w:rsid w:val="00DA5FBE"/>
    <w:rsid w:val="00DA6982"/>
    <w:rsid w:val="00DA76FC"/>
    <w:rsid w:val="00DB449F"/>
    <w:rsid w:val="00DB4572"/>
    <w:rsid w:val="00DC6654"/>
    <w:rsid w:val="00DD2FC2"/>
    <w:rsid w:val="00DD34B0"/>
    <w:rsid w:val="00DD3669"/>
    <w:rsid w:val="00DD4601"/>
    <w:rsid w:val="00DE111A"/>
    <w:rsid w:val="00DE37A6"/>
    <w:rsid w:val="00DE5210"/>
    <w:rsid w:val="00DE6BF6"/>
    <w:rsid w:val="00DE7F85"/>
    <w:rsid w:val="00DF22DD"/>
    <w:rsid w:val="00DF23F4"/>
    <w:rsid w:val="00DF50CE"/>
    <w:rsid w:val="00DF6DB1"/>
    <w:rsid w:val="00E00775"/>
    <w:rsid w:val="00E00CE8"/>
    <w:rsid w:val="00E05423"/>
    <w:rsid w:val="00E102B8"/>
    <w:rsid w:val="00E10EEF"/>
    <w:rsid w:val="00E20089"/>
    <w:rsid w:val="00E26E4C"/>
    <w:rsid w:val="00E3130E"/>
    <w:rsid w:val="00E37A52"/>
    <w:rsid w:val="00E37CEB"/>
    <w:rsid w:val="00E40DBA"/>
    <w:rsid w:val="00E4469A"/>
    <w:rsid w:val="00E47B8A"/>
    <w:rsid w:val="00E47E24"/>
    <w:rsid w:val="00E515D8"/>
    <w:rsid w:val="00E516C2"/>
    <w:rsid w:val="00E51FEF"/>
    <w:rsid w:val="00E57322"/>
    <w:rsid w:val="00E578AA"/>
    <w:rsid w:val="00E6181B"/>
    <w:rsid w:val="00E625B0"/>
    <w:rsid w:val="00E641DA"/>
    <w:rsid w:val="00E6457F"/>
    <w:rsid w:val="00E6742B"/>
    <w:rsid w:val="00E70374"/>
    <w:rsid w:val="00E70973"/>
    <w:rsid w:val="00E70A38"/>
    <w:rsid w:val="00E732F7"/>
    <w:rsid w:val="00E817CA"/>
    <w:rsid w:val="00E83AFB"/>
    <w:rsid w:val="00E85F8E"/>
    <w:rsid w:val="00E9095E"/>
    <w:rsid w:val="00E97CD9"/>
    <w:rsid w:val="00EA0777"/>
    <w:rsid w:val="00EA080A"/>
    <w:rsid w:val="00EA0A76"/>
    <w:rsid w:val="00EB16C7"/>
    <w:rsid w:val="00EB3488"/>
    <w:rsid w:val="00EB4809"/>
    <w:rsid w:val="00EB4B86"/>
    <w:rsid w:val="00EB5ADB"/>
    <w:rsid w:val="00EB66C6"/>
    <w:rsid w:val="00EC4991"/>
    <w:rsid w:val="00EC62E9"/>
    <w:rsid w:val="00EC7C7E"/>
    <w:rsid w:val="00ED0D2F"/>
    <w:rsid w:val="00ED157A"/>
    <w:rsid w:val="00ED60D6"/>
    <w:rsid w:val="00EE15C9"/>
    <w:rsid w:val="00EE1E18"/>
    <w:rsid w:val="00EE320D"/>
    <w:rsid w:val="00EE3ADF"/>
    <w:rsid w:val="00EF1215"/>
    <w:rsid w:val="00EF23A3"/>
    <w:rsid w:val="00EF2D30"/>
    <w:rsid w:val="00F05554"/>
    <w:rsid w:val="00F14E6E"/>
    <w:rsid w:val="00F17AB1"/>
    <w:rsid w:val="00F2796C"/>
    <w:rsid w:val="00F30D18"/>
    <w:rsid w:val="00F34325"/>
    <w:rsid w:val="00F375A1"/>
    <w:rsid w:val="00F459E1"/>
    <w:rsid w:val="00F46027"/>
    <w:rsid w:val="00F52161"/>
    <w:rsid w:val="00F52912"/>
    <w:rsid w:val="00F53DAB"/>
    <w:rsid w:val="00F566CB"/>
    <w:rsid w:val="00F6170C"/>
    <w:rsid w:val="00F618C0"/>
    <w:rsid w:val="00F66E7B"/>
    <w:rsid w:val="00F71F0A"/>
    <w:rsid w:val="00F80070"/>
    <w:rsid w:val="00F812AD"/>
    <w:rsid w:val="00F85007"/>
    <w:rsid w:val="00F91152"/>
    <w:rsid w:val="00F919D1"/>
    <w:rsid w:val="00F92404"/>
    <w:rsid w:val="00F92C28"/>
    <w:rsid w:val="00F93F07"/>
    <w:rsid w:val="00F97553"/>
    <w:rsid w:val="00FA370E"/>
    <w:rsid w:val="00FB0637"/>
    <w:rsid w:val="00FB3105"/>
    <w:rsid w:val="00FB3F56"/>
    <w:rsid w:val="00FB7EC1"/>
    <w:rsid w:val="00FC719B"/>
    <w:rsid w:val="00FE20BA"/>
    <w:rsid w:val="00FE3745"/>
    <w:rsid w:val="00FF25C4"/>
    <w:rsid w:val="00FF4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4EF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aliases w:val="CW_Lista"/>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aliases w:val="CW_Lista Znak"/>
    <w:link w:val="Akapitzlist"/>
    <w:uiPriority w:val="34"/>
    <w:qFormat/>
    <w:rsid w:val="008244B6"/>
  </w:style>
  <w:style w:type="paragraph" w:styleId="Tekstprzypisukocowego">
    <w:name w:val="endnote text"/>
    <w:basedOn w:val="Normalny"/>
    <w:link w:val="TekstprzypisukocowegoZnak"/>
    <w:uiPriority w:val="99"/>
    <w:semiHidden/>
    <w:unhideWhenUsed/>
    <w:rsid w:val="00E0542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423"/>
    <w:rPr>
      <w:sz w:val="20"/>
      <w:szCs w:val="20"/>
    </w:rPr>
  </w:style>
  <w:style w:type="character" w:styleId="Odwoanieprzypisukocowego">
    <w:name w:val="endnote reference"/>
    <w:basedOn w:val="Domylnaczcionkaakapitu"/>
    <w:uiPriority w:val="99"/>
    <w:semiHidden/>
    <w:unhideWhenUsed/>
    <w:rsid w:val="00E05423"/>
    <w:rPr>
      <w:vertAlign w:val="superscript"/>
    </w:rPr>
  </w:style>
  <w:style w:type="character" w:customStyle="1" w:styleId="Teksttreci">
    <w:name w:val="Tekst treści_"/>
    <w:rsid w:val="00325120"/>
    <w:rPr>
      <w:rFonts w:ascii="Calibri" w:hAnsi="Calibri" w:cs="Calibri"/>
      <w:sz w:val="23"/>
      <w:szCs w:val="23"/>
      <w:shd w:val="clear" w:color="auto" w:fill="FFFFFF"/>
    </w:rPr>
  </w:style>
  <w:style w:type="paragraph" w:customStyle="1" w:styleId="Teksttreci0">
    <w:name w:val="Tekst treści"/>
    <w:basedOn w:val="Normalny"/>
    <w:rsid w:val="00325120"/>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paragraph" w:customStyle="1" w:styleId="Teksttreci7">
    <w:name w:val="Tekst treści (7)"/>
    <w:basedOn w:val="Normalny"/>
    <w:rsid w:val="00325120"/>
    <w:pPr>
      <w:widowControl w:val="0"/>
      <w:shd w:val="clear" w:color="auto" w:fill="FFFFFF"/>
      <w:spacing w:before="120" w:after="300" w:line="240" w:lineRule="atLeast"/>
      <w:jc w:val="center"/>
    </w:pPr>
    <w:rPr>
      <w:rFonts w:ascii="Calibri" w:eastAsia="Times New Roman" w:hAnsi="Calibri" w:cs="Calibri"/>
      <w:b/>
      <w:bCs/>
      <w:lang w:val="pl-PL" w:eastAsia="ar-SA"/>
    </w:rPr>
  </w:style>
  <w:style w:type="paragraph" w:customStyle="1" w:styleId="Tretekstu">
    <w:name w:val="Treść tekstu"/>
    <w:basedOn w:val="Normalny"/>
    <w:rsid w:val="009E4F6D"/>
    <w:pPr>
      <w:widowControl w:val="0"/>
      <w:suppressAutoHyphens/>
      <w:spacing w:after="120" w:line="240" w:lineRule="auto"/>
    </w:pPr>
    <w:rPr>
      <w:rFonts w:ascii="Times New Roman" w:eastAsia="Lucida Sans Unicode" w:hAnsi="Times New Roman" w:cs="Times New Roman"/>
      <w:color w:val="000000"/>
      <w:sz w:val="24"/>
      <w:szCs w:val="24"/>
      <w:lang w:val="pl-PL" w:eastAsia="zh-CN"/>
    </w:rPr>
  </w:style>
  <w:style w:type="paragraph" w:styleId="NormalnyWeb">
    <w:name w:val="Normal (Web)"/>
    <w:basedOn w:val="Normalny"/>
    <w:uiPriority w:val="99"/>
    <w:rsid w:val="00F919D1"/>
    <w:pPr>
      <w:autoSpaceDN w:val="0"/>
      <w:spacing w:before="280" w:after="119" w:line="240" w:lineRule="auto"/>
      <w:textAlignment w:val="baseline"/>
    </w:pPr>
    <w:rPr>
      <w:rFonts w:ascii="Times New Roman" w:eastAsia="Times New Roman" w:hAnsi="Times New Roman" w:cs="Times New Roman"/>
      <w:color w:val="000000"/>
      <w:kern w:val="3"/>
      <w:sz w:val="24"/>
      <w:szCs w:val="24"/>
      <w:lang w:val="pl-PL" w:eastAsia="zh-CN"/>
    </w:rPr>
  </w:style>
  <w:style w:type="character" w:styleId="Odwoanieprzypisudolnego">
    <w:name w:val="footnote reference"/>
    <w:basedOn w:val="Domylnaczcionkaakapitu"/>
    <w:uiPriority w:val="99"/>
    <w:semiHidden/>
    <w:unhideWhenUsed/>
    <w:rsid w:val="00F919D1"/>
    <w:rPr>
      <w:vertAlign w:val="superscript"/>
    </w:rPr>
  </w:style>
  <w:style w:type="paragraph" w:styleId="Tekstprzypisudolnego">
    <w:name w:val="footnote text"/>
    <w:basedOn w:val="Normalny"/>
    <w:link w:val="TekstprzypisudolnegoZnak"/>
    <w:uiPriority w:val="99"/>
    <w:semiHidden/>
    <w:unhideWhenUsed/>
    <w:rsid w:val="002C427D"/>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2C427D"/>
    <w:rPr>
      <w:rFonts w:ascii="Calibri" w:eastAsia="Calibri" w:hAnsi="Calibri" w:cs="Times New Roman"/>
      <w:sz w:val="20"/>
      <w:szCs w:val="20"/>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54EF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aliases w:val="CW_Lista"/>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aliases w:val="CW_Lista Znak"/>
    <w:link w:val="Akapitzlist"/>
    <w:uiPriority w:val="34"/>
    <w:qFormat/>
    <w:rsid w:val="008244B6"/>
  </w:style>
  <w:style w:type="paragraph" w:styleId="Tekstprzypisukocowego">
    <w:name w:val="endnote text"/>
    <w:basedOn w:val="Normalny"/>
    <w:link w:val="TekstprzypisukocowegoZnak"/>
    <w:uiPriority w:val="99"/>
    <w:semiHidden/>
    <w:unhideWhenUsed/>
    <w:rsid w:val="00E0542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423"/>
    <w:rPr>
      <w:sz w:val="20"/>
      <w:szCs w:val="20"/>
    </w:rPr>
  </w:style>
  <w:style w:type="character" w:styleId="Odwoanieprzypisukocowego">
    <w:name w:val="endnote reference"/>
    <w:basedOn w:val="Domylnaczcionkaakapitu"/>
    <w:uiPriority w:val="99"/>
    <w:semiHidden/>
    <w:unhideWhenUsed/>
    <w:rsid w:val="00E05423"/>
    <w:rPr>
      <w:vertAlign w:val="superscript"/>
    </w:rPr>
  </w:style>
  <w:style w:type="character" w:customStyle="1" w:styleId="Teksttreci">
    <w:name w:val="Tekst treści_"/>
    <w:rsid w:val="00325120"/>
    <w:rPr>
      <w:rFonts w:ascii="Calibri" w:hAnsi="Calibri" w:cs="Calibri"/>
      <w:sz w:val="23"/>
      <w:szCs w:val="23"/>
      <w:shd w:val="clear" w:color="auto" w:fill="FFFFFF"/>
    </w:rPr>
  </w:style>
  <w:style w:type="paragraph" w:customStyle="1" w:styleId="Teksttreci0">
    <w:name w:val="Tekst treści"/>
    <w:basedOn w:val="Normalny"/>
    <w:rsid w:val="00325120"/>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paragraph" w:customStyle="1" w:styleId="Teksttreci7">
    <w:name w:val="Tekst treści (7)"/>
    <w:basedOn w:val="Normalny"/>
    <w:rsid w:val="00325120"/>
    <w:pPr>
      <w:widowControl w:val="0"/>
      <w:shd w:val="clear" w:color="auto" w:fill="FFFFFF"/>
      <w:spacing w:before="120" w:after="300" w:line="240" w:lineRule="atLeast"/>
      <w:jc w:val="center"/>
    </w:pPr>
    <w:rPr>
      <w:rFonts w:ascii="Calibri" w:eastAsia="Times New Roman" w:hAnsi="Calibri" w:cs="Calibri"/>
      <w:b/>
      <w:bCs/>
      <w:lang w:val="pl-PL" w:eastAsia="ar-SA"/>
    </w:rPr>
  </w:style>
  <w:style w:type="paragraph" w:customStyle="1" w:styleId="Tretekstu">
    <w:name w:val="Treść tekstu"/>
    <w:basedOn w:val="Normalny"/>
    <w:rsid w:val="009E4F6D"/>
    <w:pPr>
      <w:widowControl w:val="0"/>
      <w:suppressAutoHyphens/>
      <w:spacing w:after="120" w:line="240" w:lineRule="auto"/>
    </w:pPr>
    <w:rPr>
      <w:rFonts w:ascii="Times New Roman" w:eastAsia="Lucida Sans Unicode" w:hAnsi="Times New Roman" w:cs="Times New Roman"/>
      <w:color w:val="000000"/>
      <w:sz w:val="24"/>
      <w:szCs w:val="24"/>
      <w:lang w:val="pl-PL" w:eastAsia="zh-CN"/>
    </w:rPr>
  </w:style>
  <w:style w:type="paragraph" w:styleId="NormalnyWeb">
    <w:name w:val="Normal (Web)"/>
    <w:basedOn w:val="Normalny"/>
    <w:uiPriority w:val="99"/>
    <w:rsid w:val="00F919D1"/>
    <w:pPr>
      <w:autoSpaceDN w:val="0"/>
      <w:spacing w:before="280" w:after="119" w:line="240" w:lineRule="auto"/>
      <w:textAlignment w:val="baseline"/>
    </w:pPr>
    <w:rPr>
      <w:rFonts w:ascii="Times New Roman" w:eastAsia="Times New Roman" w:hAnsi="Times New Roman" w:cs="Times New Roman"/>
      <w:color w:val="000000"/>
      <w:kern w:val="3"/>
      <w:sz w:val="24"/>
      <w:szCs w:val="24"/>
      <w:lang w:val="pl-PL" w:eastAsia="zh-CN"/>
    </w:rPr>
  </w:style>
  <w:style w:type="character" w:styleId="Odwoanieprzypisudolnego">
    <w:name w:val="footnote reference"/>
    <w:basedOn w:val="Domylnaczcionkaakapitu"/>
    <w:uiPriority w:val="99"/>
    <w:semiHidden/>
    <w:unhideWhenUsed/>
    <w:rsid w:val="00F919D1"/>
    <w:rPr>
      <w:vertAlign w:val="superscript"/>
    </w:rPr>
  </w:style>
  <w:style w:type="paragraph" w:styleId="Tekstprzypisudolnego">
    <w:name w:val="footnote text"/>
    <w:basedOn w:val="Normalny"/>
    <w:link w:val="TekstprzypisudolnegoZnak"/>
    <w:uiPriority w:val="99"/>
    <w:semiHidden/>
    <w:unhideWhenUsed/>
    <w:rsid w:val="002C427D"/>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2C427D"/>
    <w:rPr>
      <w:rFonts w:ascii="Calibri" w:eastAsia="Calibri" w:hAnsi="Calibri" w:cs="Times New Roman"/>
      <w:sz w:val="20"/>
      <w:szCs w:val="2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zabela.matyba2@sw.gov.pl"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lukasz.tarnowski@sw.gov.pl" TargetMode="External"/><Relationship Id="rId17" Type="http://schemas.openxmlformats.org/officeDocument/2006/relationships/hyperlink" Target="http://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as_pozna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stat.gov.pl" TargetMode="External"/><Relationship Id="rId10" Type="http://schemas.openxmlformats.org/officeDocument/2006/relationships/hyperlink" Target="https://platformazakupowa.pl/pn/as_pozna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pn/as_poznan"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35A1-B7FC-4BE5-B57D-290E5B64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Pages>
  <Words>9823</Words>
  <Characters>58944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96</cp:revision>
  <cp:lastPrinted>2023-07-26T10:02:00Z</cp:lastPrinted>
  <dcterms:created xsi:type="dcterms:W3CDTF">2023-06-15T09:28:00Z</dcterms:created>
  <dcterms:modified xsi:type="dcterms:W3CDTF">2023-07-26T12:47:00Z</dcterms:modified>
</cp:coreProperties>
</file>