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15D5B" w14:textId="77777777" w:rsidR="00DA123C" w:rsidRDefault="00DA123C" w:rsidP="00DA123C">
      <w:pPr>
        <w:pStyle w:val="NormalnyWeb"/>
        <w:shd w:val="clear" w:color="auto" w:fill="FFFFFF"/>
        <w:spacing w:before="0" w:after="0" w:line="276" w:lineRule="auto"/>
        <w:jc w:val="both"/>
        <w:rPr>
          <w:rFonts w:ascii="Book Antiqua" w:hAnsi="Book Antiqua" w:cs="Tahoma"/>
          <w:b/>
          <w:bCs/>
          <w:iCs/>
          <w:color w:val="000080"/>
          <w:kern w:val="2"/>
          <w:sz w:val="20"/>
          <w:szCs w:val="20"/>
        </w:rPr>
      </w:pPr>
      <w:r>
        <w:rPr>
          <w:rFonts w:ascii="Book Antiqua" w:hAnsi="Book Antiqua" w:cs="Tahoma"/>
          <w:b/>
          <w:bCs/>
          <w:iCs/>
          <w:color w:val="000080"/>
          <w:sz w:val="20"/>
          <w:szCs w:val="20"/>
        </w:rPr>
        <w:t>D10.251.87.F.2020</w:t>
      </w:r>
    </w:p>
    <w:p w14:paraId="2A074AC5" w14:textId="77777777" w:rsidR="00DA123C" w:rsidRDefault="00DA123C" w:rsidP="00DA123C">
      <w:pPr>
        <w:pStyle w:val="NormalnyWeb"/>
        <w:shd w:val="clear" w:color="auto" w:fill="FFFFFF"/>
        <w:spacing w:before="0" w:after="0" w:line="276" w:lineRule="auto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74CC31D1" w14:textId="77777777" w:rsidR="00DA123C" w:rsidRDefault="00DA123C" w:rsidP="00DA123C">
      <w:pPr>
        <w:pStyle w:val="NormalnyWeb"/>
        <w:shd w:val="clear" w:color="auto" w:fill="FFFFFF"/>
        <w:spacing w:before="0" w:after="0" w:line="276" w:lineRule="auto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58A01F5A" w14:textId="77777777" w:rsidR="00DA123C" w:rsidRDefault="00DA123C" w:rsidP="00DA123C">
      <w:pPr>
        <w:pStyle w:val="NormalnyWeb"/>
        <w:shd w:val="clear" w:color="auto" w:fill="FFFFFF"/>
        <w:spacing w:before="0" w:after="0" w:line="276" w:lineRule="auto"/>
        <w:jc w:val="both"/>
        <w:rPr>
          <w:rFonts w:ascii="Book Antiqua" w:hAnsi="Book Antiqua" w:cs="Tahoma"/>
          <w:b/>
          <w:bCs/>
          <w:iCs/>
          <w:color w:val="000000"/>
          <w:sz w:val="20"/>
          <w:szCs w:val="20"/>
        </w:rPr>
      </w:pPr>
    </w:p>
    <w:p w14:paraId="11DFA66D" w14:textId="77777777" w:rsidR="00DA123C" w:rsidRDefault="00DA123C" w:rsidP="00DA123C">
      <w:pPr>
        <w:pStyle w:val="NormalnyWeb"/>
        <w:shd w:val="clear" w:color="auto" w:fill="FFFFFF"/>
        <w:spacing w:before="0" w:after="0"/>
        <w:ind w:firstLine="708"/>
        <w:jc w:val="right"/>
        <w:rPr>
          <w:rFonts w:ascii="Book Antiqua" w:hAnsi="Book Antiqua" w:cs="Tahoma"/>
          <w:b/>
          <w:bCs/>
          <w:i/>
          <w:iCs/>
          <w:color w:val="000000"/>
          <w:sz w:val="20"/>
          <w:szCs w:val="20"/>
        </w:rPr>
      </w:pPr>
      <w:r>
        <w:rPr>
          <w:rFonts w:ascii="Book Antiqua" w:hAnsi="Book Antiqua" w:cs="Tahoma"/>
          <w:b/>
          <w:bCs/>
          <w:color w:val="000000"/>
          <w:sz w:val="20"/>
          <w:szCs w:val="20"/>
        </w:rPr>
        <w:t xml:space="preserve"> </w:t>
      </w:r>
    </w:p>
    <w:p w14:paraId="4C005832" w14:textId="77777777" w:rsidR="00DA123C" w:rsidRDefault="00DA123C" w:rsidP="00DA123C">
      <w:pPr>
        <w:pStyle w:val="NormalnyWeb"/>
        <w:shd w:val="clear" w:color="auto" w:fill="FFFFFF"/>
        <w:spacing w:before="0" w:after="0"/>
        <w:ind w:firstLine="708"/>
        <w:jc w:val="right"/>
        <w:rPr>
          <w:rFonts w:ascii="Book Antiqua" w:hAnsi="Book Antiqua" w:cs="Tahoma"/>
          <w:b/>
          <w:bCs/>
          <w:color w:val="000000"/>
          <w:sz w:val="20"/>
          <w:szCs w:val="20"/>
        </w:rPr>
      </w:pPr>
      <w:r>
        <w:rPr>
          <w:rFonts w:ascii="Book Antiqua" w:hAnsi="Book Antiqua" w:cs="Tahoma"/>
          <w:b/>
          <w:bCs/>
          <w:iCs/>
          <w:color w:val="000000"/>
          <w:sz w:val="20"/>
          <w:szCs w:val="20"/>
        </w:rPr>
        <w:t>Dla</w:t>
      </w:r>
      <w:r>
        <w:rPr>
          <w:rFonts w:ascii="Book Antiqua" w:hAnsi="Book Antiqua" w:cs="Tahoma"/>
          <w:b/>
          <w:bCs/>
          <w:color w:val="000000"/>
          <w:sz w:val="20"/>
          <w:szCs w:val="20"/>
        </w:rPr>
        <w:t xml:space="preserve"> </w:t>
      </w:r>
    </w:p>
    <w:p w14:paraId="444463A2" w14:textId="77777777" w:rsidR="00DA123C" w:rsidRDefault="00DA123C" w:rsidP="00DA123C">
      <w:pPr>
        <w:pStyle w:val="NormalnyWeb"/>
        <w:shd w:val="clear" w:color="auto" w:fill="FFFFFF"/>
        <w:spacing w:before="0" w:after="0"/>
        <w:ind w:firstLine="708"/>
        <w:jc w:val="right"/>
        <w:rPr>
          <w:rFonts w:ascii="Book Antiqua" w:hAnsi="Book Antiqua" w:cs="Tahoma"/>
          <w:b/>
          <w:bCs/>
          <w:color w:val="000000"/>
          <w:sz w:val="20"/>
          <w:szCs w:val="20"/>
        </w:rPr>
      </w:pPr>
      <w:r>
        <w:rPr>
          <w:rFonts w:ascii="Book Antiqua" w:hAnsi="Book Antiqua" w:cs="Tahoma"/>
          <w:b/>
          <w:bCs/>
          <w:color w:val="000000"/>
          <w:sz w:val="20"/>
          <w:szCs w:val="20"/>
        </w:rPr>
        <w:t xml:space="preserve">Copernicus Podmiot </w:t>
      </w:r>
    </w:p>
    <w:p w14:paraId="0EAF2628" w14:textId="77777777" w:rsidR="00DA123C" w:rsidRDefault="00DA123C" w:rsidP="00DA123C">
      <w:pPr>
        <w:pStyle w:val="NormalnyWeb"/>
        <w:shd w:val="clear" w:color="auto" w:fill="FFFFFF"/>
        <w:spacing w:before="0" w:after="0"/>
        <w:ind w:firstLine="708"/>
        <w:jc w:val="right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Leczniczy Sp. z o. o.</w:t>
      </w:r>
      <w:r>
        <w:rPr>
          <w:rFonts w:ascii="Book Antiqua" w:hAnsi="Book Antiqua"/>
          <w:b/>
          <w:iCs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w Gdańsku</w:t>
      </w:r>
    </w:p>
    <w:p w14:paraId="70577A03" w14:textId="77777777" w:rsidR="00DA123C" w:rsidRDefault="00DA123C" w:rsidP="00DA123C">
      <w:pPr>
        <w:pStyle w:val="NormalnyWeb"/>
        <w:shd w:val="clear" w:color="auto" w:fill="FFFFFF"/>
        <w:spacing w:before="0" w:after="0"/>
        <w:ind w:firstLine="708"/>
        <w:jc w:val="right"/>
        <w:rPr>
          <w:rFonts w:ascii="Book Antiqua" w:hAnsi="Book Antiqua"/>
          <w:b/>
          <w:iCs/>
          <w:sz w:val="20"/>
          <w:szCs w:val="20"/>
        </w:rPr>
      </w:pPr>
    </w:p>
    <w:p w14:paraId="66F0A8BE" w14:textId="77777777" w:rsidR="00DA123C" w:rsidRDefault="00DA123C" w:rsidP="00DA123C">
      <w:pPr>
        <w:pStyle w:val="Nagwek1"/>
        <w:tabs>
          <w:tab w:val="left" w:pos="708"/>
        </w:tabs>
        <w:suppressAutoHyphens w:val="0"/>
        <w:spacing w:line="360" w:lineRule="auto"/>
        <w:rPr>
          <w:rFonts w:ascii="Book Antiqua" w:hAnsi="Book Antiqua"/>
          <w:iCs/>
          <w:sz w:val="20"/>
          <w:szCs w:val="20"/>
        </w:rPr>
      </w:pPr>
    </w:p>
    <w:p w14:paraId="39867157" w14:textId="77777777" w:rsidR="00DA123C" w:rsidRDefault="00DA123C" w:rsidP="00DA123C">
      <w:pPr>
        <w:pStyle w:val="Tekstpodstawowy"/>
        <w:spacing w:after="0" w:line="360" w:lineRule="auto"/>
        <w:jc w:val="center"/>
        <w:rPr>
          <w:rFonts w:ascii="Book Antiqua" w:hAnsi="Book Antiqua" w:cs="Tahoma"/>
          <w:b/>
          <w:bCs/>
          <w:sz w:val="26"/>
          <w:szCs w:val="26"/>
        </w:rPr>
      </w:pPr>
      <w:r>
        <w:rPr>
          <w:rFonts w:ascii="Book Antiqua" w:hAnsi="Book Antiqua" w:cs="Tahoma"/>
          <w:b/>
          <w:bCs/>
          <w:sz w:val="26"/>
          <w:szCs w:val="26"/>
        </w:rPr>
        <w:t>FORMULARZ  OFERTY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3"/>
      </w:tblGrid>
      <w:tr w:rsidR="00DA123C" w14:paraId="07CE2499" w14:textId="77777777" w:rsidTr="00DA123C"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B6FB28" w14:textId="77777777" w:rsidR="00DA123C" w:rsidRDefault="00DA123C" w:rsidP="00DA123C">
            <w:pPr>
              <w:pStyle w:val="Nagwek6"/>
              <w:keepLines w:val="0"/>
              <w:numPr>
                <w:ilvl w:val="5"/>
                <w:numId w:val="12"/>
              </w:numPr>
              <w:shd w:val="clear" w:color="auto" w:fill="CCCCCC"/>
              <w:tabs>
                <w:tab w:val="num" w:pos="1800"/>
              </w:tabs>
              <w:suppressAutoHyphens w:val="0"/>
              <w:spacing w:before="0" w:line="200" w:lineRule="atLeast"/>
              <w:ind w:left="0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I. Dane wykonawcy</w:t>
            </w:r>
          </w:p>
        </w:tc>
      </w:tr>
    </w:tbl>
    <w:p w14:paraId="0A5EA6D3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color w:val="000000"/>
          <w:kern w:val="2"/>
          <w:sz w:val="20"/>
          <w:szCs w:val="20"/>
        </w:rPr>
      </w:pPr>
    </w:p>
    <w:p w14:paraId="6C32AAB1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1. Pełna nazwa wykonawcy, adres, województwo, Nr Regon, Nr NIP</w:t>
      </w:r>
    </w:p>
    <w:p w14:paraId="6ECB316C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………………………………………………………………………………..……………………….………</w:t>
      </w:r>
    </w:p>
    <w:p w14:paraId="0433F672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b/>
          <w:bCs/>
          <w:color w:val="000000"/>
          <w:sz w:val="20"/>
          <w:szCs w:val="20"/>
          <w:u w:val="single"/>
        </w:rPr>
      </w:pPr>
      <w:r>
        <w:rPr>
          <w:rFonts w:ascii="Book Antiqua" w:hAnsi="Book Antiqua" w:cs="Tahoma"/>
          <w:color w:val="000000"/>
          <w:sz w:val="20"/>
          <w:szCs w:val="20"/>
        </w:rPr>
        <w:t>………………………………………………………………………………………..………………….……</w:t>
      </w:r>
    </w:p>
    <w:p w14:paraId="588230C7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b/>
          <w:bCs/>
          <w:color w:val="000000"/>
          <w:sz w:val="20"/>
          <w:szCs w:val="20"/>
          <w:u w:val="single"/>
        </w:rPr>
      </w:pPr>
      <w:r>
        <w:rPr>
          <w:rFonts w:ascii="Book Antiqua" w:hAnsi="Book Antiqua" w:cs="Tahoma"/>
          <w:b/>
          <w:bCs/>
          <w:color w:val="000000"/>
          <w:sz w:val="20"/>
          <w:szCs w:val="20"/>
          <w:u w:val="single"/>
        </w:rPr>
        <w:t>Tel./fax</w:t>
      </w:r>
      <w:r>
        <w:rPr>
          <w:rFonts w:ascii="Book Antiqua" w:hAnsi="Book Antiqua" w:cs="Tahoma"/>
          <w:color w:val="000000"/>
          <w:sz w:val="20"/>
          <w:szCs w:val="20"/>
        </w:rPr>
        <w:t xml:space="preserve">. </w:t>
      </w:r>
      <w:r>
        <w:rPr>
          <w:rFonts w:ascii="Book Antiqua" w:hAnsi="Book Antiqua" w:cs="Tahoma"/>
          <w:color w:val="000000"/>
          <w:spacing w:val="-6"/>
          <w:sz w:val="20"/>
          <w:szCs w:val="20"/>
          <w:u w:val="single"/>
        </w:rPr>
        <w:t>do korespondencji związanej z przetargiem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: </w:t>
      </w:r>
      <w:r>
        <w:rPr>
          <w:rFonts w:ascii="Book Antiqua" w:hAnsi="Book Antiqua" w:cs="Tahoma"/>
          <w:color w:val="000000"/>
          <w:sz w:val="20"/>
          <w:szCs w:val="20"/>
        </w:rPr>
        <w:t>…………………………………………………………………………………………………...……………</w:t>
      </w:r>
    </w:p>
    <w:p w14:paraId="1596396F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eastAsia="Calibri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b/>
          <w:bCs/>
          <w:color w:val="000000"/>
          <w:sz w:val="20"/>
          <w:szCs w:val="20"/>
          <w:u w:val="single"/>
        </w:rPr>
        <w:t xml:space="preserve">e-mail </w:t>
      </w:r>
      <w:r>
        <w:rPr>
          <w:rFonts w:ascii="Book Antiqua" w:hAnsi="Book Antiqua" w:cs="Tahoma"/>
          <w:color w:val="000000"/>
          <w:sz w:val="20"/>
          <w:szCs w:val="20"/>
          <w:u w:val="single"/>
        </w:rPr>
        <w:t>do korespondencji związanej z przetargiem</w:t>
      </w:r>
      <w:r>
        <w:rPr>
          <w:rFonts w:ascii="Book Antiqua" w:hAnsi="Book Antiqua" w:cs="Tahoma"/>
          <w:color w:val="000000"/>
          <w:sz w:val="20"/>
          <w:szCs w:val="20"/>
        </w:rPr>
        <w:t>:..........................................………………………..</w:t>
      </w:r>
    </w:p>
    <w:p w14:paraId="3F260375" w14:textId="77777777" w:rsidR="00DA123C" w:rsidRDefault="00DA123C" w:rsidP="00DA123C">
      <w:pPr>
        <w:pStyle w:val="NormalnyWeb"/>
        <w:keepNext/>
        <w:shd w:val="clear" w:color="auto" w:fill="FFFFFF"/>
        <w:tabs>
          <w:tab w:val="left" w:pos="2880"/>
        </w:tabs>
        <w:spacing w:before="0" w:after="0" w:line="276" w:lineRule="auto"/>
        <w:jc w:val="both"/>
        <w:rPr>
          <w:rFonts w:ascii="Book Antiqua" w:eastAsia="Calibri" w:hAnsi="Book Antiqua" w:cs="Tahoma"/>
          <w:color w:val="000000"/>
          <w:spacing w:val="-6"/>
          <w:sz w:val="20"/>
          <w:szCs w:val="20"/>
        </w:rPr>
      </w:pPr>
    </w:p>
    <w:p w14:paraId="305F78D2" w14:textId="77777777" w:rsidR="00DA123C" w:rsidRDefault="00DA123C" w:rsidP="00DA123C">
      <w:pPr>
        <w:pStyle w:val="NormalnyWeb"/>
        <w:keepNext/>
        <w:shd w:val="clear" w:color="auto" w:fill="FFFFFF"/>
        <w:tabs>
          <w:tab w:val="left" w:pos="2880"/>
        </w:tabs>
        <w:spacing w:before="0" w:after="0" w:line="276" w:lineRule="auto"/>
        <w:jc w:val="both"/>
        <w:rPr>
          <w:rFonts w:ascii="Book Antiqua" w:eastAsia="Calibri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2. Jesteśmy</w:t>
      </w:r>
      <w:r>
        <w:rPr>
          <w:rFonts w:ascii="Book Antiqua" w:hAnsi="Book Antiqua"/>
          <w:sz w:val="20"/>
          <w:szCs w:val="20"/>
        </w:rPr>
        <w:t xml:space="preserve"> przedsiębiorstwem mikro/ małym/średnim * (MŚP).</w:t>
      </w:r>
      <w:r>
        <w:rPr>
          <w:rStyle w:val="Odwoanieprzypisudolnego"/>
          <w:rFonts w:ascii="Book Antiqua" w:eastAsia="Calibri" w:hAnsi="Book Antiqua"/>
          <w:color w:val="000000"/>
          <w:spacing w:val="-6"/>
          <w:sz w:val="20"/>
          <w:szCs w:val="20"/>
        </w:rPr>
        <w:footnoteReference w:id="1"/>
      </w:r>
    </w:p>
    <w:p w14:paraId="59AAD78B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jc w:val="both"/>
        <w:rPr>
          <w:rFonts w:ascii="Book Antiqua" w:hAnsi="Book Antiqua" w:cs="Tahoma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3"/>
      </w:tblGrid>
      <w:tr w:rsidR="00DA123C" w14:paraId="6B4928E6" w14:textId="77777777" w:rsidTr="00DA123C"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1BE5BD" w14:textId="77777777" w:rsidR="00DA123C" w:rsidRDefault="00DA123C">
            <w:pPr>
              <w:pStyle w:val="NormalnyWeb"/>
              <w:shd w:val="clear" w:color="auto" w:fill="CCCCCC"/>
              <w:spacing w:before="0" w:after="0" w:line="20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II. Przedmiot oferty</w:t>
            </w:r>
          </w:p>
        </w:tc>
      </w:tr>
    </w:tbl>
    <w:p w14:paraId="70B2E3F5" w14:textId="77777777" w:rsidR="00DA123C" w:rsidRDefault="00DA123C" w:rsidP="00DA123C">
      <w:pPr>
        <w:pStyle w:val="NormalnyWeb"/>
        <w:spacing w:before="0" w:after="0"/>
        <w:jc w:val="both"/>
        <w:rPr>
          <w:rFonts w:ascii="Book Antiqua" w:hAnsi="Book Antiqua" w:cs="Tahoma"/>
          <w:color w:val="000000"/>
          <w:kern w:val="2"/>
          <w:sz w:val="20"/>
          <w:szCs w:val="20"/>
        </w:rPr>
      </w:pPr>
    </w:p>
    <w:p w14:paraId="19E01722" w14:textId="77777777" w:rsidR="00DA123C" w:rsidRDefault="00DA123C" w:rsidP="00DA123C">
      <w:pPr>
        <w:spacing w:after="0"/>
        <w:ind w:right="-1"/>
        <w:jc w:val="center"/>
        <w:rPr>
          <w:rFonts w:ascii="Book Antiqua" w:eastAsia="Arial" w:hAnsi="Book Antiqua"/>
        </w:rPr>
      </w:pPr>
      <w:r>
        <w:rPr>
          <w:rFonts w:ascii="Book Antiqua" w:hAnsi="Book Antiqua"/>
        </w:rPr>
        <w:t>Oferta dotyczy</w:t>
      </w:r>
    </w:p>
    <w:p w14:paraId="44E420D5" w14:textId="77777777" w:rsidR="00DA123C" w:rsidRDefault="00DA123C" w:rsidP="00DA123C">
      <w:pPr>
        <w:spacing w:after="0" w:line="240" w:lineRule="auto"/>
        <w:jc w:val="center"/>
        <w:rPr>
          <w:rFonts w:ascii="Book Antiqua" w:hAnsi="Book Antiqua" w:cs="Tahoma"/>
          <w:b/>
          <w:bCs/>
          <w:sz w:val="20"/>
          <w:szCs w:val="20"/>
        </w:rPr>
      </w:pPr>
    </w:p>
    <w:p w14:paraId="7ECC6F08" w14:textId="77777777" w:rsidR="00DA123C" w:rsidRDefault="00DA123C" w:rsidP="00DA123C">
      <w:pPr>
        <w:spacing w:after="0" w:line="240" w:lineRule="auto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eastAsia="Arial Unicode MS" w:hAnsi="Book Antiqua" w:cs="Arial Unicode MS"/>
          <w:b/>
          <w:bCs/>
          <w:kern w:val="20"/>
          <w:sz w:val="20"/>
          <w:szCs w:val="20"/>
        </w:rPr>
        <w:t>„</w:t>
      </w:r>
      <w:r>
        <w:rPr>
          <w:rFonts w:ascii="Book Antiqua" w:hAnsi="Book Antiqua" w:cs="Arial"/>
          <w:b/>
          <w:sz w:val="20"/>
          <w:szCs w:val="20"/>
        </w:rPr>
        <w:t xml:space="preserve">Wyposażenie medyczne, niemedyczne na potrzeby Diagnostyki Onkologicznej </w:t>
      </w:r>
    </w:p>
    <w:p w14:paraId="03CC7614" w14:textId="77777777" w:rsidR="00DA123C" w:rsidRDefault="00DA123C" w:rsidP="00DA123C">
      <w:pPr>
        <w:spacing w:after="0" w:line="240" w:lineRule="auto"/>
        <w:jc w:val="center"/>
        <w:rPr>
          <w:rFonts w:ascii="Book Antiqua" w:eastAsia="Arial Unicode MS" w:hAnsi="Book Antiqua" w:cs="Arial Unicode MS"/>
          <w:b/>
          <w:bCs/>
          <w:kern w:val="20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Zakładu Patomorfologii</w:t>
      </w:r>
      <w:r>
        <w:rPr>
          <w:rFonts w:ascii="Book Antiqua" w:eastAsia="Arial Unicode MS" w:hAnsi="Book Antiqua" w:cs="Arial Unicode MS"/>
          <w:b/>
          <w:bCs/>
          <w:kern w:val="20"/>
          <w:sz w:val="20"/>
          <w:szCs w:val="20"/>
        </w:rPr>
        <w:t xml:space="preserve">” </w:t>
      </w:r>
    </w:p>
    <w:p w14:paraId="55DA8D98" w14:textId="77777777" w:rsidR="00DA123C" w:rsidRDefault="00DA123C" w:rsidP="00DA123C">
      <w:pPr>
        <w:spacing w:after="0" w:line="240" w:lineRule="auto"/>
        <w:rPr>
          <w:rFonts w:ascii="Book Antiqua" w:eastAsia="Arial Unicode MS" w:hAnsi="Book Antiqua" w:cs="Arial Unicode MS"/>
          <w:b/>
          <w:bCs/>
          <w:kern w:val="20"/>
        </w:rPr>
      </w:pPr>
    </w:p>
    <w:p w14:paraId="3C76E021" w14:textId="77777777" w:rsidR="00DA123C" w:rsidRDefault="00DA123C" w:rsidP="00DA123C">
      <w:pPr>
        <w:pStyle w:val="NormalnyWeb"/>
        <w:spacing w:before="0" w:after="0"/>
        <w:jc w:val="center"/>
        <w:rPr>
          <w:rFonts w:ascii="Book Antiqua" w:hAnsi="Book Antiqua"/>
          <w:b/>
          <w:bCs/>
          <w:kern w:val="2"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(D10.251.87.F.2020)</w:t>
      </w:r>
    </w:p>
    <w:p w14:paraId="378118A6" w14:textId="77777777" w:rsidR="00DA123C" w:rsidRDefault="00DA123C" w:rsidP="00DA123C">
      <w:pPr>
        <w:spacing w:after="0"/>
        <w:ind w:right="-1"/>
        <w:rPr>
          <w:rFonts w:ascii="Book Antiqua" w:hAnsi="Book Antiq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3"/>
      </w:tblGrid>
      <w:tr w:rsidR="00DA123C" w14:paraId="585D9651" w14:textId="77777777" w:rsidTr="00DA123C"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9B56CB" w14:textId="77777777" w:rsidR="00DA123C" w:rsidRDefault="00DA123C" w:rsidP="00DA123C">
            <w:pPr>
              <w:pStyle w:val="Nagwek3"/>
              <w:keepLines w:val="0"/>
              <w:numPr>
                <w:ilvl w:val="2"/>
                <w:numId w:val="12"/>
              </w:numPr>
              <w:shd w:val="clear" w:color="auto" w:fill="CCCCCC"/>
              <w:tabs>
                <w:tab w:val="num" w:pos="1800"/>
              </w:tabs>
              <w:suppressAutoHyphens w:val="0"/>
              <w:spacing w:before="0" w:line="200" w:lineRule="atLeast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 xml:space="preserve">III. Cena oferty oraz pozostałe informacje </w:t>
            </w:r>
          </w:p>
        </w:tc>
      </w:tr>
    </w:tbl>
    <w:p w14:paraId="195C82E9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/>
          <w:b/>
          <w:bCs/>
          <w:kern w:val="2"/>
          <w:sz w:val="20"/>
          <w:szCs w:val="20"/>
        </w:rPr>
      </w:pPr>
    </w:p>
    <w:p w14:paraId="0D16E430" w14:textId="77777777" w:rsidR="00DA123C" w:rsidRDefault="00DA123C" w:rsidP="00DA123C">
      <w:pPr>
        <w:pStyle w:val="NormalnyWeb"/>
        <w:spacing w:before="0" w:after="0" w:line="2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1. Oświadczamy, że oferta dotyczy pakietu(ów) nr:  ……………………………………….. </w:t>
      </w:r>
      <w:r>
        <w:rPr>
          <w:rFonts w:ascii="Book Antiqua" w:hAnsi="Book Antiqua" w:cs="Tahoma"/>
          <w:sz w:val="18"/>
          <w:szCs w:val="18"/>
        </w:rPr>
        <w:t>(należy wymienić pakiety, na które wykonawca składa ofertę)</w:t>
      </w:r>
      <w:r>
        <w:rPr>
          <w:rFonts w:ascii="Book Antiqua" w:hAnsi="Book Antiqua" w:cs="Tahoma"/>
          <w:sz w:val="20"/>
          <w:szCs w:val="20"/>
        </w:rPr>
        <w:t xml:space="preserve">, </w:t>
      </w:r>
      <w:r>
        <w:rPr>
          <w:rFonts w:ascii="Book Antiqua" w:hAnsi="Book Antiqua" w:cs="Tahoma"/>
          <w:b/>
          <w:bCs/>
          <w:sz w:val="20"/>
          <w:szCs w:val="20"/>
        </w:rPr>
        <w:t>za cenę:</w:t>
      </w:r>
    </w:p>
    <w:p w14:paraId="423CBA1D" w14:textId="77777777" w:rsidR="00DA123C" w:rsidRDefault="00DA123C" w:rsidP="00DA123C">
      <w:pPr>
        <w:pStyle w:val="NormalnyWeb"/>
        <w:spacing w:before="0" w:after="0" w:line="200" w:lineRule="atLeast"/>
        <w:jc w:val="both"/>
        <w:rPr>
          <w:rFonts w:ascii="Book Antiqua" w:hAnsi="Book Antiqua" w:cs="Tahoma"/>
          <w:sz w:val="20"/>
          <w:szCs w:val="20"/>
        </w:rPr>
      </w:pPr>
    </w:p>
    <w:p w14:paraId="2EBCB89D" w14:textId="77777777" w:rsidR="00DA123C" w:rsidRDefault="00DA123C" w:rsidP="00DA123C">
      <w:pPr>
        <w:shd w:val="clear" w:color="auto" w:fill="FFFFFF"/>
        <w:spacing w:after="0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  <w:t>Pakiet nr 1</w:t>
      </w:r>
      <w:r>
        <w:rPr>
          <w:rFonts w:ascii="Book Antiqua" w:hAnsi="Book Antiqua" w:cs="Tahoma"/>
          <w:color w:val="000000"/>
          <w:spacing w:val="-4"/>
          <w:sz w:val="20"/>
          <w:szCs w:val="20"/>
        </w:rPr>
        <w:t>………………………zł brutto (słownie ………………………………………………)</w:t>
      </w:r>
    </w:p>
    <w:p w14:paraId="19031CDB" w14:textId="77777777" w:rsidR="00DA123C" w:rsidRDefault="00DA123C" w:rsidP="00DA123C">
      <w:pPr>
        <w:shd w:val="clear" w:color="auto" w:fill="FFFFFF"/>
        <w:spacing w:after="0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  <w:t>Pakiet nr 2</w:t>
      </w:r>
      <w:r>
        <w:rPr>
          <w:rFonts w:ascii="Book Antiqua" w:hAnsi="Book Antiqua" w:cs="Tahoma"/>
          <w:color w:val="000000"/>
          <w:spacing w:val="-4"/>
          <w:sz w:val="20"/>
          <w:szCs w:val="20"/>
        </w:rPr>
        <w:t>………………………zł brutto (słownie ………………………………………………)</w:t>
      </w:r>
    </w:p>
    <w:p w14:paraId="2776AB6B" w14:textId="77777777" w:rsidR="00DA123C" w:rsidRDefault="00DA123C" w:rsidP="00DA123C">
      <w:pPr>
        <w:shd w:val="clear" w:color="auto" w:fill="FFFFFF"/>
        <w:spacing w:after="0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  <w:t>Pakiet nr 3</w:t>
      </w:r>
      <w:r>
        <w:rPr>
          <w:rFonts w:ascii="Book Antiqua" w:hAnsi="Book Antiqua" w:cs="Tahoma"/>
          <w:color w:val="000000"/>
          <w:spacing w:val="-4"/>
          <w:sz w:val="20"/>
          <w:szCs w:val="20"/>
        </w:rPr>
        <w:t>………………………zł brutto (słownie ………………………………………………)</w:t>
      </w:r>
    </w:p>
    <w:p w14:paraId="0E9AE1A5" w14:textId="77777777" w:rsidR="00DA123C" w:rsidRDefault="00DA123C" w:rsidP="00DA123C">
      <w:pPr>
        <w:pStyle w:val="NormalnyWeb"/>
        <w:spacing w:before="0" w:after="0" w:line="2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  <w:t>Pakiet nr 4</w:t>
      </w:r>
      <w:r>
        <w:rPr>
          <w:rFonts w:ascii="Book Antiqua" w:hAnsi="Book Antiqua" w:cs="Tahoma"/>
          <w:color w:val="000000"/>
          <w:spacing w:val="-4"/>
          <w:sz w:val="20"/>
          <w:szCs w:val="20"/>
        </w:rPr>
        <w:t>………………………zł brutto (słownie ………………………………………………)</w:t>
      </w:r>
    </w:p>
    <w:p w14:paraId="66CF2C23" w14:textId="77777777" w:rsidR="00DA123C" w:rsidRDefault="00DA123C" w:rsidP="00DA123C">
      <w:pPr>
        <w:pStyle w:val="NormalnyWeb"/>
        <w:spacing w:before="0" w:after="0" w:line="200" w:lineRule="atLeast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  <w:t>Pakiet nr 5</w:t>
      </w:r>
      <w:r>
        <w:rPr>
          <w:rFonts w:ascii="Book Antiqua" w:hAnsi="Book Antiqua" w:cs="Tahoma"/>
          <w:color w:val="000000"/>
          <w:spacing w:val="-4"/>
          <w:sz w:val="20"/>
          <w:szCs w:val="20"/>
        </w:rPr>
        <w:t>………………………zł brutto (słownie ………………………………………………)</w:t>
      </w:r>
    </w:p>
    <w:p w14:paraId="34DD3992" w14:textId="77777777" w:rsidR="00DA123C" w:rsidRDefault="00DA123C" w:rsidP="00DA123C">
      <w:pPr>
        <w:pStyle w:val="NormalnyWeb"/>
        <w:spacing w:before="0" w:after="0" w:line="200" w:lineRule="atLeast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  <w:t>Pakiet nr 6</w:t>
      </w:r>
      <w:r>
        <w:rPr>
          <w:rFonts w:ascii="Book Antiqua" w:hAnsi="Book Antiqua" w:cs="Tahoma"/>
          <w:color w:val="000000"/>
          <w:spacing w:val="-4"/>
          <w:sz w:val="20"/>
          <w:szCs w:val="20"/>
        </w:rPr>
        <w:t>………………………zł brutto (słownie ………………………………………………)</w:t>
      </w:r>
    </w:p>
    <w:p w14:paraId="25F65D5F" w14:textId="77777777" w:rsidR="00DA123C" w:rsidRDefault="00DA123C" w:rsidP="00DA123C">
      <w:pPr>
        <w:pStyle w:val="NormalnyWeb"/>
        <w:spacing w:before="0" w:after="0" w:line="200" w:lineRule="atLeast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  <w:t>Pakiet nr 7</w:t>
      </w:r>
      <w:r>
        <w:rPr>
          <w:rFonts w:ascii="Book Antiqua" w:hAnsi="Book Antiqua" w:cs="Tahoma"/>
          <w:color w:val="000000"/>
          <w:spacing w:val="-4"/>
          <w:sz w:val="20"/>
          <w:szCs w:val="20"/>
        </w:rPr>
        <w:t>………………………zł brutto (słownie ………………………………………………)</w:t>
      </w:r>
    </w:p>
    <w:p w14:paraId="7768DC5A" w14:textId="77777777" w:rsidR="00DA123C" w:rsidRDefault="00DA123C" w:rsidP="00DA123C">
      <w:pPr>
        <w:pStyle w:val="NormalnyWeb"/>
        <w:spacing w:before="0" w:after="0" w:line="200" w:lineRule="atLeast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  <w:t>Pakiet nr 8</w:t>
      </w:r>
      <w:r>
        <w:rPr>
          <w:rFonts w:ascii="Book Antiqua" w:hAnsi="Book Antiqua" w:cs="Tahoma"/>
          <w:color w:val="000000"/>
          <w:spacing w:val="-4"/>
          <w:sz w:val="20"/>
          <w:szCs w:val="20"/>
        </w:rPr>
        <w:t>………………………zł brutto (słownie ………………………………………………)</w:t>
      </w:r>
    </w:p>
    <w:p w14:paraId="0CDA568B" w14:textId="77777777" w:rsidR="00DA123C" w:rsidRDefault="00DA123C" w:rsidP="00DA123C">
      <w:pPr>
        <w:pStyle w:val="NormalnyWeb"/>
        <w:spacing w:before="0" w:after="0" w:line="2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2. Oferujemy wykonanie przedmiotu zamówienia zgodnie z jego opisem oraz na warunkach określonych w projekcie umowy i złożonej ofercie za cenę podaną w formularzu asortymentowo – cenowym (oddzielny dla każdego pakietu).</w:t>
      </w:r>
    </w:p>
    <w:p w14:paraId="2F36D110" w14:textId="77777777" w:rsidR="00DA123C" w:rsidRDefault="00DA123C" w:rsidP="00DA123C">
      <w:pPr>
        <w:pStyle w:val="NormalnyWeb"/>
        <w:spacing w:before="0" w:after="0" w:line="200" w:lineRule="atLeast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64FF1FFD" w14:textId="77777777" w:rsidR="00DA123C" w:rsidRDefault="00DA123C" w:rsidP="00DA123C">
      <w:pPr>
        <w:spacing w:after="0" w:line="200" w:lineRule="atLeast"/>
        <w:jc w:val="both"/>
        <w:rPr>
          <w:rFonts w:ascii="Book Antiqua" w:hAnsi="Book Antiqua" w:cs="Tahoma"/>
          <w:b/>
          <w:bCs/>
          <w:spacing w:val="-2"/>
          <w:sz w:val="20"/>
          <w:szCs w:val="20"/>
        </w:rPr>
      </w:pPr>
      <w:r>
        <w:rPr>
          <w:rFonts w:ascii="Book Antiqua" w:hAnsi="Book Antiqua" w:cs="Tahoma"/>
          <w:color w:val="000000"/>
          <w:spacing w:val="-2"/>
          <w:sz w:val="20"/>
          <w:szCs w:val="20"/>
        </w:rPr>
        <w:t>3.</w:t>
      </w:r>
      <w:r>
        <w:rPr>
          <w:rFonts w:ascii="Book Antiqua" w:hAnsi="Book Antiqua" w:cs="Tahoma"/>
          <w:b/>
          <w:bCs/>
          <w:color w:val="000000"/>
          <w:spacing w:val="-2"/>
          <w:sz w:val="20"/>
          <w:szCs w:val="20"/>
        </w:rPr>
        <w:t xml:space="preserve"> Termin dostawy </w:t>
      </w:r>
      <w:r>
        <w:rPr>
          <w:rFonts w:ascii="Book Antiqua" w:hAnsi="Book Antiqua" w:cs="Tahoma"/>
          <w:b/>
          <w:bCs/>
          <w:spacing w:val="-2"/>
          <w:sz w:val="20"/>
          <w:szCs w:val="20"/>
        </w:rPr>
        <w:t xml:space="preserve">(od dnia otrzymania zamówienia) </w:t>
      </w:r>
    </w:p>
    <w:p w14:paraId="2A7B0A33" w14:textId="77777777" w:rsidR="00DA123C" w:rsidRDefault="00DA123C" w:rsidP="00DA123C">
      <w:pPr>
        <w:spacing w:after="0" w:line="200" w:lineRule="atLeast"/>
        <w:jc w:val="both"/>
        <w:rPr>
          <w:rFonts w:ascii="Book Antiqua" w:hAnsi="Book Antiqua" w:cs="Tahoma"/>
          <w:color w:val="000000"/>
          <w:spacing w:val="-2"/>
          <w:sz w:val="20"/>
          <w:szCs w:val="20"/>
        </w:rPr>
      </w:pPr>
    </w:p>
    <w:p w14:paraId="4D42FF79" w14:textId="68A7E3C4" w:rsidR="00DA123C" w:rsidRDefault="00DA123C" w:rsidP="00DA123C">
      <w:pPr>
        <w:spacing w:after="0" w:line="360" w:lineRule="auto"/>
        <w:ind w:left="357"/>
        <w:jc w:val="both"/>
        <w:rPr>
          <w:rFonts w:ascii="Book Antiqua" w:hAnsi="Book Antiqua" w:cs="Times New Roman"/>
          <w:color w:val="000000"/>
          <w:spacing w:val="-2"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Pakiet 1</w:t>
      </w:r>
      <w:r>
        <w:rPr>
          <w:rFonts w:ascii="Book Antiqua" w:hAnsi="Book Antiqua" w:cs="Times New Roman"/>
          <w:sz w:val="20"/>
          <w:szCs w:val="20"/>
        </w:rPr>
        <w:t xml:space="preserve">:         do 10 tygodni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</w:t>
      </w:r>
      <w:r w:rsidRPr="00DA123C">
        <w:rPr>
          <w:rFonts w:ascii="Book Antiqua" w:hAnsi="Book Antiqua" w:cs="Times New Roman"/>
          <w:strike/>
          <w:color w:val="FF0000"/>
          <w:sz w:val="20"/>
          <w:szCs w:val="20"/>
        </w:rPr>
        <w:t>11</w:t>
      </w:r>
      <w:r>
        <w:rPr>
          <w:rFonts w:ascii="Book Antiqua" w:hAnsi="Book Antiqua" w:cs="Times New Roman"/>
          <w:sz w:val="20"/>
          <w:szCs w:val="20"/>
        </w:rPr>
        <w:t xml:space="preserve"> </w:t>
      </w:r>
      <w:r w:rsidRPr="00DA123C">
        <w:rPr>
          <w:rFonts w:ascii="Book Antiqua" w:hAnsi="Book Antiqua" w:cs="Times New Roman"/>
          <w:color w:val="FF0000"/>
          <w:sz w:val="20"/>
          <w:szCs w:val="20"/>
        </w:rPr>
        <w:t xml:space="preserve">11-12 </w:t>
      </w:r>
      <w:r>
        <w:rPr>
          <w:rFonts w:ascii="Book Antiqua" w:hAnsi="Book Antiqua" w:cs="Times New Roman"/>
          <w:sz w:val="20"/>
          <w:szCs w:val="20"/>
        </w:rPr>
        <w:t xml:space="preserve">tygodni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    </w:t>
      </w:r>
      <w:r w:rsidRPr="00DA123C">
        <w:rPr>
          <w:rFonts w:ascii="Book Antiqua" w:hAnsi="Book Antiqua" w:cs="Times New Roman"/>
          <w:strike/>
          <w:color w:val="FF0000"/>
          <w:sz w:val="20"/>
          <w:szCs w:val="20"/>
        </w:rPr>
        <w:t>12</w:t>
      </w:r>
      <w:r>
        <w:rPr>
          <w:rFonts w:ascii="Book Antiqua" w:hAnsi="Book Antiqua" w:cs="Times New Roman"/>
          <w:sz w:val="20"/>
          <w:szCs w:val="20"/>
        </w:rPr>
        <w:t xml:space="preserve"> </w:t>
      </w:r>
      <w:r w:rsidRPr="00DA123C">
        <w:rPr>
          <w:rFonts w:ascii="Book Antiqua" w:hAnsi="Book Antiqua" w:cs="Times New Roman"/>
          <w:color w:val="FF0000"/>
          <w:sz w:val="20"/>
          <w:szCs w:val="20"/>
        </w:rPr>
        <w:t xml:space="preserve">13-14 </w:t>
      </w:r>
      <w:r>
        <w:rPr>
          <w:rFonts w:ascii="Book Antiqua" w:hAnsi="Book Antiqua" w:cs="Times New Roman"/>
          <w:sz w:val="20"/>
          <w:szCs w:val="20"/>
        </w:rPr>
        <w:t xml:space="preserve">tygodni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</w:p>
    <w:p w14:paraId="1E4FA099" w14:textId="77777777" w:rsidR="00DA123C" w:rsidRDefault="00DA123C" w:rsidP="00DA123C">
      <w:pPr>
        <w:spacing w:after="0" w:line="360" w:lineRule="auto"/>
        <w:ind w:left="357"/>
        <w:jc w:val="both"/>
        <w:rPr>
          <w:rFonts w:ascii="Book Antiqua" w:hAnsi="Book Antiqua" w:cs="Times New Roman"/>
          <w:color w:val="000000"/>
          <w:spacing w:val="-2"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Pakiet 2</w:t>
      </w:r>
      <w:r>
        <w:rPr>
          <w:rFonts w:ascii="Book Antiqua" w:hAnsi="Book Antiqua" w:cs="Times New Roman"/>
          <w:sz w:val="20"/>
          <w:szCs w:val="20"/>
        </w:rPr>
        <w:t xml:space="preserve">:          do 5 tygodni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</w:t>
      </w:r>
      <w:r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     </w:t>
      </w:r>
      <w:r>
        <w:rPr>
          <w:rFonts w:ascii="Book Antiqua" w:hAnsi="Book Antiqua" w:cs="Times New Roman"/>
          <w:sz w:val="20"/>
          <w:szCs w:val="20"/>
        </w:rPr>
        <w:t xml:space="preserve"> 6 tygodni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      7 tygodni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</w:p>
    <w:p w14:paraId="6FD0C6AD" w14:textId="77777777" w:rsidR="00DA123C" w:rsidRDefault="00DA123C" w:rsidP="00DA123C">
      <w:pPr>
        <w:spacing w:after="0" w:line="360" w:lineRule="auto"/>
        <w:ind w:left="357"/>
        <w:jc w:val="both"/>
        <w:rPr>
          <w:rFonts w:ascii="Book Antiqua" w:hAnsi="Book Antiqua" w:cs="Times New Roman"/>
          <w:color w:val="000000"/>
          <w:spacing w:val="-2"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Pakiet 3</w:t>
      </w:r>
      <w:r>
        <w:rPr>
          <w:rFonts w:ascii="Book Antiqua" w:hAnsi="Book Antiqua" w:cs="Times New Roman"/>
          <w:sz w:val="20"/>
          <w:szCs w:val="20"/>
        </w:rPr>
        <w:t xml:space="preserve">:         do 3 tygodni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</w:t>
      </w:r>
      <w:r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   </w:t>
      </w:r>
      <w:r>
        <w:rPr>
          <w:rFonts w:ascii="Book Antiqua" w:hAnsi="Book Antiqua" w:cs="Times New Roman"/>
          <w:sz w:val="20"/>
          <w:szCs w:val="20"/>
        </w:rPr>
        <w:t xml:space="preserve">  4 tygodnie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    5 tygodni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</w:p>
    <w:p w14:paraId="3762C46C" w14:textId="77777777" w:rsidR="00DA123C" w:rsidRDefault="00DA123C" w:rsidP="00DA123C">
      <w:pPr>
        <w:spacing w:after="0" w:line="360" w:lineRule="auto"/>
        <w:ind w:left="357"/>
        <w:jc w:val="both"/>
        <w:rPr>
          <w:rFonts w:ascii="Book Antiqua" w:hAnsi="Book Antiqua" w:cs="Times New Roman"/>
          <w:color w:val="000000"/>
          <w:spacing w:val="-2"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Pakiet 4</w:t>
      </w:r>
      <w:r>
        <w:rPr>
          <w:rFonts w:ascii="Book Antiqua" w:hAnsi="Book Antiqua" w:cs="Times New Roman"/>
          <w:sz w:val="20"/>
          <w:szCs w:val="20"/>
        </w:rPr>
        <w:t xml:space="preserve">:         do 3 tygodni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</w:t>
      </w:r>
      <w:r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   </w:t>
      </w:r>
      <w:r>
        <w:rPr>
          <w:rFonts w:ascii="Book Antiqua" w:hAnsi="Book Antiqua" w:cs="Times New Roman"/>
          <w:sz w:val="20"/>
          <w:szCs w:val="20"/>
        </w:rPr>
        <w:t xml:space="preserve">  4 tygodnie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    5 tygodni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</w:p>
    <w:p w14:paraId="63163A86" w14:textId="77777777" w:rsidR="00DA123C" w:rsidRDefault="00DA123C" w:rsidP="00DA123C">
      <w:pPr>
        <w:spacing w:after="0" w:line="360" w:lineRule="auto"/>
        <w:ind w:left="357"/>
        <w:jc w:val="both"/>
        <w:rPr>
          <w:rFonts w:ascii="Book Antiqua" w:hAnsi="Book Antiqua" w:cs="Times New Roman"/>
          <w:color w:val="000000"/>
          <w:spacing w:val="-2"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Pakiet 5</w:t>
      </w:r>
      <w:r>
        <w:rPr>
          <w:rFonts w:ascii="Book Antiqua" w:hAnsi="Book Antiqua" w:cs="Times New Roman"/>
          <w:sz w:val="20"/>
          <w:szCs w:val="20"/>
        </w:rPr>
        <w:t xml:space="preserve">:         do 2  tygodni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</w:t>
      </w:r>
      <w:r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   </w:t>
      </w:r>
      <w:r>
        <w:rPr>
          <w:rFonts w:ascii="Book Antiqua" w:hAnsi="Book Antiqua" w:cs="Times New Roman"/>
          <w:sz w:val="20"/>
          <w:szCs w:val="20"/>
        </w:rPr>
        <w:t xml:space="preserve"> 3 tygodnie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    4 tygodnie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</w:p>
    <w:p w14:paraId="66D017F8" w14:textId="6F64B987" w:rsidR="00DA123C" w:rsidRDefault="00DA123C" w:rsidP="00DA123C">
      <w:pPr>
        <w:spacing w:after="0" w:line="360" w:lineRule="auto"/>
        <w:ind w:left="357"/>
        <w:jc w:val="both"/>
        <w:rPr>
          <w:rFonts w:ascii="Book Antiqua" w:hAnsi="Book Antiqua" w:cs="Times New Roman"/>
          <w:color w:val="000000"/>
          <w:spacing w:val="-2"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Pakiet 6</w:t>
      </w:r>
      <w:r>
        <w:rPr>
          <w:rFonts w:ascii="Book Antiqua" w:hAnsi="Book Antiqua" w:cs="Times New Roman"/>
          <w:sz w:val="20"/>
          <w:szCs w:val="20"/>
        </w:rPr>
        <w:t xml:space="preserve">:         do </w:t>
      </w:r>
      <w:r w:rsidRPr="00DA123C">
        <w:rPr>
          <w:rFonts w:ascii="Book Antiqua" w:hAnsi="Book Antiqua" w:cs="Times New Roman"/>
          <w:strike/>
          <w:color w:val="FF0000"/>
          <w:sz w:val="20"/>
          <w:szCs w:val="20"/>
        </w:rPr>
        <w:t>2</w:t>
      </w:r>
      <w:r>
        <w:rPr>
          <w:rFonts w:ascii="Book Antiqua" w:hAnsi="Book Antiqua" w:cs="Times New Roman"/>
          <w:strike/>
          <w:color w:val="FF0000"/>
          <w:sz w:val="20"/>
          <w:szCs w:val="20"/>
        </w:rPr>
        <w:t xml:space="preserve"> </w:t>
      </w:r>
      <w:r w:rsidRPr="00DA123C">
        <w:rPr>
          <w:rFonts w:ascii="Book Antiqua" w:hAnsi="Book Antiqua" w:cs="Times New Roman"/>
          <w:color w:val="FF0000"/>
          <w:sz w:val="20"/>
          <w:szCs w:val="20"/>
        </w:rPr>
        <w:t>3</w:t>
      </w:r>
      <w:r>
        <w:rPr>
          <w:rFonts w:ascii="Book Antiqua" w:hAnsi="Book Antiqua" w:cs="Times New Roman"/>
          <w:sz w:val="20"/>
          <w:szCs w:val="20"/>
        </w:rPr>
        <w:t xml:space="preserve"> tygodni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</w:t>
      </w:r>
      <w:r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   </w:t>
      </w:r>
      <w:r>
        <w:rPr>
          <w:rFonts w:ascii="Book Antiqua" w:hAnsi="Book Antiqua" w:cs="Times New Roman"/>
          <w:sz w:val="20"/>
          <w:szCs w:val="20"/>
        </w:rPr>
        <w:t xml:space="preserve">  </w:t>
      </w:r>
      <w:r w:rsidRPr="00DA123C">
        <w:rPr>
          <w:rFonts w:ascii="Book Antiqua" w:hAnsi="Book Antiqua" w:cs="Times New Roman"/>
          <w:strike/>
          <w:color w:val="FF0000"/>
          <w:sz w:val="20"/>
          <w:szCs w:val="20"/>
        </w:rPr>
        <w:t>3</w:t>
      </w:r>
      <w:r w:rsidRPr="00DA123C">
        <w:rPr>
          <w:rFonts w:ascii="Book Antiqua" w:hAnsi="Book Antiqua" w:cs="Times New Roman"/>
          <w:color w:val="FF0000"/>
          <w:sz w:val="20"/>
          <w:szCs w:val="20"/>
        </w:rPr>
        <w:t xml:space="preserve"> 4</w:t>
      </w:r>
      <w:r w:rsidRPr="00DA123C">
        <w:rPr>
          <w:rFonts w:ascii="Book Antiqua" w:hAnsi="Book Antiqua" w:cs="Times New Roman"/>
          <w:sz w:val="20"/>
          <w:szCs w:val="20"/>
        </w:rPr>
        <w:t xml:space="preserve"> </w:t>
      </w:r>
      <w:r>
        <w:rPr>
          <w:rFonts w:ascii="Book Antiqua" w:hAnsi="Book Antiqua" w:cs="Times New Roman"/>
          <w:sz w:val="20"/>
          <w:szCs w:val="20"/>
        </w:rPr>
        <w:t xml:space="preserve">tygodnie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   </w:t>
      </w:r>
      <w:r w:rsidRPr="00DA123C">
        <w:rPr>
          <w:rFonts w:ascii="Book Antiqua" w:hAnsi="Book Antiqua" w:cs="Times New Roman"/>
          <w:strike/>
          <w:color w:val="FF0000"/>
          <w:sz w:val="20"/>
          <w:szCs w:val="20"/>
        </w:rPr>
        <w:t xml:space="preserve"> 4</w:t>
      </w:r>
      <w:r w:rsidRPr="00DA123C">
        <w:rPr>
          <w:rFonts w:ascii="Book Antiqua" w:hAnsi="Book Antiqua" w:cs="Times New Roman"/>
          <w:color w:val="FF0000"/>
          <w:sz w:val="20"/>
          <w:szCs w:val="20"/>
        </w:rPr>
        <w:t xml:space="preserve"> </w:t>
      </w:r>
      <w:r>
        <w:rPr>
          <w:rFonts w:ascii="Book Antiqua" w:hAnsi="Book Antiqua" w:cs="Times New Roman"/>
          <w:color w:val="FF0000"/>
          <w:sz w:val="20"/>
          <w:szCs w:val="20"/>
        </w:rPr>
        <w:t xml:space="preserve">5-6 </w:t>
      </w:r>
      <w:r>
        <w:rPr>
          <w:rFonts w:ascii="Book Antiqua" w:hAnsi="Book Antiqua" w:cs="Times New Roman"/>
          <w:sz w:val="20"/>
          <w:szCs w:val="20"/>
        </w:rPr>
        <w:t>tygodni</w:t>
      </w:r>
      <w:r>
        <w:rPr>
          <w:rFonts w:ascii="Book Antiqua" w:hAnsi="Book Antiqua" w:cs="Times New Roman"/>
          <w:sz w:val="20"/>
          <w:szCs w:val="20"/>
        </w:rPr>
        <w:t xml:space="preserve">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</w:p>
    <w:p w14:paraId="58347782" w14:textId="2ADC4923" w:rsidR="00DA123C" w:rsidRDefault="00DA123C" w:rsidP="00DA123C">
      <w:pPr>
        <w:spacing w:after="0" w:line="360" w:lineRule="auto"/>
        <w:ind w:left="357"/>
        <w:jc w:val="both"/>
        <w:rPr>
          <w:rFonts w:ascii="Book Antiqua" w:hAnsi="Book Antiqua" w:cs="Times New Roman"/>
          <w:color w:val="000000"/>
          <w:spacing w:val="-2"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Pakiet 7</w:t>
      </w:r>
      <w:r>
        <w:rPr>
          <w:rFonts w:ascii="Book Antiqua" w:hAnsi="Book Antiqua" w:cs="Times New Roman"/>
          <w:sz w:val="20"/>
          <w:szCs w:val="20"/>
        </w:rPr>
        <w:t xml:space="preserve">:         do </w:t>
      </w:r>
      <w:r w:rsidRPr="00DA123C">
        <w:rPr>
          <w:rFonts w:ascii="Book Antiqua" w:hAnsi="Book Antiqua" w:cs="Times New Roman"/>
          <w:strike/>
          <w:color w:val="FF0000"/>
          <w:sz w:val="20"/>
          <w:szCs w:val="20"/>
        </w:rPr>
        <w:t>2</w:t>
      </w:r>
      <w:r>
        <w:rPr>
          <w:rFonts w:ascii="Book Antiqua" w:hAnsi="Book Antiqua" w:cs="Times New Roman"/>
          <w:sz w:val="20"/>
          <w:szCs w:val="20"/>
        </w:rPr>
        <w:t xml:space="preserve"> </w:t>
      </w:r>
      <w:r w:rsidRPr="00DA123C">
        <w:rPr>
          <w:rFonts w:ascii="Book Antiqua" w:hAnsi="Book Antiqua" w:cs="Times New Roman"/>
          <w:color w:val="FF0000"/>
          <w:sz w:val="20"/>
          <w:szCs w:val="20"/>
        </w:rPr>
        <w:t>3</w:t>
      </w:r>
      <w:r>
        <w:rPr>
          <w:rFonts w:ascii="Book Antiqua" w:hAnsi="Book Antiqua" w:cs="Times New Roman"/>
          <w:sz w:val="20"/>
          <w:szCs w:val="20"/>
        </w:rPr>
        <w:t xml:space="preserve"> </w:t>
      </w:r>
      <w:r>
        <w:rPr>
          <w:rFonts w:ascii="Book Antiqua" w:hAnsi="Book Antiqua" w:cs="Times New Roman"/>
          <w:sz w:val="20"/>
          <w:szCs w:val="20"/>
        </w:rPr>
        <w:t xml:space="preserve">tygodni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</w:t>
      </w:r>
      <w:r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   </w:t>
      </w:r>
      <w:r>
        <w:rPr>
          <w:rFonts w:ascii="Book Antiqua" w:hAnsi="Book Antiqua" w:cs="Times New Roman"/>
          <w:sz w:val="20"/>
          <w:szCs w:val="20"/>
        </w:rPr>
        <w:t xml:space="preserve">  </w:t>
      </w:r>
      <w:r w:rsidRPr="00DA123C">
        <w:rPr>
          <w:rFonts w:ascii="Book Antiqua" w:hAnsi="Book Antiqua" w:cs="Times New Roman"/>
          <w:strike/>
          <w:color w:val="FF0000"/>
          <w:sz w:val="20"/>
          <w:szCs w:val="20"/>
        </w:rPr>
        <w:t>3</w:t>
      </w:r>
      <w:r>
        <w:rPr>
          <w:rFonts w:ascii="Book Antiqua" w:hAnsi="Book Antiqua" w:cs="Times New Roman"/>
          <w:sz w:val="20"/>
          <w:szCs w:val="20"/>
        </w:rPr>
        <w:t xml:space="preserve"> </w:t>
      </w:r>
      <w:r w:rsidRPr="00DA123C">
        <w:rPr>
          <w:rFonts w:ascii="Book Antiqua" w:hAnsi="Book Antiqua" w:cs="Times New Roman"/>
          <w:color w:val="FF0000"/>
          <w:sz w:val="20"/>
          <w:szCs w:val="20"/>
        </w:rPr>
        <w:t>4</w:t>
      </w:r>
      <w:r>
        <w:rPr>
          <w:rFonts w:ascii="Book Antiqua" w:hAnsi="Book Antiqua" w:cs="Times New Roman"/>
          <w:sz w:val="20"/>
          <w:szCs w:val="20"/>
        </w:rPr>
        <w:t xml:space="preserve"> </w:t>
      </w:r>
      <w:r>
        <w:rPr>
          <w:rFonts w:ascii="Book Antiqua" w:hAnsi="Book Antiqua" w:cs="Times New Roman"/>
          <w:sz w:val="20"/>
          <w:szCs w:val="20"/>
        </w:rPr>
        <w:t xml:space="preserve">tygodnie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   </w:t>
      </w:r>
      <w:r w:rsidRPr="00DA123C">
        <w:rPr>
          <w:rFonts w:ascii="Book Antiqua" w:hAnsi="Book Antiqua" w:cs="Times New Roman"/>
          <w:strike/>
          <w:color w:val="FF0000"/>
          <w:sz w:val="20"/>
          <w:szCs w:val="20"/>
        </w:rPr>
        <w:t xml:space="preserve"> 4</w:t>
      </w:r>
      <w:r w:rsidRPr="00DA123C">
        <w:rPr>
          <w:rFonts w:ascii="Book Antiqua" w:hAnsi="Book Antiqua" w:cs="Times New Roman"/>
          <w:color w:val="FF0000"/>
          <w:sz w:val="20"/>
          <w:szCs w:val="20"/>
        </w:rPr>
        <w:t xml:space="preserve"> </w:t>
      </w:r>
      <w:r>
        <w:rPr>
          <w:rFonts w:ascii="Book Antiqua" w:hAnsi="Book Antiqua" w:cs="Times New Roman"/>
          <w:color w:val="FF0000"/>
          <w:sz w:val="20"/>
          <w:szCs w:val="20"/>
        </w:rPr>
        <w:t xml:space="preserve">5-6 </w:t>
      </w:r>
      <w:r>
        <w:rPr>
          <w:rFonts w:ascii="Book Antiqua" w:hAnsi="Book Antiqua" w:cs="Times New Roman"/>
          <w:sz w:val="20"/>
          <w:szCs w:val="20"/>
        </w:rPr>
        <w:t>tygodni</w:t>
      </w:r>
      <w:bookmarkStart w:id="0" w:name="_GoBack"/>
      <w:bookmarkEnd w:id="0"/>
      <w:r>
        <w:rPr>
          <w:rFonts w:ascii="Book Antiqua" w:hAnsi="Book Antiqua" w:cs="Times New Roman"/>
          <w:sz w:val="20"/>
          <w:szCs w:val="20"/>
        </w:rPr>
        <w:t xml:space="preserve">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</w:p>
    <w:p w14:paraId="6FD99E13" w14:textId="77777777" w:rsidR="00DA123C" w:rsidRDefault="00DA123C" w:rsidP="00DA123C">
      <w:pPr>
        <w:spacing w:after="0" w:line="360" w:lineRule="auto"/>
        <w:ind w:left="357"/>
        <w:jc w:val="both"/>
        <w:rPr>
          <w:rFonts w:ascii="Book Antiqua" w:hAnsi="Book Antiqua" w:cs="Times New Roman"/>
          <w:color w:val="000000"/>
          <w:spacing w:val="-2"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Pakiet 8</w:t>
      </w:r>
      <w:r>
        <w:rPr>
          <w:rFonts w:ascii="Book Antiqua" w:hAnsi="Book Antiqua" w:cs="Times New Roman"/>
          <w:sz w:val="20"/>
          <w:szCs w:val="20"/>
        </w:rPr>
        <w:t xml:space="preserve">:         do 1 tygodnia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</w:t>
      </w:r>
      <w:r>
        <w:rPr>
          <w:rFonts w:ascii="Book Antiqua" w:hAnsi="Book Antiqua" w:cs="Times New Roman"/>
          <w:color w:val="000000"/>
          <w:spacing w:val="-2"/>
          <w:sz w:val="20"/>
          <w:szCs w:val="20"/>
        </w:rPr>
        <w:t xml:space="preserve">    </w:t>
      </w:r>
      <w:r>
        <w:rPr>
          <w:rFonts w:ascii="Book Antiqua" w:hAnsi="Book Antiqua" w:cs="Times New Roman"/>
          <w:sz w:val="20"/>
          <w:szCs w:val="20"/>
        </w:rPr>
        <w:t xml:space="preserve"> 2 tygodnie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  <w:r>
        <w:rPr>
          <w:rFonts w:ascii="Book Antiqua" w:hAnsi="Book Antiqua" w:cs="Times New Roman"/>
          <w:sz w:val="20"/>
          <w:szCs w:val="20"/>
        </w:rPr>
        <w:t xml:space="preserve">          3 tygodnie  </w:t>
      </w:r>
      <w:r>
        <w:rPr>
          <w:rFonts w:ascii="Book Antiqua" w:hAnsi="Book Antiqua" w:cs="Times New Roman"/>
          <w:sz w:val="20"/>
          <w:szCs w:val="20"/>
        </w:rPr>
        <w:sym w:font="Wingdings" w:char="F06F"/>
      </w:r>
    </w:p>
    <w:p w14:paraId="0A9235AB" w14:textId="77777777" w:rsidR="00DA123C" w:rsidRDefault="00DA123C" w:rsidP="00DA123C">
      <w:pPr>
        <w:spacing w:after="0" w:line="360" w:lineRule="auto"/>
        <w:ind w:left="357"/>
        <w:jc w:val="both"/>
        <w:rPr>
          <w:rFonts w:ascii="Book Antiqua" w:hAnsi="Book Antiqua" w:cs="Times New Roman"/>
          <w:color w:val="000000"/>
          <w:spacing w:val="-2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      </w:t>
      </w:r>
    </w:p>
    <w:p w14:paraId="262190DA" w14:textId="77777777" w:rsidR="00DA123C" w:rsidRDefault="00DA123C" w:rsidP="00DA123C">
      <w:pPr>
        <w:spacing w:after="0" w:line="360" w:lineRule="auto"/>
        <w:ind w:firstLine="357"/>
        <w:jc w:val="both"/>
        <w:rPr>
          <w:rFonts w:ascii="Book Antiqua" w:hAnsi="Book Antiqua" w:cs="Arial"/>
          <w:color w:val="000000"/>
          <w:spacing w:val="-2"/>
          <w:sz w:val="18"/>
          <w:szCs w:val="18"/>
          <w:u w:val="single"/>
        </w:rPr>
      </w:pPr>
      <w:r>
        <w:rPr>
          <w:rFonts w:ascii="Book Antiqua" w:hAnsi="Book Antiqua" w:cs="Arial"/>
          <w:color w:val="000000"/>
          <w:spacing w:val="-2"/>
          <w:sz w:val="18"/>
          <w:szCs w:val="18"/>
          <w:u w:val="single"/>
        </w:rPr>
        <w:t xml:space="preserve">Należy zaznaczyć </w:t>
      </w:r>
      <w:r>
        <w:rPr>
          <w:rFonts w:ascii="Book Antiqua" w:hAnsi="Book Antiqua" w:cs="Tahoma"/>
          <w:b/>
          <w:bCs/>
          <w:spacing w:val="-2"/>
          <w:sz w:val="18"/>
          <w:szCs w:val="18"/>
          <w:u w:val="single"/>
        </w:rPr>
        <w:t xml:space="preserve"> </w:t>
      </w:r>
      <w:r>
        <w:rPr>
          <w:rFonts w:ascii="Book Antiqua" w:hAnsi="Book Antiqua" w:cs="Arial"/>
          <w:sz w:val="20"/>
          <w:szCs w:val="20"/>
          <w:u w:val="single"/>
        </w:rPr>
        <w:t xml:space="preserve">X </w:t>
      </w:r>
      <w:r>
        <w:rPr>
          <w:rFonts w:ascii="Book Antiqua" w:hAnsi="Book Antiqua" w:cs="Tahoma"/>
          <w:spacing w:val="-2"/>
          <w:sz w:val="18"/>
          <w:szCs w:val="18"/>
          <w:u w:val="single"/>
        </w:rPr>
        <w:t>oferowany termin dostawy.</w:t>
      </w:r>
    </w:p>
    <w:p w14:paraId="70BEC9B8" w14:textId="77777777" w:rsidR="00DA123C" w:rsidRDefault="00DA123C" w:rsidP="00DA123C">
      <w:pPr>
        <w:spacing w:after="0" w:line="200" w:lineRule="atLeast"/>
        <w:jc w:val="both"/>
        <w:rPr>
          <w:rFonts w:ascii="Book Antiqua" w:hAnsi="Book Antiqua" w:cs="Tahoma"/>
          <w:b/>
          <w:bCs/>
          <w:color w:val="000000"/>
          <w:sz w:val="20"/>
          <w:szCs w:val="20"/>
          <w:u w:val="single"/>
        </w:rPr>
      </w:pPr>
      <w:r>
        <w:rPr>
          <w:rFonts w:ascii="Book Antiqua" w:hAnsi="Book Antiqua" w:cs="Tahoma"/>
          <w:b/>
          <w:bCs/>
          <w:color w:val="000000"/>
          <w:sz w:val="20"/>
          <w:szCs w:val="20"/>
          <w:u w:val="single"/>
        </w:rPr>
        <w:t>W przypadku, gdy wykonawca w formularzu ofertowym nie poda terminu dostawy lub poda inny  termin dostawy niż wskazany przez Zamawiającego, Zamawiający przyjmuje, że wykonawca zaoferował maksymalny termin dostawy i otrzyma 0 punktów.</w:t>
      </w:r>
    </w:p>
    <w:p w14:paraId="624D7F78" w14:textId="77777777" w:rsidR="00DA123C" w:rsidRDefault="00DA123C" w:rsidP="00DA123C">
      <w:pPr>
        <w:spacing w:after="0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</w:p>
    <w:p w14:paraId="52200086" w14:textId="77777777" w:rsidR="00DA123C" w:rsidRDefault="00DA123C" w:rsidP="00DA123C">
      <w:pPr>
        <w:widowControl w:val="0"/>
        <w:shd w:val="clear" w:color="auto" w:fill="FFFFFF"/>
        <w:spacing w:after="0" w:line="360" w:lineRule="auto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  <w:t>4. Oświadczam, że wybór niniejszej oferty ( art. 91 ust. 3a ustawy PZP):</w:t>
      </w:r>
    </w:p>
    <w:p w14:paraId="30C0FE08" w14:textId="77777777" w:rsidR="00DA123C" w:rsidRDefault="00DA123C" w:rsidP="00DA123C">
      <w:pPr>
        <w:widowControl w:val="0"/>
        <w:shd w:val="clear" w:color="auto" w:fill="FFFFFF"/>
        <w:spacing w:after="0" w:line="360" w:lineRule="auto"/>
        <w:jc w:val="both"/>
        <w:rPr>
          <w:rFonts w:ascii="Book Antiqua" w:hAnsi="Book Antiqua" w:cs="Tahoma"/>
          <w:b/>
          <w:bCs/>
          <w:sz w:val="20"/>
        </w:rPr>
      </w:pPr>
    </w:p>
    <w:p w14:paraId="76DE3B37" w14:textId="77777777" w:rsidR="00DA123C" w:rsidRDefault="00DA123C" w:rsidP="00DA123C">
      <w:pPr>
        <w:widowControl w:val="0"/>
        <w:shd w:val="clear" w:color="auto" w:fill="FFFFFF"/>
        <w:spacing w:after="0" w:line="360" w:lineRule="auto"/>
        <w:ind w:left="360"/>
        <w:jc w:val="both"/>
        <w:rPr>
          <w:rFonts w:ascii="Book Antiqua" w:hAnsi="Book Antiqua" w:cs="Tahoma"/>
          <w:b/>
          <w:bCs/>
          <w:sz w:val="20"/>
        </w:rPr>
      </w:pPr>
      <w:r>
        <w:rPr>
          <w:rFonts w:ascii="Book Antiqua" w:hAnsi="Book Antiqua" w:cs="Tahoma"/>
          <w:sz w:val="20"/>
          <w:szCs w:val="20"/>
        </w:rPr>
        <w:t xml:space="preserve">□ </w:t>
      </w:r>
      <w:r>
        <w:rPr>
          <w:rFonts w:ascii="Book Antiqua" w:hAnsi="Book Antiqua" w:cs="Tahoma"/>
          <w:b/>
          <w:bCs/>
          <w:sz w:val="20"/>
        </w:rPr>
        <w:t xml:space="preserve">nie będzie </w:t>
      </w:r>
      <w:r>
        <w:rPr>
          <w:rFonts w:ascii="Book Antiqua" w:hAnsi="Book Antiqua" w:cs="Tahoma"/>
          <w:sz w:val="20"/>
        </w:rPr>
        <w:t xml:space="preserve">prowadził do powstania u zamawiającego obowiązku podatkowego zgodnie z przepisami o podatku od towarów i usług </w:t>
      </w:r>
      <w:r>
        <w:rPr>
          <w:rStyle w:val="Odwoanieprzypisudolnego1"/>
          <w:rFonts w:ascii="Book Antiqua" w:hAnsi="Book Antiqua" w:cs="Tahoma"/>
        </w:rPr>
        <w:footnoteReference w:id="2"/>
      </w:r>
    </w:p>
    <w:p w14:paraId="4692A3AB" w14:textId="77777777" w:rsidR="00DA123C" w:rsidRDefault="00DA123C" w:rsidP="00DA123C">
      <w:pPr>
        <w:widowControl w:val="0"/>
        <w:shd w:val="clear" w:color="auto" w:fill="FFFFFF"/>
        <w:spacing w:after="0" w:line="360" w:lineRule="auto"/>
        <w:ind w:left="360"/>
        <w:jc w:val="both"/>
        <w:rPr>
          <w:rFonts w:ascii="Book Antiqua" w:hAnsi="Book Antiqua" w:cs="Tahoma"/>
          <w:b/>
          <w:bCs/>
          <w:sz w:val="20"/>
        </w:rPr>
      </w:pPr>
      <w:r>
        <w:rPr>
          <w:rFonts w:ascii="Book Antiqua" w:hAnsi="Book Antiqua" w:cs="Tahoma"/>
          <w:sz w:val="20"/>
          <w:szCs w:val="20"/>
        </w:rPr>
        <w:t xml:space="preserve">□ </w:t>
      </w:r>
      <w:r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  <w:t xml:space="preserve">będzie </w:t>
      </w:r>
      <w:r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prowadził do powstania u zamawiającego obowiązku podatkowego zgodnie z przepisami o podatku od towarów i usług </w:t>
      </w:r>
      <w:r>
        <w:rPr>
          <w:rStyle w:val="Odwoanieprzypisudolnego1"/>
          <w:rFonts w:ascii="Book Antiqua" w:hAnsi="Book Antiqua" w:cs="Tahoma"/>
          <w:color w:val="000000"/>
          <w:spacing w:val="-4"/>
          <w:szCs w:val="20"/>
        </w:rPr>
        <w:footnoteReference w:id="3"/>
      </w:r>
      <w:r>
        <w:rPr>
          <w:rFonts w:ascii="Book Antiqua" w:hAnsi="Book Antiqua" w:cs="Tahoma"/>
          <w:color w:val="000000"/>
          <w:spacing w:val="-4"/>
          <w:sz w:val="20"/>
          <w:szCs w:val="20"/>
        </w:rPr>
        <w:t>. Powyższy obowiązek podatkowy będzie dotyczył ….....................</w:t>
      </w:r>
      <w:r>
        <w:rPr>
          <w:rStyle w:val="Odwoanieprzypisudolnego1"/>
          <w:rFonts w:ascii="Book Antiqua" w:hAnsi="Book Antiqua" w:cs="Tahoma"/>
          <w:color w:val="000000"/>
          <w:spacing w:val="-4"/>
          <w:szCs w:val="20"/>
        </w:rPr>
        <w:footnoteReference w:id="4"/>
      </w:r>
      <w:r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objętych przedmiotem zamówienia, podlegających mechanizmowi odwróconego obciążenia VAT, a ich wartość netto (bez kwoty podatku) będzie wynosiła …...........................</w:t>
      </w:r>
      <w:r>
        <w:rPr>
          <w:rStyle w:val="Odwoanieprzypisudolnego1"/>
          <w:rFonts w:ascii="Book Antiqua" w:hAnsi="Book Antiqua" w:cs="Tahoma"/>
          <w:color w:val="000000"/>
          <w:spacing w:val="-4"/>
          <w:szCs w:val="20"/>
        </w:rPr>
        <w:footnoteReference w:id="5"/>
      </w:r>
    </w:p>
    <w:p w14:paraId="029DA62D" w14:textId="77777777" w:rsidR="00DA123C" w:rsidRDefault="00DA123C" w:rsidP="00DA123C">
      <w:pPr>
        <w:pStyle w:val="NormalnyWeb"/>
        <w:keepNext/>
        <w:shd w:val="clear" w:color="auto" w:fill="FFFFFF"/>
        <w:spacing w:before="0" w:after="0" w:line="200" w:lineRule="atLeast"/>
        <w:rPr>
          <w:rFonts w:ascii="Book Antiqua" w:hAnsi="Book Antiqua" w:cs="Tahoma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3"/>
      </w:tblGrid>
      <w:tr w:rsidR="00DA123C" w14:paraId="1D388BC6" w14:textId="77777777" w:rsidTr="00DA123C"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FCB1A9" w14:textId="77777777" w:rsidR="00DA123C" w:rsidRDefault="00DA123C">
            <w:pPr>
              <w:pStyle w:val="NormalnyWeb"/>
              <w:shd w:val="clear" w:color="auto" w:fill="CCCCCC"/>
              <w:spacing w:before="0" w:after="0" w:line="20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IV. Termin związania ofertą</w:t>
            </w:r>
          </w:p>
        </w:tc>
      </w:tr>
    </w:tbl>
    <w:p w14:paraId="1D56DA36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color w:val="000000"/>
          <w:kern w:val="2"/>
          <w:sz w:val="20"/>
          <w:szCs w:val="20"/>
        </w:rPr>
      </w:pPr>
    </w:p>
    <w:p w14:paraId="27FE14B2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 xml:space="preserve">Uważamy się za związanych ofertą w okresie </w:t>
      </w:r>
      <w:r>
        <w:rPr>
          <w:rFonts w:ascii="Book Antiqua" w:hAnsi="Book Antiqua" w:cs="Tahoma"/>
          <w:b/>
          <w:bCs/>
          <w:color w:val="000000"/>
          <w:sz w:val="20"/>
          <w:szCs w:val="20"/>
        </w:rPr>
        <w:t>60 dni</w:t>
      </w:r>
      <w:r>
        <w:rPr>
          <w:rFonts w:ascii="Book Antiqua" w:hAnsi="Book Antiqua" w:cs="Tahoma"/>
          <w:color w:val="000000"/>
          <w:sz w:val="20"/>
          <w:szCs w:val="20"/>
        </w:rPr>
        <w:t>.</w:t>
      </w:r>
    </w:p>
    <w:p w14:paraId="596CCAA7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3"/>
      </w:tblGrid>
      <w:tr w:rsidR="00DA123C" w14:paraId="558C9CF0" w14:textId="77777777" w:rsidTr="00DA123C"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A74847" w14:textId="77777777" w:rsidR="00DA123C" w:rsidRDefault="00DA123C">
            <w:pPr>
              <w:pStyle w:val="NormalnyWeb"/>
              <w:shd w:val="clear" w:color="auto" w:fill="CCCCCC"/>
              <w:spacing w:before="0" w:after="0" w:line="20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V. Warunki płatności</w:t>
            </w:r>
          </w:p>
        </w:tc>
      </w:tr>
    </w:tbl>
    <w:p w14:paraId="0E6D9887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color w:val="000000"/>
          <w:kern w:val="2"/>
          <w:sz w:val="20"/>
          <w:szCs w:val="20"/>
        </w:rPr>
      </w:pPr>
    </w:p>
    <w:p w14:paraId="1D8137C1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Termin zapłaty – zgodnie z zapisami wskazanymi w projekcie umowy.</w:t>
      </w:r>
    </w:p>
    <w:p w14:paraId="0144B03F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3"/>
      </w:tblGrid>
      <w:tr w:rsidR="00DA123C" w14:paraId="41F9F2D6" w14:textId="77777777" w:rsidTr="00DA123C"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A1F27" w14:textId="77777777" w:rsidR="00DA123C" w:rsidRDefault="00DA123C">
            <w:pPr>
              <w:pStyle w:val="NormalnyWeb"/>
              <w:shd w:val="clear" w:color="auto" w:fill="CCCCCC"/>
              <w:spacing w:before="0" w:after="0" w:line="20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VI. Oświadczenia i informacje wykonawcy</w:t>
            </w:r>
          </w:p>
        </w:tc>
      </w:tr>
    </w:tbl>
    <w:p w14:paraId="2CE5CE9D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color w:val="000000"/>
          <w:kern w:val="2"/>
          <w:sz w:val="20"/>
          <w:szCs w:val="20"/>
        </w:rPr>
      </w:pPr>
    </w:p>
    <w:p w14:paraId="073432D5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 xml:space="preserve">1. Oświadczamy, że zapoznaliśmy się ze Specyfikacją Istotnych Warunków Zamówienia i nie wnosimy do niej żadnych uwag. </w:t>
      </w:r>
    </w:p>
    <w:p w14:paraId="788EC807" w14:textId="77777777" w:rsidR="00DA123C" w:rsidRDefault="00DA123C" w:rsidP="00DA123C">
      <w:pPr>
        <w:spacing w:after="0" w:line="200" w:lineRule="atLeast"/>
        <w:jc w:val="both"/>
        <w:rPr>
          <w:rFonts w:ascii="Book Antiqua" w:hAnsi="Book Antiqua" w:cs="Tahoma"/>
          <w:sz w:val="20"/>
          <w:szCs w:val="20"/>
        </w:rPr>
      </w:pPr>
    </w:p>
    <w:p w14:paraId="189CACA8" w14:textId="77777777" w:rsidR="00DA123C" w:rsidRDefault="00DA123C" w:rsidP="00DA123C">
      <w:pPr>
        <w:spacing w:after="0" w:line="2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2. Oświadczam, iż niniejsze zamówienie </w:t>
      </w:r>
      <w:r>
        <w:rPr>
          <w:rFonts w:ascii="Book Antiqua" w:hAnsi="Book Antiqua" w:cs="Tahoma"/>
          <w:b/>
          <w:bCs/>
          <w:sz w:val="20"/>
          <w:szCs w:val="20"/>
        </w:rPr>
        <w:t>powierzę p</w:t>
      </w:r>
      <w:r>
        <w:rPr>
          <w:rFonts w:ascii="Book Antiqua" w:hAnsi="Book Antiqua" w:cs="Tahoma"/>
          <w:b/>
          <w:sz w:val="20"/>
          <w:szCs w:val="20"/>
        </w:rPr>
        <w:t>odwykonawcom / nie powierzę podwykonawcom*</w:t>
      </w:r>
    </w:p>
    <w:p w14:paraId="4D98631A" w14:textId="77777777" w:rsidR="00DA123C" w:rsidRDefault="00DA123C" w:rsidP="00DA123C">
      <w:pPr>
        <w:spacing w:after="0" w:line="2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Powierzę następujący zakres prac następującym podwykonawcom ( należy wskazać zakres prac oraz firmy podwykonawców):</w:t>
      </w:r>
    </w:p>
    <w:p w14:paraId="6A1EAD84" w14:textId="77777777" w:rsidR="00DA123C" w:rsidRDefault="00DA123C" w:rsidP="00DA123C">
      <w:pPr>
        <w:spacing w:after="0" w:line="2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a) …………………………………</w:t>
      </w:r>
    </w:p>
    <w:p w14:paraId="35F38F53" w14:textId="77777777" w:rsidR="00DA123C" w:rsidRDefault="00DA123C" w:rsidP="00DA123C">
      <w:pPr>
        <w:spacing w:after="0" w:line="200" w:lineRule="atLeast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b) …………………………………</w:t>
      </w:r>
    </w:p>
    <w:p w14:paraId="5BCE2BFB" w14:textId="77777777" w:rsidR="00DA123C" w:rsidRDefault="00DA123C" w:rsidP="00DA123C">
      <w:pPr>
        <w:keepNext/>
        <w:spacing w:after="0" w:line="200" w:lineRule="atLeast"/>
        <w:jc w:val="both"/>
        <w:rPr>
          <w:rFonts w:ascii="Book Antiqua" w:hAnsi="Book Antiqua" w:cs="Tahoma"/>
          <w:b/>
          <w:bCs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c) …………………………………</w:t>
      </w:r>
    </w:p>
    <w:p w14:paraId="0F7A2B4E" w14:textId="77777777" w:rsidR="00DA123C" w:rsidRDefault="00DA123C" w:rsidP="00DA123C">
      <w:pPr>
        <w:pStyle w:val="NormalnyWeb"/>
        <w:spacing w:before="0" w:after="0" w:line="200" w:lineRule="atLeast"/>
        <w:rPr>
          <w:rFonts w:ascii="Book Antiqua" w:hAnsi="Book Antiqua" w:cs="Tahoma"/>
          <w:b/>
          <w:bCs/>
          <w:color w:val="000000"/>
          <w:sz w:val="20"/>
          <w:szCs w:val="20"/>
        </w:rPr>
      </w:pPr>
    </w:p>
    <w:p w14:paraId="5CDC111F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 xml:space="preserve">3. W przypadku przyznania nam zamówienia zobowiązujemy się do zawarcia pisemnej umowy, której treść zawiera załącznik </w:t>
      </w:r>
      <w:r>
        <w:rPr>
          <w:rFonts w:ascii="Book Antiqua" w:hAnsi="Book Antiqua" w:cs="Tahoma"/>
          <w:sz w:val="20"/>
          <w:szCs w:val="20"/>
        </w:rPr>
        <w:t>nr 6 do SIWZ</w:t>
      </w:r>
      <w:r>
        <w:rPr>
          <w:rFonts w:ascii="Book Antiqua" w:hAnsi="Book Antiqua" w:cs="Tahoma"/>
          <w:color w:val="000000"/>
          <w:sz w:val="20"/>
          <w:szCs w:val="20"/>
        </w:rPr>
        <w:t>, w terminie i miejscu wskazanym przez Zamawiającego.</w:t>
      </w:r>
    </w:p>
    <w:p w14:paraId="0189BE8A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1C5F534E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4. Przedstawione w ofercie ceny nie stanowią cen dumpingowych i złożenie oferty nie stanowi czynu nieuczciwej konkurencji.</w:t>
      </w:r>
    </w:p>
    <w:p w14:paraId="100BA065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14:paraId="2915057E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jc w:val="both"/>
        <w:rPr>
          <w:rFonts w:ascii="Book Antiqua" w:hAnsi="Book Antiqua" w:cs="Tahoma"/>
          <w:color w:val="000000"/>
          <w:spacing w:val="-5"/>
          <w:sz w:val="20"/>
          <w:szCs w:val="20"/>
          <w:shd w:val="clear" w:color="auto" w:fill="FFFFFF"/>
        </w:rPr>
      </w:pPr>
      <w:r>
        <w:rPr>
          <w:rFonts w:ascii="Book Antiqua" w:hAnsi="Book Antiqua" w:cs="Tahoma"/>
          <w:color w:val="000000"/>
          <w:sz w:val="20"/>
          <w:szCs w:val="20"/>
        </w:rPr>
        <w:t xml:space="preserve">5. </w:t>
      </w:r>
      <w:r>
        <w:rPr>
          <w:rFonts w:ascii="Book Antiqua" w:hAnsi="Book Antiqua" w:cs="Tahoma"/>
          <w:color w:val="000000"/>
          <w:spacing w:val="-5"/>
          <w:sz w:val="20"/>
          <w:szCs w:val="20"/>
          <w:shd w:val="clear" w:color="auto" w:fill="FFFFFF"/>
        </w:rPr>
        <w:t>Niniejszym informuję, iż informacje składające się na ofertę, zawarte na stronach ……..</w:t>
      </w:r>
      <w:r>
        <w:rPr>
          <w:rFonts w:ascii="Book Antiqua" w:hAnsi="Book Antiqua" w:cs="Tahoma"/>
          <w:color w:val="000000"/>
          <w:spacing w:val="-5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Book Antiqua" w:hAnsi="Book Antiqua" w:cs="Tahoma"/>
          <w:b/>
          <w:bCs/>
          <w:color w:val="000000"/>
          <w:spacing w:val="-5"/>
          <w:sz w:val="20"/>
          <w:szCs w:val="20"/>
          <w:u w:val="single"/>
          <w:shd w:val="clear" w:color="auto" w:fill="FFFFFF"/>
        </w:rPr>
        <w:t>stanowią tajemnicę przedsiębiorstwa</w:t>
      </w:r>
      <w:r>
        <w:rPr>
          <w:rFonts w:ascii="Book Antiqua" w:hAnsi="Book Antiqua" w:cs="Tahoma"/>
          <w:color w:val="000000"/>
          <w:spacing w:val="-5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Book Antiqua" w:hAnsi="Book Antiqua" w:cs="Tahoma"/>
          <w:color w:val="000000"/>
          <w:spacing w:val="-5"/>
          <w:sz w:val="20"/>
          <w:szCs w:val="20"/>
          <w:shd w:val="clear" w:color="auto" w:fill="FFFFFF"/>
        </w:rPr>
        <w:t>w rozumieniu przepisów ustawy o zwalczaniu nieuczciwej konkurencji i jako takie nie mogą być ogólnie udostępniane.</w:t>
      </w:r>
      <w:r>
        <w:rPr>
          <w:rFonts w:ascii="Book Antiqua" w:hAnsi="Book Antiqua" w:cs="Tahom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5"/>
          <w:sz w:val="20"/>
          <w:szCs w:val="20"/>
          <w:shd w:val="clear" w:color="auto" w:fill="FFFFFF"/>
        </w:rPr>
        <w:t xml:space="preserve">Obowiązkiem wykonawcy jest wykazanie, iż zastrzeżone informacje stanowią tajemnicę przedsiębiorstwa oraz załączenie </w:t>
      </w:r>
      <w:r>
        <w:rPr>
          <w:rFonts w:ascii="Book Antiqua" w:hAnsi="Book Antiqua" w:cs="Tahoma"/>
          <w:b/>
          <w:bCs/>
          <w:color w:val="000000"/>
          <w:spacing w:val="-5"/>
          <w:sz w:val="20"/>
          <w:szCs w:val="20"/>
          <w:u w:val="single"/>
          <w:shd w:val="clear" w:color="auto" w:fill="FFFFFF"/>
        </w:rPr>
        <w:t>dowodów</w:t>
      </w:r>
      <w:r>
        <w:rPr>
          <w:rFonts w:ascii="Book Antiqua" w:hAnsi="Book Antiqua" w:cs="Tahoma"/>
          <w:color w:val="000000"/>
          <w:spacing w:val="-5"/>
          <w:sz w:val="20"/>
          <w:szCs w:val="20"/>
          <w:shd w:val="clear" w:color="auto" w:fill="FFFFFF"/>
        </w:rPr>
        <w:t xml:space="preserve"> potwierdzających zastrzeżenie.</w:t>
      </w:r>
    </w:p>
    <w:p w14:paraId="268076D9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jc w:val="both"/>
        <w:rPr>
          <w:rFonts w:ascii="Book Antiqua" w:hAnsi="Book Antiqua" w:cs="Tahoma"/>
          <w:color w:val="000000"/>
          <w:spacing w:val="-5"/>
          <w:sz w:val="20"/>
          <w:szCs w:val="20"/>
          <w:shd w:val="clear" w:color="auto" w:fill="FFFFFF"/>
        </w:rPr>
      </w:pPr>
    </w:p>
    <w:p w14:paraId="295C2A47" w14:textId="77777777" w:rsidR="00DA123C" w:rsidRDefault="00DA123C" w:rsidP="00DA123C">
      <w:pPr>
        <w:widowControl w:val="0"/>
        <w:shd w:val="clear" w:color="auto" w:fill="FFFFFF"/>
        <w:autoSpaceDE w:val="0"/>
        <w:spacing w:after="0" w:line="200" w:lineRule="atLeast"/>
        <w:jc w:val="both"/>
        <w:rPr>
          <w:rFonts w:ascii="Book Antiqua" w:hAnsi="Book Antiqua" w:cs="Tahoma"/>
          <w:color w:val="000000"/>
          <w:spacing w:val="-4"/>
          <w:sz w:val="20"/>
          <w:szCs w:val="20"/>
          <w:shd w:val="clear" w:color="auto" w:fill="FFFFFF"/>
        </w:rPr>
      </w:pPr>
      <w:r>
        <w:rPr>
          <w:rFonts w:ascii="Book Antiqua" w:hAnsi="Book Antiqua" w:cs="Tahoma"/>
          <w:color w:val="000000"/>
          <w:spacing w:val="-4"/>
          <w:sz w:val="20"/>
          <w:szCs w:val="20"/>
          <w:shd w:val="clear" w:color="auto" w:fill="FFFFFF"/>
        </w:rPr>
        <w:t>6. Administratorem danych osobowych jest Copernicus PL Sp. z o.o. ul Nowe Ogrody 1-6 , 80-803 Gdańsk. Swoje dane osobowe udostępniam dobrowolnie w celu uczestniczenia w procesie zamówień publicznych realizowanych przez Szpital i mam prawo dostępu do treści swoich danych oraz ich poprawiania.</w:t>
      </w:r>
    </w:p>
    <w:p w14:paraId="4FCEB3E8" w14:textId="77777777" w:rsidR="00DA123C" w:rsidRDefault="00DA123C" w:rsidP="00DA123C">
      <w:pPr>
        <w:widowControl w:val="0"/>
        <w:shd w:val="clear" w:color="auto" w:fill="FFFFFF"/>
        <w:autoSpaceDE w:val="0"/>
        <w:spacing w:after="0" w:line="200" w:lineRule="atLeast"/>
        <w:jc w:val="both"/>
        <w:rPr>
          <w:rFonts w:ascii="Book Antiqua" w:hAnsi="Book Antiqua" w:cs="Tahoma"/>
          <w:color w:val="000000"/>
          <w:spacing w:val="-4"/>
          <w:sz w:val="20"/>
          <w:szCs w:val="20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3"/>
      </w:tblGrid>
      <w:tr w:rsidR="00DA123C" w14:paraId="5C75E124" w14:textId="77777777" w:rsidTr="00DA123C"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D89FC3" w14:textId="77777777" w:rsidR="00DA123C" w:rsidRDefault="00DA123C">
            <w:pPr>
              <w:pStyle w:val="NormalnyWeb"/>
              <w:shd w:val="clear" w:color="auto" w:fill="CCCCCC"/>
              <w:spacing w:before="0" w:after="0" w:line="20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VII. Załączniki:</w:t>
            </w:r>
          </w:p>
        </w:tc>
      </w:tr>
    </w:tbl>
    <w:p w14:paraId="314B1219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color w:val="000000"/>
          <w:kern w:val="2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1. ..................................................................................................................</w:t>
      </w:r>
    </w:p>
    <w:p w14:paraId="280211C4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2. ..................................................................................................................</w:t>
      </w:r>
    </w:p>
    <w:p w14:paraId="72704705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3. ..................................................................................................................</w:t>
      </w:r>
    </w:p>
    <w:p w14:paraId="58617B35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4. ..................................................................................................................</w:t>
      </w:r>
    </w:p>
    <w:p w14:paraId="2EC08BC7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5. ..................................................................................................................</w:t>
      </w:r>
    </w:p>
    <w:p w14:paraId="2BBF1DDF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6. ..................................................................................................................</w:t>
      </w:r>
    </w:p>
    <w:p w14:paraId="5DE9BFEA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sz w:val="20"/>
          <w:szCs w:val="20"/>
        </w:rPr>
      </w:pPr>
    </w:p>
    <w:p w14:paraId="6B744DEB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Oferta została złożona na ................ ponumerowanych stronach.</w:t>
      </w:r>
    </w:p>
    <w:p w14:paraId="67DE2F5F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sz w:val="20"/>
          <w:szCs w:val="20"/>
        </w:rPr>
      </w:pPr>
    </w:p>
    <w:p w14:paraId="51CC4B38" w14:textId="77777777" w:rsidR="00DA123C" w:rsidRDefault="00DA123C" w:rsidP="00DA123C">
      <w:pPr>
        <w:pStyle w:val="NormalnyWeb"/>
        <w:shd w:val="clear" w:color="auto" w:fill="FFFFFF"/>
        <w:spacing w:before="0" w:after="0" w:line="200" w:lineRule="atLeast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....................... </w:t>
      </w:r>
      <w:r>
        <w:rPr>
          <w:rFonts w:ascii="Book Antiqua" w:hAnsi="Book Antiqua" w:cs="Tahoma"/>
          <w:i/>
          <w:iCs/>
          <w:sz w:val="20"/>
          <w:szCs w:val="20"/>
        </w:rPr>
        <w:t>dnia</w:t>
      </w:r>
      <w:r>
        <w:rPr>
          <w:rFonts w:ascii="Book Antiqua" w:hAnsi="Book Antiqua" w:cs="Tahoma"/>
          <w:sz w:val="20"/>
          <w:szCs w:val="20"/>
        </w:rPr>
        <w:t xml:space="preserve"> ...........................</w:t>
      </w:r>
    </w:p>
    <w:p w14:paraId="256E78EA" w14:textId="77777777" w:rsidR="00DA123C" w:rsidRDefault="00DA123C" w:rsidP="00DA123C">
      <w:pPr>
        <w:pStyle w:val="NormalnyWeb"/>
        <w:spacing w:before="0" w:after="0" w:line="200" w:lineRule="atLeast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</w:p>
    <w:p w14:paraId="1A216D1F" w14:textId="77777777" w:rsidR="00DA123C" w:rsidRDefault="00DA123C" w:rsidP="00DA123C">
      <w:pPr>
        <w:pStyle w:val="NormalnyWeb"/>
        <w:spacing w:before="0" w:after="0" w:line="200" w:lineRule="atLeast"/>
        <w:jc w:val="right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............................................................................</w:t>
      </w:r>
    </w:p>
    <w:p w14:paraId="0F63F603" w14:textId="77777777" w:rsidR="00DA123C" w:rsidRDefault="00DA123C" w:rsidP="00DA123C">
      <w:pPr>
        <w:pStyle w:val="NormalnyWeb"/>
        <w:spacing w:before="0" w:after="0" w:line="200" w:lineRule="atLeast"/>
        <w:jc w:val="right"/>
        <w:rPr>
          <w:rFonts w:ascii="Book Antiqua" w:hAnsi="Book Antiqua" w:cs="Tahoma"/>
          <w:i/>
          <w:iCs/>
          <w:color w:val="000000"/>
          <w:sz w:val="18"/>
          <w:szCs w:val="18"/>
        </w:rPr>
      </w:pP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i/>
          <w:iCs/>
          <w:sz w:val="18"/>
          <w:szCs w:val="18"/>
        </w:rPr>
        <w:t xml:space="preserve"> (podpis upoważnionego przedstawiciela) </w:t>
      </w:r>
    </w:p>
    <w:p w14:paraId="08E189F7" w14:textId="77777777" w:rsidR="00DA123C" w:rsidRDefault="00DA123C" w:rsidP="00DA123C">
      <w:pPr>
        <w:pStyle w:val="Tekstpodstawowy22"/>
        <w:spacing w:after="0" w:line="200" w:lineRule="atLeast"/>
        <w:jc w:val="right"/>
        <w:rPr>
          <w:rFonts w:ascii="Book Antiqua" w:hAnsi="Book Antiqua" w:cs="Tahoma"/>
          <w:color w:val="000000"/>
          <w:sz w:val="18"/>
          <w:szCs w:val="18"/>
        </w:rPr>
      </w:pPr>
    </w:p>
    <w:p w14:paraId="4F767709" w14:textId="77777777" w:rsidR="00DA123C" w:rsidRDefault="00DA123C" w:rsidP="00DA123C">
      <w:pPr>
        <w:pStyle w:val="Tekstpodstawowy22"/>
        <w:spacing w:after="0" w:line="200" w:lineRule="atLeast"/>
        <w:rPr>
          <w:rFonts w:ascii="Book Antiqua" w:hAnsi="Book Antiqua" w:cs="Tahoma"/>
          <w:b/>
          <w:bCs/>
          <w:color w:val="000000"/>
          <w:sz w:val="20"/>
          <w:szCs w:val="20"/>
          <w:u w:val="single"/>
        </w:rPr>
      </w:pPr>
      <w:r>
        <w:rPr>
          <w:rFonts w:ascii="Book Antiqua" w:hAnsi="Book Antiqua" w:cs="Tahoma"/>
          <w:color w:val="000000"/>
          <w:sz w:val="20"/>
          <w:szCs w:val="20"/>
        </w:rPr>
        <w:t>* zaznaczyć właściwe</w:t>
      </w:r>
    </w:p>
    <w:p w14:paraId="0EC177DA" w14:textId="77777777" w:rsidR="00DA123C" w:rsidRDefault="00DA123C" w:rsidP="00DA123C">
      <w:pPr>
        <w:pStyle w:val="NormalnyWeb"/>
        <w:shd w:val="clear" w:color="auto" w:fill="FFFFFF"/>
        <w:spacing w:before="0" w:after="0" w:line="276" w:lineRule="auto"/>
        <w:jc w:val="both"/>
        <w:rPr>
          <w:rFonts w:ascii="Book Antiqua" w:hAnsi="Book Antiqua" w:cs="Tahoma"/>
          <w:bCs/>
          <w:iCs/>
          <w:color w:val="000000"/>
          <w:sz w:val="20"/>
          <w:szCs w:val="20"/>
        </w:rPr>
      </w:pPr>
    </w:p>
    <w:p w14:paraId="06186FEF" w14:textId="77777777" w:rsidR="00A71739" w:rsidRPr="00DA123C" w:rsidRDefault="00A71739" w:rsidP="00DA123C"/>
    <w:sectPr w:rsidR="00A71739" w:rsidRPr="00DA123C" w:rsidSect="00FA2BE3">
      <w:headerReference w:type="default" r:id="rId7"/>
      <w:footerReference w:type="default" r:id="rId8"/>
      <w:footnotePr>
        <w:numRestart w:val="eachPage"/>
      </w:footnotePr>
      <w:pgSz w:w="11906" w:h="16838" w:code="9"/>
      <w:pgMar w:top="868" w:right="1416" w:bottom="1843" w:left="1418" w:header="284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1D0FD" w14:textId="77777777" w:rsidR="00FA2BE3" w:rsidRDefault="00FA2BE3" w:rsidP="00FA2BE3">
      <w:pPr>
        <w:spacing w:after="0" w:line="240" w:lineRule="auto"/>
      </w:pPr>
      <w:r>
        <w:separator/>
      </w:r>
    </w:p>
  </w:endnote>
  <w:endnote w:type="continuationSeparator" w:id="0">
    <w:p w14:paraId="6AAC9564" w14:textId="77777777" w:rsidR="00FA2BE3" w:rsidRDefault="00FA2BE3" w:rsidP="00FA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Arial"/>
    <w:charset w:val="00"/>
    <w:family w:val="moder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8F47E" w14:textId="77777777" w:rsidR="001C040E" w:rsidRPr="005C0D05" w:rsidRDefault="00DA123C" w:rsidP="005C0D05">
    <w:pPr>
      <w:pStyle w:val="Stopka"/>
      <w:pBdr>
        <w:bottom w:val="single" w:sz="6" w:space="1" w:color="auto"/>
      </w:pBdr>
    </w:pPr>
  </w:p>
  <w:p w14:paraId="4FA86AB4" w14:textId="77777777" w:rsidR="001C040E" w:rsidRPr="005C0D05" w:rsidRDefault="00DA123C" w:rsidP="002637A5">
    <w:pPr>
      <w:spacing w:line="240" w:lineRule="auto"/>
      <w:rPr>
        <w:sz w:val="20"/>
        <w:szCs w:val="20"/>
      </w:rPr>
    </w:pPr>
  </w:p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1C040E" w14:paraId="07D3BB48" w14:textId="77777777">
      <w:trPr>
        <w:trHeight w:val="1340"/>
      </w:trPr>
      <w:tc>
        <w:tcPr>
          <w:tcW w:w="5064" w:type="dxa"/>
          <w:shd w:val="clear" w:color="auto" w:fill="auto"/>
          <w:vAlign w:val="center"/>
        </w:tcPr>
        <w:p w14:paraId="0B124892" w14:textId="77777777" w:rsidR="001C040E" w:rsidRDefault="00FA2BE3" w:rsidP="008F7B3E">
          <w:pPr>
            <w:pStyle w:val="Stopka"/>
            <w:rPr>
              <w:rFonts w:cs="Calibri"/>
              <w:color w:val="767171"/>
              <w:sz w:val="18"/>
              <w:szCs w:val="18"/>
              <w:lang w:val="pl-PL"/>
            </w:rPr>
          </w:pPr>
          <w:r>
            <w:rPr>
              <w:rFonts w:cs="Calibri"/>
              <w:color w:val="767171"/>
              <w:sz w:val="18"/>
              <w:szCs w:val="18"/>
              <w:lang w:val="pl-PL"/>
            </w:rPr>
            <w:t xml:space="preserve">COPERNICUS Podmiot Leczniczy Sp. z o.o. </w:t>
          </w:r>
        </w:p>
        <w:p w14:paraId="5776BFF6" w14:textId="77777777" w:rsidR="001C040E" w:rsidRDefault="00FA2BE3" w:rsidP="008F7B3E">
          <w:pPr>
            <w:pStyle w:val="Stopka"/>
            <w:rPr>
              <w:rFonts w:cs="Calibri"/>
              <w:color w:val="767171"/>
              <w:sz w:val="18"/>
              <w:szCs w:val="18"/>
              <w:lang w:val="pl-PL"/>
            </w:rPr>
          </w:pPr>
          <w:r>
            <w:rPr>
              <w:rFonts w:cs="Calibri"/>
              <w:color w:val="767171"/>
              <w:sz w:val="18"/>
              <w:szCs w:val="18"/>
              <w:lang w:val="pl-PL"/>
            </w:rPr>
            <w:t>ul. Nowe Ogrody 1-6, 80-803 Gdańsk</w:t>
          </w:r>
        </w:p>
        <w:p w14:paraId="01AF1FAE" w14:textId="77777777" w:rsidR="001C040E" w:rsidRDefault="00FA2BE3" w:rsidP="008F7B3E">
          <w:pPr>
            <w:pStyle w:val="Stopka"/>
            <w:rPr>
              <w:rFonts w:cs="Calibri"/>
              <w:color w:val="767171"/>
              <w:sz w:val="18"/>
              <w:szCs w:val="18"/>
              <w:lang w:val="pl-PL"/>
            </w:rPr>
          </w:pPr>
          <w:r>
            <w:rPr>
              <w:rFonts w:cs="Calibri"/>
              <w:color w:val="767171"/>
              <w:sz w:val="18"/>
              <w:szCs w:val="18"/>
              <w:lang w:val="pl-PL"/>
            </w:rPr>
            <w:t>Centrala telefoniczna: 58 76 40 100</w:t>
          </w:r>
        </w:p>
        <w:p w14:paraId="365F0B7C" w14:textId="77777777" w:rsidR="001C040E" w:rsidRDefault="00FA2BE3" w:rsidP="008F7B3E">
          <w:pPr>
            <w:pStyle w:val="Stopka"/>
            <w:rPr>
              <w:rFonts w:cs="Calibri"/>
              <w:color w:val="767171"/>
              <w:sz w:val="18"/>
              <w:szCs w:val="18"/>
              <w:lang w:val="pl-PL"/>
            </w:rPr>
          </w:pPr>
          <w:r>
            <w:rPr>
              <w:rFonts w:cs="Calibri"/>
              <w:color w:val="767171"/>
              <w:sz w:val="18"/>
              <w:szCs w:val="18"/>
              <w:lang w:val="pl-PL"/>
            </w:rPr>
            <w:t xml:space="preserve">Sekretariat Biura Zarządu: </w:t>
          </w:r>
        </w:p>
        <w:p w14:paraId="77487381" w14:textId="77777777" w:rsidR="001C040E" w:rsidRDefault="00FA2BE3" w:rsidP="008F7B3E">
          <w:pPr>
            <w:pStyle w:val="Stopka"/>
            <w:rPr>
              <w:rFonts w:cs="Calibri"/>
              <w:color w:val="767171"/>
              <w:sz w:val="18"/>
              <w:szCs w:val="18"/>
              <w:lang w:val="pl-PL"/>
            </w:rPr>
          </w:pPr>
          <w:r>
            <w:rPr>
              <w:rFonts w:cs="Calibri"/>
              <w:color w:val="767171"/>
              <w:sz w:val="18"/>
              <w:szCs w:val="18"/>
              <w:lang w:val="pl-PL"/>
            </w:rPr>
            <w:t>58 76 40 340, 58 76 40 142, fax 58 30 21 416</w:t>
          </w:r>
        </w:p>
      </w:tc>
      <w:tc>
        <w:tcPr>
          <w:tcW w:w="5001" w:type="dxa"/>
          <w:shd w:val="clear" w:color="auto" w:fill="auto"/>
          <w:vAlign w:val="center"/>
        </w:tcPr>
        <w:p w14:paraId="31841C71" w14:textId="77777777" w:rsidR="001C040E" w:rsidRDefault="00FA2BE3" w:rsidP="008F7B3E">
          <w:pPr>
            <w:pStyle w:val="Stopka"/>
            <w:jc w:val="right"/>
            <w:rPr>
              <w:rFonts w:cs="Calibri"/>
              <w:color w:val="767171"/>
              <w:sz w:val="18"/>
              <w:szCs w:val="18"/>
              <w:lang w:val="pl-PL"/>
            </w:rPr>
          </w:pPr>
          <w:r>
            <w:rPr>
              <w:rFonts w:cs="Calibri"/>
              <w:color w:val="767171"/>
              <w:sz w:val="18"/>
              <w:szCs w:val="18"/>
              <w:lang w:val="pl-PL"/>
            </w:rPr>
            <w:t>www.copernicus.gda.pl  sekretariat.kopernik@copernicus.gda.pl</w:t>
          </w:r>
        </w:p>
        <w:p w14:paraId="3443E934" w14:textId="77777777" w:rsidR="001C040E" w:rsidRDefault="00FA2BE3" w:rsidP="008F7B3E">
          <w:pPr>
            <w:pStyle w:val="Stopka"/>
            <w:jc w:val="right"/>
            <w:rPr>
              <w:rFonts w:cs="Calibri"/>
              <w:color w:val="767171"/>
              <w:sz w:val="18"/>
              <w:szCs w:val="18"/>
              <w:lang w:val="pl-PL"/>
            </w:rPr>
          </w:pPr>
          <w:r>
            <w:rPr>
              <w:rFonts w:cs="Calibri"/>
              <w:color w:val="767171"/>
              <w:sz w:val="18"/>
              <w:szCs w:val="18"/>
              <w:lang w:val="pl-PL"/>
            </w:rPr>
            <w:t>NIP: 583-316-22-78, REGON: 221964385, KRS: 0000478705</w:t>
          </w:r>
        </w:p>
        <w:p w14:paraId="2C5634AD" w14:textId="77777777" w:rsidR="001C040E" w:rsidRDefault="00FA2BE3" w:rsidP="008F7B3E">
          <w:pPr>
            <w:pStyle w:val="Stopka"/>
            <w:jc w:val="right"/>
            <w:rPr>
              <w:rFonts w:cs="Calibri"/>
              <w:color w:val="767171"/>
              <w:sz w:val="18"/>
              <w:szCs w:val="18"/>
              <w:lang w:val="pl-PL"/>
            </w:rPr>
          </w:pPr>
          <w:r>
            <w:rPr>
              <w:rFonts w:cs="Calibri"/>
              <w:color w:val="767171"/>
              <w:sz w:val="18"/>
              <w:szCs w:val="18"/>
              <w:lang w:val="pl-PL"/>
            </w:rPr>
            <w:t xml:space="preserve">Sąd Rejonowy Gdańsk-Północ w Gdańsku </w:t>
          </w:r>
        </w:p>
        <w:p w14:paraId="022FA0F3" w14:textId="77777777" w:rsidR="001C040E" w:rsidRDefault="00FA2BE3" w:rsidP="008F7B3E">
          <w:pPr>
            <w:pStyle w:val="Stopka"/>
            <w:jc w:val="right"/>
            <w:rPr>
              <w:rFonts w:cs="Calibri"/>
              <w:color w:val="767171"/>
              <w:sz w:val="18"/>
              <w:szCs w:val="18"/>
              <w:lang w:val="pl-PL"/>
            </w:rPr>
          </w:pPr>
          <w:r>
            <w:rPr>
              <w:rFonts w:cs="Calibri"/>
              <w:color w:val="767171"/>
              <w:sz w:val="18"/>
              <w:szCs w:val="18"/>
              <w:lang w:val="pl-PL"/>
            </w:rPr>
            <w:t xml:space="preserve">Kapitał zakładowy </w:t>
          </w:r>
          <w:r w:rsidRPr="00122743">
            <w:rPr>
              <w:bCs/>
              <w:color w:val="808080"/>
              <w:sz w:val="18"/>
              <w:szCs w:val="18"/>
            </w:rPr>
            <w:t>271.848.000,00</w:t>
          </w:r>
          <w:r w:rsidRPr="00122743">
            <w:rPr>
              <w:bCs/>
              <w:color w:val="808080"/>
              <w:sz w:val="18"/>
              <w:szCs w:val="18"/>
              <w:lang w:val="pl-PL"/>
            </w:rPr>
            <w:t xml:space="preserve"> </w:t>
          </w:r>
          <w:r w:rsidRPr="000C6B6D">
            <w:rPr>
              <w:rFonts w:cs="Calibri"/>
              <w:color w:val="767171"/>
              <w:sz w:val="18"/>
              <w:szCs w:val="18"/>
              <w:lang w:val="pl-PL"/>
            </w:rPr>
            <w:t>PLN</w:t>
          </w:r>
          <w:r>
            <w:rPr>
              <w:rFonts w:cs="Calibri"/>
              <w:color w:val="767171"/>
              <w:sz w:val="18"/>
              <w:szCs w:val="18"/>
              <w:lang w:val="pl-PL"/>
            </w:rPr>
            <w:t xml:space="preserve"> wpłacony w całości</w:t>
          </w:r>
        </w:p>
        <w:p w14:paraId="783E446B" w14:textId="77777777" w:rsidR="001C040E" w:rsidRDefault="00FA2BE3" w:rsidP="008F7B3E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  <w:lang w:val="pl-PL"/>
            </w:rPr>
            <w:t>Rachunek bankowy: 72 1440 1101 0000 0000 1099 1064</w:t>
          </w:r>
        </w:p>
      </w:tc>
    </w:tr>
  </w:tbl>
  <w:p w14:paraId="60C46DAE" w14:textId="77777777" w:rsidR="001C040E" w:rsidRDefault="00FA2BE3">
    <w:pPr>
      <w:pStyle w:val="Stopka"/>
      <w:ind w:right="360"/>
    </w:pPr>
    <w:r>
      <w:rPr>
        <w:rFonts w:cs="Calibri"/>
        <w:color w:val="767171"/>
        <w:sz w:val="18"/>
        <w:szCs w:val="18"/>
        <w:lang w:val="pl-PL"/>
      </w:rPr>
      <w:t xml:space="preserve">                                                 </w:t>
    </w:r>
  </w:p>
  <w:p w14:paraId="6AB092B6" w14:textId="77777777" w:rsidR="001C040E" w:rsidRDefault="00DA12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F4EE7" w14:textId="77777777" w:rsidR="00FA2BE3" w:rsidRDefault="00FA2BE3" w:rsidP="00FA2BE3">
      <w:pPr>
        <w:spacing w:after="0" w:line="240" w:lineRule="auto"/>
      </w:pPr>
      <w:r>
        <w:separator/>
      </w:r>
    </w:p>
  </w:footnote>
  <w:footnote w:type="continuationSeparator" w:id="0">
    <w:p w14:paraId="105DA30C" w14:textId="77777777" w:rsidR="00FA2BE3" w:rsidRDefault="00FA2BE3" w:rsidP="00FA2BE3">
      <w:pPr>
        <w:spacing w:after="0" w:line="240" w:lineRule="auto"/>
      </w:pPr>
      <w:r>
        <w:continuationSeparator/>
      </w:r>
    </w:p>
  </w:footnote>
  <w:footnote w:id="1">
    <w:p w14:paraId="2F1FA908" w14:textId="77777777" w:rsidR="00DA123C" w:rsidRDefault="00DA123C" w:rsidP="00DA123C">
      <w:pPr>
        <w:tabs>
          <w:tab w:val="left" w:pos="142"/>
        </w:tabs>
        <w:spacing w:after="0" w:line="240" w:lineRule="auto"/>
        <w:ind w:left="142" w:hanging="14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Tahoma" w:hAnsi="Tahoma"/>
        </w:rPr>
        <w:footnoteRef/>
      </w:r>
      <w:r>
        <w:rPr>
          <w:rStyle w:val="DeltaViewInsertion"/>
          <w:rFonts w:ascii="Arial" w:hAnsi="Arial" w:cs="Arial"/>
          <w:i w:val="0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CA472A4" w14:textId="77777777" w:rsidR="00DA123C" w:rsidRDefault="00DA123C" w:rsidP="00DA123C">
      <w:pPr>
        <w:tabs>
          <w:tab w:val="left" w:pos="142"/>
        </w:tabs>
        <w:spacing w:after="0" w:line="240" w:lineRule="auto"/>
        <w:ind w:left="14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  <w:lang w:eastAsia="en-US"/>
        </w:rPr>
      </w:pP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BCEFC81" w14:textId="77777777" w:rsidR="00DA123C" w:rsidRDefault="00DA123C" w:rsidP="00DA123C">
      <w:pPr>
        <w:tabs>
          <w:tab w:val="left" w:pos="142"/>
        </w:tabs>
        <w:spacing w:after="0" w:line="240" w:lineRule="auto"/>
        <w:ind w:left="142"/>
        <w:jc w:val="both"/>
      </w:pP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>
        <w:rPr>
          <w:rFonts w:ascii="Arial" w:hAnsi="Arial" w:cs="Arial"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</w:footnote>
  <w:footnote w:id="2">
    <w:p w14:paraId="4EB9D5AD" w14:textId="77777777" w:rsidR="00DA123C" w:rsidRDefault="00DA123C" w:rsidP="00DA123C">
      <w:pPr>
        <w:tabs>
          <w:tab w:val="left" w:pos="284"/>
        </w:tabs>
        <w:spacing w:after="0" w:line="240" w:lineRule="auto"/>
        <w:rPr>
          <w:rFonts w:ascii="Garamond" w:hAnsi="Garamond"/>
          <w:sz w:val="18"/>
          <w:szCs w:val="18"/>
        </w:rPr>
      </w:pPr>
      <w:r>
        <w:rPr>
          <w:rStyle w:val="Znakiprzypiswdolnych"/>
          <w:rFonts w:ascii="Garamond" w:hAnsi="Garamond"/>
          <w:sz w:val="18"/>
          <w:szCs w:val="18"/>
        </w:rPr>
        <w:footnoteRef/>
      </w:r>
      <w:r>
        <w:rPr>
          <w:rFonts w:ascii="Garamond" w:hAnsi="Garamond" w:cs="Tahoma"/>
          <w:sz w:val="18"/>
          <w:szCs w:val="18"/>
        </w:rPr>
        <w:tab/>
        <w:t>W przypadku wyboru opcji 1) opcję 2) przekreślić</w:t>
      </w:r>
    </w:p>
  </w:footnote>
  <w:footnote w:id="3">
    <w:p w14:paraId="4A472E94" w14:textId="77777777" w:rsidR="00DA123C" w:rsidRDefault="00DA123C" w:rsidP="00DA123C">
      <w:pPr>
        <w:tabs>
          <w:tab w:val="left" w:pos="284"/>
        </w:tabs>
        <w:spacing w:after="0" w:line="240" w:lineRule="auto"/>
        <w:rPr>
          <w:rFonts w:ascii="Garamond" w:hAnsi="Garamond"/>
          <w:sz w:val="18"/>
          <w:szCs w:val="18"/>
        </w:rPr>
      </w:pPr>
      <w:r>
        <w:rPr>
          <w:rStyle w:val="Znakiprzypiswdolnych"/>
          <w:rFonts w:ascii="Garamond" w:hAnsi="Garamond"/>
          <w:sz w:val="18"/>
          <w:szCs w:val="18"/>
        </w:rPr>
        <w:footnoteRef/>
      </w:r>
      <w:r>
        <w:rPr>
          <w:rFonts w:ascii="Garamond" w:hAnsi="Garamond" w:cs="Tahoma"/>
          <w:sz w:val="18"/>
          <w:szCs w:val="18"/>
        </w:rPr>
        <w:tab/>
        <w:t>W przypadku wyboru opcji 2) opcję 1) przekreślić</w:t>
      </w:r>
    </w:p>
  </w:footnote>
  <w:footnote w:id="4">
    <w:p w14:paraId="27D2D0B7" w14:textId="77777777" w:rsidR="00DA123C" w:rsidRDefault="00DA123C" w:rsidP="00DA123C">
      <w:pPr>
        <w:tabs>
          <w:tab w:val="left" w:pos="284"/>
        </w:tabs>
        <w:spacing w:after="0" w:line="240" w:lineRule="auto"/>
        <w:ind w:left="284" w:hanging="284"/>
        <w:rPr>
          <w:rFonts w:ascii="Garamond" w:hAnsi="Garamond"/>
        </w:rPr>
      </w:pPr>
      <w:r>
        <w:rPr>
          <w:rStyle w:val="Znakiprzypiswdolnych"/>
          <w:rFonts w:ascii="Garamond" w:hAnsi="Garamond"/>
          <w:sz w:val="18"/>
          <w:szCs w:val="18"/>
        </w:rPr>
        <w:footnoteRef/>
      </w:r>
      <w:r>
        <w:rPr>
          <w:rFonts w:ascii="Garamond" w:hAnsi="Garamond" w:cs="Tahoma"/>
          <w:sz w:val="18"/>
          <w:szCs w:val="18"/>
        </w:rPr>
        <w:tab/>
        <w:t>Wpisać nazwę /rodzaj towaru lub usługi, które będą prowadziły do powstania u zamawiającego obowiązku podatkowego zgodnie z przepisami o podatku od towarów i usług.</w:t>
      </w:r>
    </w:p>
  </w:footnote>
  <w:footnote w:id="5">
    <w:p w14:paraId="5D9DB400" w14:textId="77777777" w:rsidR="00DA123C" w:rsidRDefault="00DA123C" w:rsidP="00DA123C">
      <w:pPr>
        <w:tabs>
          <w:tab w:val="left" w:pos="142"/>
        </w:tabs>
        <w:spacing w:after="0" w:line="240" w:lineRule="auto"/>
        <w:ind w:left="284" w:hanging="284"/>
        <w:rPr>
          <w:rFonts w:ascii="Garamond" w:hAnsi="Garamond"/>
          <w:sz w:val="18"/>
          <w:szCs w:val="18"/>
        </w:rPr>
      </w:pPr>
      <w:r>
        <w:rPr>
          <w:rStyle w:val="Znakiprzypiswdolnych"/>
          <w:rFonts w:ascii="Garamond" w:hAnsi="Garamond"/>
          <w:sz w:val="18"/>
          <w:szCs w:val="18"/>
        </w:rPr>
        <w:footnoteRef/>
      </w:r>
      <w:r>
        <w:rPr>
          <w:rFonts w:ascii="Garamond" w:hAnsi="Garamond" w:cs="Tahoma"/>
          <w:sz w:val="18"/>
          <w:szCs w:val="18"/>
        </w:rPr>
        <w:tab/>
        <w:t xml:space="preserve">  Wpisać wartość netto (bez kwoty podatku) towaru/towarów lub usług/usługi podlegających mechanizmowi odwróconego obciążenia VAT, wymienionych wcześniej.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10A0" w14:textId="2D977E73" w:rsidR="001C040E" w:rsidRDefault="00FA2BE3" w:rsidP="00B465A8">
    <w:pPr>
      <w:pStyle w:val="Nagwek"/>
      <w:pBdr>
        <w:bottom w:val="single" w:sz="6" w:space="1" w:color="auto"/>
      </w:pBdr>
      <w:spacing w:before="120" w:after="120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4900C7BA" wp14:editId="1F1617B0">
          <wp:extent cx="2486025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C0222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7"/>
      <w:numFmt w:val="decimal"/>
      <w:pStyle w:val="Nagwek8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cs="Tahoma"/>
        <w:color w:val="000000"/>
        <w:spacing w:val="-5"/>
        <w:sz w:val="20"/>
        <w:szCs w:val="20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0000003A"/>
    <w:multiLevelType w:val="multilevel"/>
    <w:tmpl w:val="13A857CC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bCs/>
        <w:iCs/>
        <w:sz w:val="20"/>
        <w:lang w:val="pl-PL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D0575"/>
    <w:multiLevelType w:val="hybridMultilevel"/>
    <w:tmpl w:val="9EBAED9E"/>
    <w:lvl w:ilvl="0" w:tplc="F8D4652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F149EE"/>
    <w:multiLevelType w:val="hybridMultilevel"/>
    <w:tmpl w:val="FA7C03AE"/>
    <w:lvl w:ilvl="0" w:tplc="43487718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B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0" w15:restartNumberingAfterBreak="0">
    <w:nsid w:val="7EA25399"/>
    <w:multiLevelType w:val="hybridMultilevel"/>
    <w:tmpl w:val="5E3ECB8E"/>
    <w:lvl w:ilvl="0" w:tplc="2C088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CA0A7C40">
      <w:start w:val="7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AD"/>
    <w:rsid w:val="008A55AD"/>
    <w:rsid w:val="00A71739"/>
    <w:rsid w:val="00D428E9"/>
    <w:rsid w:val="00DA123C"/>
    <w:rsid w:val="00FA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EAF3"/>
  <w15:chartTrackingRefBased/>
  <w15:docId w15:val="{FA6CF1BD-30A2-44A0-A247-243998FA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BE3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12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12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A2BE3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A2BE3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2BE3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FA2BE3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customStyle="1" w:styleId="Znakiprzypiswdolnych">
    <w:name w:val="Znaki przypisów dolnych"/>
    <w:rsid w:val="00FA2BE3"/>
    <w:rPr>
      <w:vertAlign w:val="superscript"/>
    </w:rPr>
  </w:style>
  <w:style w:type="character" w:customStyle="1" w:styleId="Odwoanieprzypisudolnego2">
    <w:name w:val="Odwołanie przypisu dolnego2"/>
    <w:rsid w:val="00FA2BE3"/>
    <w:rPr>
      <w:vertAlign w:val="superscript"/>
    </w:rPr>
  </w:style>
  <w:style w:type="character" w:styleId="Odwoanieprzypisudolnego">
    <w:name w:val="footnote reference"/>
    <w:uiPriority w:val="99"/>
    <w:rsid w:val="00FA2BE3"/>
    <w:rPr>
      <w:vertAlign w:val="superscript"/>
    </w:rPr>
  </w:style>
  <w:style w:type="paragraph" w:styleId="Tekstpodstawowy">
    <w:name w:val="Body Text"/>
    <w:basedOn w:val="Normalny"/>
    <w:link w:val="TekstpodstawowyZnak"/>
    <w:rsid w:val="00FA2B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2BE3"/>
    <w:rPr>
      <w:rFonts w:ascii="Calibri" w:eastAsia="Droid Sans Fallback" w:hAnsi="Calibri" w:cs="Calibri"/>
      <w:kern w:val="1"/>
      <w:lang w:eastAsia="ar-SA"/>
    </w:rPr>
  </w:style>
  <w:style w:type="paragraph" w:styleId="Nagwek">
    <w:name w:val="header"/>
    <w:basedOn w:val="Normalny"/>
    <w:link w:val="NagwekZnak"/>
    <w:rsid w:val="00FA2BE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A2BE3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rsid w:val="00FA2BE3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A2BE3"/>
    <w:rPr>
      <w:rFonts w:ascii="Calibri" w:eastAsia="Droid Sans Fallback" w:hAnsi="Calibri" w:cs="Times New Roman"/>
      <w:kern w:val="1"/>
      <w:lang w:val="x-none" w:eastAsia="ar-SA"/>
    </w:rPr>
  </w:style>
  <w:style w:type="paragraph" w:customStyle="1" w:styleId="Tekstpodstawowy23">
    <w:name w:val="Tekst podstawowy 23"/>
    <w:basedOn w:val="Normalny"/>
    <w:rsid w:val="00FA2BE3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FA2BE3"/>
    <w:rPr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semiHidden/>
    <w:rsid w:val="00FA2BE3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FA2B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FA2BE3"/>
    <w:pPr>
      <w:keepNext/>
      <w:tabs>
        <w:tab w:val="left" w:pos="720"/>
      </w:tabs>
      <w:ind w:left="720" w:hanging="720"/>
    </w:pPr>
    <w:rPr>
      <w:b/>
      <w:bCs/>
    </w:rPr>
  </w:style>
  <w:style w:type="paragraph" w:styleId="NormalnyWeb">
    <w:name w:val="Normal (Web)"/>
    <w:basedOn w:val="Normalny"/>
    <w:uiPriority w:val="99"/>
    <w:rsid w:val="00FA2BE3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basedOn w:val="Normalny"/>
    <w:rsid w:val="00FA2BE3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FA2BE3"/>
    <w:pPr>
      <w:spacing w:after="120" w:line="480" w:lineRule="auto"/>
    </w:pPr>
  </w:style>
  <w:style w:type="character" w:customStyle="1" w:styleId="TekstprzypisudolnegoZnak">
    <w:name w:val="Tekst przypisu dolnego Znak"/>
    <w:link w:val="Tekstprzypisudolnego"/>
    <w:rsid w:val="00FA2BE3"/>
    <w:rPr>
      <w:rFonts w:ascii="Calibri" w:eastAsia="Droid Sans Fallback" w:hAnsi="Calibri" w:cs="Calibri"/>
      <w:kern w:val="1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123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123C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123C"/>
    <w:rPr>
      <w:rFonts w:asciiTheme="majorHAnsi" w:eastAsiaTheme="majorEastAsia" w:hAnsiTheme="majorHAnsi" w:cstheme="majorBidi"/>
      <w:color w:val="1F3763" w:themeColor="accent1" w:themeShade="7F"/>
      <w:kern w:val="1"/>
      <w:lang w:eastAsia="ar-SA"/>
    </w:rPr>
  </w:style>
  <w:style w:type="character" w:customStyle="1" w:styleId="Odwoanieprzypisudolnego1">
    <w:name w:val="Odwołanie przypisu dolnego1"/>
    <w:rsid w:val="00DA123C"/>
    <w:rPr>
      <w:vertAlign w:val="superscript"/>
    </w:rPr>
  </w:style>
  <w:style w:type="character" w:customStyle="1" w:styleId="DeltaViewInsertion">
    <w:name w:val="DeltaView Insertion"/>
    <w:rsid w:val="00DA123C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Chrzanowska, Monika</dc:creator>
  <cp:keywords/>
  <dc:description/>
  <cp:lastModifiedBy>User</cp:lastModifiedBy>
  <cp:revision>4</cp:revision>
  <cp:lastPrinted>2020-10-19T13:15:00Z</cp:lastPrinted>
  <dcterms:created xsi:type="dcterms:W3CDTF">2020-10-19T13:15:00Z</dcterms:created>
  <dcterms:modified xsi:type="dcterms:W3CDTF">2020-11-30T11:38:00Z</dcterms:modified>
</cp:coreProperties>
</file>