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03" w:rsidRPr="00FF5109" w:rsidRDefault="00FF5109" w:rsidP="00FF5109">
      <w:pPr>
        <w:pStyle w:val="Cytatintensywny"/>
        <w:spacing w:before="0" w:after="0" w:line="360" w:lineRule="auto"/>
        <w:jc w:val="center"/>
        <w:rPr>
          <w:sz w:val="20"/>
          <w:szCs w:val="20"/>
        </w:rPr>
      </w:pPr>
      <w:r w:rsidRPr="00FF5109">
        <w:rPr>
          <w:sz w:val="20"/>
          <w:szCs w:val="20"/>
        </w:rPr>
        <w:t>RAPORT Z ANALIZY I OCENY OFERT</w:t>
      </w:r>
    </w:p>
    <w:p w:rsidR="00FF5109" w:rsidRDefault="00FF5109" w:rsidP="00FF5109">
      <w:pPr>
        <w:spacing w:after="0" w:line="360" w:lineRule="auto"/>
        <w:rPr>
          <w:sz w:val="20"/>
          <w:szCs w:val="20"/>
        </w:rPr>
      </w:pP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proofErr w:type="spellStart"/>
      <w:r w:rsidRPr="00FF5109">
        <w:rPr>
          <w:sz w:val="20"/>
          <w:szCs w:val="20"/>
        </w:rPr>
        <w:t>Postępowanie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przetargowe</w:t>
      </w:r>
      <w:proofErr w:type="spellEnd"/>
      <w:r w:rsidRPr="00FF5109">
        <w:rPr>
          <w:sz w:val="20"/>
          <w:szCs w:val="20"/>
        </w:rPr>
        <w:t xml:space="preserve">: </w:t>
      </w:r>
      <w:proofErr w:type="spellStart"/>
      <w:r w:rsidRPr="00FF5109">
        <w:rPr>
          <w:sz w:val="20"/>
          <w:szCs w:val="20"/>
        </w:rPr>
        <w:t>Opracowanie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dokumentacji</w:t>
      </w:r>
      <w:proofErr w:type="spellEnd"/>
      <w:r w:rsidRPr="00FF5109">
        <w:rPr>
          <w:sz w:val="20"/>
          <w:szCs w:val="20"/>
        </w:rPr>
        <w:t xml:space="preserve"> projektowej dla budowy Punktu Selektywnej Zbiórki Odpadów Komunalnych (PSZOK) dla Gminy Miejskiej Wałcz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Numer sprawy: IRP.271.1.2025</w:t>
      </w:r>
    </w:p>
    <w:p w:rsidR="00D84203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 xml:space="preserve">Zamawiający: Gmina Miejska Wałcz, Plac </w:t>
      </w:r>
      <w:proofErr w:type="spellStart"/>
      <w:r w:rsidRPr="00FF5109">
        <w:rPr>
          <w:sz w:val="20"/>
          <w:szCs w:val="20"/>
        </w:rPr>
        <w:t>Wolności</w:t>
      </w:r>
      <w:proofErr w:type="spellEnd"/>
      <w:r w:rsidRPr="00FF5109">
        <w:rPr>
          <w:sz w:val="20"/>
          <w:szCs w:val="20"/>
        </w:rPr>
        <w:t xml:space="preserve"> 1, 78-600 Wałcz</w:t>
      </w:r>
    </w:p>
    <w:p w:rsidR="00FF5109" w:rsidRPr="00FF5109" w:rsidRDefault="00FF5109" w:rsidP="00FF5109">
      <w:pPr>
        <w:spacing w:after="0" w:line="360" w:lineRule="auto"/>
        <w:rPr>
          <w:sz w:val="20"/>
          <w:szCs w:val="20"/>
        </w:rPr>
      </w:pPr>
    </w:p>
    <w:p w:rsidR="00FF5109" w:rsidRPr="00FF5109" w:rsidRDefault="00FF5109" w:rsidP="00FF5109">
      <w:pPr>
        <w:pStyle w:val="Nagwek1"/>
        <w:numPr>
          <w:ilvl w:val="0"/>
          <w:numId w:val="10"/>
        </w:numPr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ANALIZA SPEŁNIENIA WARUNKÓW POSTĘPOWANIA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673"/>
        <w:gridCol w:w="1326"/>
        <w:gridCol w:w="1287"/>
        <w:gridCol w:w="1330"/>
        <w:gridCol w:w="1507"/>
      </w:tblGrid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Lp</w:t>
            </w:r>
            <w:proofErr w:type="spellEnd"/>
            <w:r w:rsidRPr="00FF5109">
              <w:rPr>
                <w:sz w:val="20"/>
                <w:szCs w:val="20"/>
              </w:rPr>
              <w:t>.</w:t>
            </w:r>
          </w:p>
        </w:tc>
        <w:tc>
          <w:tcPr>
            <w:tcW w:w="2748" w:type="dxa"/>
            <w:shd w:val="clear" w:color="auto" w:fill="EAF1DD" w:themeFill="accent3" w:themeFillTint="33"/>
            <w:vAlign w:val="center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Nazwa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MP PROJEKT Maciej </w:t>
            </w:r>
            <w:proofErr w:type="spellStart"/>
            <w:r w:rsidRPr="00FF5109">
              <w:rPr>
                <w:sz w:val="20"/>
                <w:szCs w:val="20"/>
              </w:rPr>
              <w:t>Pospieszny</w:t>
            </w:r>
            <w:proofErr w:type="spellEnd"/>
          </w:p>
        </w:tc>
        <w:tc>
          <w:tcPr>
            <w:tcW w:w="1294" w:type="dxa"/>
            <w:shd w:val="clear" w:color="auto" w:fill="EAF1DD" w:themeFill="accent3" w:themeFillTint="33"/>
            <w:vAlign w:val="center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INŻYNIERIA PROEKO Sp. z o.o.</w:t>
            </w:r>
          </w:p>
        </w:tc>
        <w:tc>
          <w:tcPr>
            <w:tcW w:w="1411" w:type="dxa"/>
            <w:shd w:val="clear" w:color="auto" w:fill="EAF1DD" w:themeFill="accent3" w:themeFillTint="33"/>
            <w:vAlign w:val="center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HEKO Sp. z o.o.</w:t>
            </w:r>
          </w:p>
        </w:tc>
        <w:tc>
          <w:tcPr>
            <w:tcW w:w="1507" w:type="dxa"/>
            <w:shd w:val="clear" w:color="auto" w:fill="EAF1DD" w:themeFill="accent3" w:themeFillTint="33"/>
            <w:vAlign w:val="center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WCI TECHNOLOGIE Sp. z o.o.</w:t>
            </w:r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Formularz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oferty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2.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Cena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oferty</w:t>
            </w:r>
            <w:proofErr w:type="spellEnd"/>
            <w:r w:rsidRPr="00FF5109">
              <w:rPr>
                <w:sz w:val="20"/>
                <w:szCs w:val="20"/>
              </w:rPr>
              <w:t xml:space="preserve"> (</w:t>
            </w:r>
            <w:proofErr w:type="spellStart"/>
            <w:r w:rsidRPr="00FF5109">
              <w:rPr>
                <w:sz w:val="20"/>
                <w:szCs w:val="20"/>
              </w:rPr>
              <w:t>brutto</w:t>
            </w:r>
            <w:proofErr w:type="spellEnd"/>
            <w:r w:rsidRPr="00FF5109">
              <w:rPr>
                <w:sz w:val="20"/>
                <w:szCs w:val="20"/>
              </w:rPr>
              <w:t>)</w:t>
            </w:r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98 301,60 </w:t>
            </w:r>
            <w:proofErr w:type="spellStart"/>
            <w:r w:rsidRPr="00FF5109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96 309,00 </w:t>
            </w:r>
            <w:proofErr w:type="spellStart"/>
            <w:r w:rsidRPr="00FF5109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120 540,00 </w:t>
            </w:r>
            <w:proofErr w:type="spellStart"/>
            <w:r w:rsidRPr="00FF5109">
              <w:rPr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227 550,00 </w:t>
            </w:r>
            <w:proofErr w:type="spellStart"/>
            <w:r w:rsidRPr="00FF5109">
              <w:rPr>
                <w:sz w:val="20"/>
                <w:szCs w:val="20"/>
              </w:rPr>
              <w:t>zł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3.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Termin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9 </w:t>
            </w:r>
            <w:proofErr w:type="spellStart"/>
            <w:r w:rsidRPr="00FF5109">
              <w:rPr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9 </w:t>
            </w:r>
            <w:proofErr w:type="spellStart"/>
            <w:r w:rsidRPr="00FF5109">
              <w:rPr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10 </w:t>
            </w:r>
            <w:proofErr w:type="spellStart"/>
            <w:r w:rsidRPr="00FF5109">
              <w:rPr>
                <w:sz w:val="20"/>
                <w:szCs w:val="20"/>
              </w:rPr>
              <w:t>miesięcy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10 </w:t>
            </w:r>
            <w:proofErr w:type="spellStart"/>
            <w:r w:rsidRPr="00FF5109">
              <w:rPr>
                <w:sz w:val="20"/>
                <w:szCs w:val="20"/>
              </w:rPr>
              <w:t>miesięcy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Wykaz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osób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skierowanych</w:t>
            </w:r>
            <w:proofErr w:type="spellEnd"/>
            <w:r w:rsidRPr="00FF5109">
              <w:rPr>
                <w:sz w:val="20"/>
                <w:szCs w:val="20"/>
              </w:rPr>
              <w:t xml:space="preserve"> do </w:t>
            </w:r>
            <w:proofErr w:type="spellStart"/>
            <w:r w:rsidRPr="00FF5109">
              <w:rPr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F5109">
              <w:rPr>
                <w:b/>
                <w:color w:val="FF0000"/>
                <w:sz w:val="20"/>
                <w:szCs w:val="20"/>
                <w:u w:val="single"/>
              </w:rPr>
              <w:t>Nie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5.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Wykaz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usług</w:t>
            </w:r>
            <w:proofErr w:type="spellEnd"/>
            <w:r w:rsidRPr="00FF5109">
              <w:rPr>
                <w:sz w:val="20"/>
                <w:szCs w:val="20"/>
              </w:rPr>
              <w:t xml:space="preserve"> (</w:t>
            </w:r>
            <w:proofErr w:type="spellStart"/>
            <w:r w:rsidRPr="00FF5109">
              <w:rPr>
                <w:sz w:val="20"/>
                <w:szCs w:val="20"/>
              </w:rPr>
              <w:t>doświadczenie</w:t>
            </w:r>
            <w:proofErr w:type="spellEnd"/>
            <w:r w:rsidRPr="00FF5109">
              <w:rPr>
                <w:sz w:val="20"/>
                <w:szCs w:val="20"/>
              </w:rPr>
              <w:t>)</w:t>
            </w:r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proofErr w:type="spellStart"/>
            <w:r w:rsidRPr="00FF5109">
              <w:rPr>
                <w:b/>
                <w:color w:val="FF0000"/>
                <w:sz w:val="20"/>
                <w:szCs w:val="20"/>
                <w:u w:val="single"/>
              </w:rPr>
              <w:t>Nie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6.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Referencje</w:t>
            </w:r>
            <w:proofErr w:type="spellEnd"/>
            <w:r w:rsidRPr="00FF5109">
              <w:rPr>
                <w:sz w:val="20"/>
                <w:szCs w:val="20"/>
              </w:rPr>
              <w:t>/</w:t>
            </w:r>
            <w:proofErr w:type="spellStart"/>
            <w:r w:rsidRPr="00FF5109">
              <w:rPr>
                <w:sz w:val="20"/>
                <w:szCs w:val="20"/>
              </w:rPr>
              <w:t>potwierdzenia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color w:val="FF0000"/>
                <w:sz w:val="20"/>
                <w:szCs w:val="20"/>
              </w:rPr>
              <w:t>Częściowe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7.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Oświadczenie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sankcyjne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8.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Oświadczenie</w:t>
            </w:r>
            <w:proofErr w:type="spellEnd"/>
            <w:r w:rsidRPr="00FF5109">
              <w:rPr>
                <w:sz w:val="20"/>
                <w:szCs w:val="20"/>
              </w:rPr>
              <w:t xml:space="preserve"> o VAT</w:t>
            </w:r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Podpis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elektroniczny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  <w:tr w:rsidR="00FF5109" w:rsidRPr="00FF5109" w:rsidTr="00FF5109">
        <w:tc>
          <w:tcPr>
            <w:tcW w:w="516" w:type="dxa"/>
            <w:shd w:val="clear" w:color="auto" w:fill="EAF1DD" w:themeFill="accent3" w:themeFillTint="33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10.</w:t>
            </w:r>
          </w:p>
        </w:tc>
        <w:tc>
          <w:tcPr>
            <w:tcW w:w="2748" w:type="dxa"/>
          </w:tcPr>
          <w:p w:rsidR="00FF5109" w:rsidRPr="00FF5109" w:rsidRDefault="00FF5109" w:rsidP="00FF5109">
            <w:pPr>
              <w:spacing w:after="0"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Inne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wymagane</w:t>
            </w:r>
            <w:proofErr w:type="spellEnd"/>
            <w:r w:rsidRPr="00FF5109">
              <w:rPr>
                <w:sz w:val="20"/>
                <w:szCs w:val="20"/>
              </w:rPr>
              <w:t xml:space="preserve"> </w:t>
            </w:r>
            <w:proofErr w:type="spellStart"/>
            <w:r w:rsidRPr="00FF5109">
              <w:rPr>
                <w:sz w:val="20"/>
                <w:szCs w:val="20"/>
              </w:rPr>
              <w:t>załączniki</w:t>
            </w:r>
            <w:proofErr w:type="spellEnd"/>
          </w:p>
        </w:tc>
        <w:tc>
          <w:tcPr>
            <w:tcW w:w="1380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294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1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color w:val="FF0000"/>
                <w:sz w:val="20"/>
                <w:szCs w:val="20"/>
              </w:rPr>
              <w:t>Częściowe</w:t>
            </w:r>
            <w:proofErr w:type="spellEnd"/>
          </w:p>
        </w:tc>
        <w:tc>
          <w:tcPr>
            <w:tcW w:w="1507" w:type="dxa"/>
          </w:tcPr>
          <w:p w:rsidR="00FF5109" w:rsidRPr="00FF5109" w:rsidRDefault="00FF5109" w:rsidP="00FF5109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Tak</w:t>
            </w:r>
            <w:proofErr w:type="spellEnd"/>
          </w:p>
        </w:tc>
      </w:tr>
    </w:tbl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</w:p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  <w:proofErr w:type="spellStart"/>
      <w:r w:rsidRPr="00FF5109">
        <w:rPr>
          <w:sz w:val="20"/>
          <w:szCs w:val="20"/>
        </w:rPr>
        <w:t>Wnioski</w:t>
      </w:r>
      <w:proofErr w:type="spellEnd"/>
      <w:r w:rsidRPr="00FF5109">
        <w:rPr>
          <w:sz w:val="20"/>
          <w:szCs w:val="20"/>
        </w:rPr>
        <w:t xml:space="preserve"> z </w:t>
      </w:r>
      <w:proofErr w:type="spellStart"/>
      <w:r w:rsidRPr="00FF5109">
        <w:rPr>
          <w:sz w:val="20"/>
          <w:szCs w:val="20"/>
        </w:rPr>
        <w:t>analizy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formalnej</w:t>
      </w:r>
      <w:proofErr w:type="spellEnd"/>
      <w:r w:rsidRPr="00FF5109">
        <w:rPr>
          <w:sz w:val="20"/>
          <w:szCs w:val="20"/>
        </w:rPr>
        <w:t>:</w:t>
      </w:r>
    </w:p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  <w:r w:rsidRPr="00FF5109">
        <w:rPr>
          <w:sz w:val="20"/>
          <w:szCs w:val="20"/>
        </w:rPr>
        <w:t xml:space="preserve">MP PROJEKT Maciej </w:t>
      </w:r>
      <w:proofErr w:type="spellStart"/>
      <w:r w:rsidRPr="00FF5109">
        <w:rPr>
          <w:sz w:val="20"/>
          <w:szCs w:val="20"/>
        </w:rPr>
        <w:t>Pospieszny</w:t>
      </w:r>
      <w:proofErr w:type="spellEnd"/>
      <w:r w:rsidRPr="00FF5109">
        <w:rPr>
          <w:sz w:val="20"/>
          <w:szCs w:val="20"/>
        </w:rPr>
        <w:t xml:space="preserve"> – </w:t>
      </w:r>
      <w:proofErr w:type="spellStart"/>
      <w:r w:rsidRPr="00FF5109">
        <w:rPr>
          <w:sz w:val="20"/>
          <w:szCs w:val="20"/>
        </w:rPr>
        <w:t>Oferta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kompletna</w:t>
      </w:r>
      <w:proofErr w:type="spellEnd"/>
      <w:r w:rsidRPr="00FF5109">
        <w:rPr>
          <w:sz w:val="20"/>
          <w:szCs w:val="20"/>
        </w:rPr>
        <w:t xml:space="preserve">, </w:t>
      </w:r>
      <w:proofErr w:type="spellStart"/>
      <w:r w:rsidRPr="00FF5109">
        <w:rPr>
          <w:sz w:val="20"/>
          <w:szCs w:val="20"/>
        </w:rPr>
        <w:t>spełnia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wszystkie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warunki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formalne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i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merytoryczne</w:t>
      </w:r>
      <w:proofErr w:type="spellEnd"/>
      <w:r w:rsidRPr="00FF5109">
        <w:rPr>
          <w:sz w:val="20"/>
          <w:szCs w:val="20"/>
        </w:rPr>
        <w:t>.</w:t>
      </w:r>
    </w:p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  <w:r w:rsidRPr="00FF5109">
        <w:rPr>
          <w:sz w:val="20"/>
          <w:szCs w:val="20"/>
        </w:rPr>
        <w:t xml:space="preserve">INŻYNIERIA PROEKO Sp. z o.o. – </w:t>
      </w:r>
      <w:proofErr w:type="spellStart"/>
      <w:r w:rsidRPr="00FF5109">
        <w:rPr>
          <w:sz w:val="20"/>
          <w:szCs w:val="20"/>
        </w:rPr>
        <w:t>Oferta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kompletna</w:t>
      </w:r>
      <w:proofErr w:type="spellEnd"/>
      <w:r w:rsidRPr="00FF5109">
        <w:rPr>
          <w:sz w:val="20"/>
          <w:szCs w:val="20"/>
        </w:rPr>
        <w:t xml:space="preserve">, </w:t>
      </w:r>
      <w:proofErr w:type="spellStart"/>
      <w:r w:rsidRPr="00FF5109">
        <w:rPr>
          <w:sz w:val="20"/>
          <w:szCs w:val="20"/>
        </w:rPr>
        <w:t>spełnia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wszystkie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warunki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formalne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i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merytoryczne</w:t>
      </w:r>
      <w:proofErr w:type="spellEnd"/>
      <w:r w:rsidRPr="00FF5109">
        <w:rPr>
          <w:sz w:val="20"/>
          <w:szCs w:val="20"/>
        </w:rPr>
        <w:t>.</w:t>
      </w:r>
    </w:p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  <w:r w:rsidRPr="00FF5109">
        <w:rPr>
          <w:sz w:val="20"/>
          <w:szCs w:val="20"/>
        </w:rPr>
        <w:t xml:space="preserve">HEKO Sp. z o.o. – </w:t>
      </w:r>
      <w:proofErr w:type="spellStart"/>
      <w:r w:rsidRPr="00FF5109">
        <w:rPr>
          <w:sz w:val="20"/>
          <w:szCs w:val="20"/>
        </w:rPr>
        <w:t>Oferta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niekompletna</w:t>
      </w:r>
      <w:proofErr w:type="spellEnd"/>
      <w:r w:rsidRPr="00FF5109">
        <w:rPr>
          <w:sz w:val="20"/>
          <w:szCs w:val="20"/>
        </w:rPr>
        <w:t xml:space="preserve">: </w:t>
      </w:r>
      <w:proofErr w:type="spellStart"/>
      <w:r w:rsidRPr="00FF5109">
        <w:rPr>
          <w:sz w:val="20"/>
          <w:szCs w:val="20"/>
        </w:rPr>
        <w:t>brak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wykazu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osób</w:t>
      </w:r>
      <w:proofErr w:type="spellEnd"/>
      <w:r w:rsidRPr="00FF5109">
        <w:rPr>
          <w:sz w:val="20"/>
          <w:szCs w:val="20"/>
        </w:rPr>
        <w:t xml:space="preserve">, </w:t>
      </w:r>
      <w:proofErr w:type="spellStart"/>
      <w:r w:rsidRPr="00FF5109">
        <w:rPr>
          <w:sz w:val="20"/>
          <w:szCs w:val="20"/>
        </w:rPr>
        <w:t>brak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wykazu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usług</w:t>
      </w:r>
      <w:proofErr w:type="spellEnd"/>
      <w:r w:rsidRPr="00FF5109">
        <w:rPr>
          <w:sz w:val="20"/>
          <w:szCs w:val="20"/>
        </w:rPr>
        <w:t xml:space="preserve">, </w:t>
      </w:r>
      <w:proofErr w:type="spellStart"/>
      <w:r w:rsidRPr="00FF5109">
        <w:rPr>
          <w:sz w:val="20"/>
          <w:szCs w:val="20"/>
        </w:rPr>
        <w:t>brak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pełnych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potwierdzeń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doświadczenia</w:t>
      </w:r>
      <w:proofErr w:type="spellEnd"/>
      <w:r w:rsidRPr="00FF5109">
        <w:rPr>
          <w:sz w:val="20"/>
          <w:szCs w:val="20"/>
        </w:rPr>
        <w:t>.</w:t>
      </w:r>
    </w:p>
    <w:p w:rsidR="00FF5109" w:rsidRPr="00FF5109" w:rsidRDefault="00FF5109" w:rsidP="00FF5109">
      <w:pPr>
        <w:spacing w:after="0" w:line="360" w:lineRule="auto"/>
        <w:ind w:left="360"/>
        <w:rPr>
          <w:sz w:val="20"/>
          <w:szCs w:val="20"/>
        </w:rPr>
      </w:pPr>
      <w:r w:rsidRPr="00FF5109">
        <w:rPr>
          <w:sz w:val="20"/>
          <w:szCs w:val="20"/>
        </w:rPr>
        <w:t xml:space="preserve">WCI TECHNOLOGIE Sp. z o.o. – </w:t>
      </w:r>
      <w:proofErr w:type="spellStart"/>
      <w:r w:rsidRPr="00FF5109">
        <w:rPr>
          <w:sz w:val="20"/>
          <w:szCs w:val="20"/>
        </w:rPr>
        <w:t>Oferta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kompletna</w:t>
      </w:r>
      <w:proofErr w:type="spellEnd"/>
      <w:r w:rsidRPr="00FF5109">
        <w:rPr>
          <w:sz w:val="20"/>
          <w:szCs w:val="20"/>
        </w:rPr>
        <w:t xml:space="preserve">, </w:t>
      </w:r>
      <w:proofErr w:type="spellStart"/>
      <w:r w:rsidRPr="00FF5109">
        <w:rPr>
          <w:sz w:val="20"/>
          <w:szCs w:val="20"/>
        </w:rPr>
        <w:t>spełnia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warunki</w:t>
      </w:r>
      <w:proofErr w:type="spellEnd"/>
      <w:r w:rsidRPr="00FF5109">
        <w:rPr>
          <w:sz w:val="20"/>
          <w:szCs w:val="20"/>
        </w:rPr>
        <w:t xml:space="preserve"> </w:t>
      </w:r>
      <w:proofErr w:type="spellStart"/>
      <w:r w:rsidRPr="00FF5109">
        <w:rPr>
          <w:sz w:val="20"/>
          <w:szCs w:val="20"/>
        </w:rPr>
        <w:t>formalne</w:t>
      </w:r>
      <w:proofErr w:type="spellEnd"/>
      <w:r w:rsidRPr="00FF5109">
        <w:rPr>
          <w:sz w:val="20"/>
          <w:szCs w:val="20"/>
        </w:rPr>
        <w:t>.</w:t>
      </w:r>
    </w:p>
    <w:p w:rsidR="00FF5109" w:rsidRPr="00FF5109" w:rsidRDefault="00FF5109" w:rsidP="00FF5109">
      <w:pPr>
        <w:pStyle w:val="Nagwek1"/>
        <w:spacing w:before="0" w:line="360" w:lineRule="auto"/>
        <w:ind w:left="720"/>
        <w:rPr>
          <w:rFonts w:asciiTheme="minorHAnsi" w:hAnsiTheme="minorHAnsi"/>
          <w:sz w:val="20"/>
          <w:szCs w:val="20"/>
        </w:rPr>
      </w:pPr>
    </w:p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1.1. Oferta - HEKO Sp. z o.o.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Siedziba: 60-301 Poznań, ul. Jugosłowiańska 41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NIP: 7811854768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Termin realizacji: 10 miesięcy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Cena brutto: 120 540,00 zł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lastRenderedPageBreak/>
        <w:t>Ocena formalna: Oferta niekompletna.</w:t>
      </w:r>
      <w:r w:rsidRPr="00FF5109">
        <w:rPr>
          <w:sz w:val="20"/>
          <w:szCs w:val="20"/>
        </w:rPr>
        <w:t xml:space="preserve"> Brak wykazu osób skierowanych do realizacji zamówienia oraz wykazu usług.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Spełnienie warunków: NIE</w:t>
      </w:r>
    </w:p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1.2. Oferta - INŻYNIERIA PROEKO Sp. z o.o.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Siedziba: 43-382 Bielsko-Biała, ul. Strażacka 37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NIP: 5270201053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Termin realizacji: 9 miesięcy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Cena brutto: 96 30</w:t>
      </w:r>
      <w:r w:rsidRPr="00FF5109">
        <w:rPr>
          <w:sz w:val="20"/>
          <w:szCs w:val="20"/>
        </w:rPr>
        <w:t>9,00 zł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Ocena formalna: Oferta kompletna. Wykaz osób i usług, referencje, oświadczenia VAT i sankcyjne załączone.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Spełnienie warunków: TAK</w:t>
      </w:r>
    </w:p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1.3. Oferta - WCI Technologie Sp. z o.o.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Siedziba: Siemonia, ul. Kościuszki 80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NIP: 6252455269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 xml:space="preserve">Termin realizacji: 10 </w:t>
      </w:r>
      <w:r w:rsidRPr="00FF5109">
        <w:rPr>
          <w:sz w:val="20"/>
          <w:szCs w:val="20"/>
        </w:rPr>
        <w:t>miesięcy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Cena brutto: 227 550,00 zł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Ocena formalna: Oferta kompletna. Załączono wykaz osób, usług, referencje oraz wymagane oświadczenia.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Spełnienie warunków: TAK</w:t>
      </w:r>
    </w:p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1.4. Oferta - MP PROJEKT Maciej Pospieszny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Siedziba: 64-510 Wronki, Stróżki 45c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 xml:space="preserve">NIP: </w:t>
      </w:r>
      <w:r w:rsidRPr="00FF5109">
        <w:rPr>
          <w:sz w:val="20"/>
          <w:szCs w:val="20"/>
        </w:rPr>
        <w:t>7871833178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Termin realizacji: 9 miesięcy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Cena brutto: 98 301,60 zł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Ocena formalna: Oferta kompletna. Wykaz osób, usług, referencje oraz oświadczenia VAT i sankcyjne załączone.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Spełnienie warunków: TAK</w:t>
      </w:r>
    </w:p>
    <w:p w:rsidR="00D84203" w:rsidRPr="00FF5109" w:rsidRDefault="00FF5109" w:rsidP="00FF5109">
      <w:pPr>
        <w:pStyle w:val="Nagwek2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2. BRAKI W OFERTACH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Oferta HEKO Sp. z o.o. - brak wykaz</w:t>
      </w:r>
      <w:r w:rsidRPr="00FF5109">
        <w:rPr>
          <w:sz w:val="20"/>
          <w:szCs w:val="20"/>
        </w:rPr>
        <w:t>u osób, brak wykazu usług. Oferta nie spełnia warunków udziału w postępowaniu.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Pozostałe oferty (INŻYNIERIA PROEKO, MP PROJEKT, WCI Technologie) - brak braków formalnych.</w:t>
      </w:r>
    </w:p>
    <w:p w:rsidR="00D84203" w:rsidRPr="00FF5109" w:rsidRDefault="00FF5109" w:rsidP="00FF5109">
      <w:pPr>
        <w:pStyle w:val="Nagwek2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3. OCENA OFERT WEDŁUG KRYTERIÓW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Kryteria oceny:</w:t>
      </w:r>
      <w:r w:rsidRPr="00FF5109">
        <w:rPr>
          <w:sz w:val="20"/>
          <w:szCs w:val="20"/>
        </w:rPr>
        <w:br/>
        <w:t>- Cena: 60%</w:t>
      </w:r>
      <w:r w:rsidRPr="00FF5109">
        <w:rPr>
          <w:sz w:val="20"/>
          <w:szCs w:val="20"/>
        </w:rPr>
        <w:br/>
        <w:t>- Termin realizacji: 40%</w:t>
      </w:r>
    </w:p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3.2. Punktacja za cenę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Najniższa cena: 96 309,00 zł (INŻYNIERIA PROEKO)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0"/>
        <w:gridCol w:w="2814"/>
        <w:gridCol w:w="2876"/>
      </w:tblGrid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Cena brutto (zł)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Punkty za cenę (60%)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INŻYNIERIA PROEKO Sp. z o.o.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96 309,00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60,00 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lastRenderedPageBreak/>
              <w:t>MP PROJEKT Maciej Pospieszny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98 301,60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58,77 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HEKO Sp. z o.o.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120 540,00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 xml:space="preserve">47,92 </w:t>
            </w:r>
            <w:r w:rsidRPr="00FF5109">
              <w:rPr>
                <w:sz w:val="20"/>
                <w:szCs w:val="20"/>
              </w:rPr>
              <w:t>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WCI Technologie Sp. z o.o.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227 550,00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25,39 pkt</w:t>
            </w:r>
          </w:p>
        </w:tc>
      </w:tr>
    </w:tbl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3.3. Punktacja za termin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0"/>
        <w:gridCol w:w="2814"/>
        <w:gridCol w:w="2876"/>
      </w:tblGrid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Termin realizacji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Punkty za termin (40%)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INŻYNIERIA PROEKO Sp. z o.o.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 miesięcy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40,00 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MP PROJEKT Maciej Pospieszny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 miesięcy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40,00 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HEKO Sp. z o</w:t>
            </w:r>
            <w:r w:rsidRPr="00FF5109">
              <w:rPr>
                <w:sz w:val="20"/>
                <w:szCs w:val="20"/>
              </w:rPr>
              <w:t>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10 miesięcy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35,00 pkt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WCI Technologie Sp. z o.o.</w:t>
            </w:r>
          </w:p>
        </w:tc>
        <w:tc>
          <w:tcPr>
            <w:tcW w:w="2817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10 miesięcy</w:t>
            </w:r>
          </w:p>
        </w:tc>
        <w:tc>
          <w:tcPr>
            <w:tcW w:w="288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35,00 pkt</w:t>
            </w:r>
          </w:p>
        </w:tc>
      </w:tr>
    </w:tbl>
    <w:p w:rsidR="00D84203" w:rsidRPr="00FF5109" w:rsidRDefault="00FF5109" w:rsidP="00FF5109">
      <w:pPr>
        <w:pStyle w:val="Nagwek3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3.4. Łączna punktacja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0"/>
        <w:gridCol w:w="1699"/>
        <w:gridCol w:w="1834"/>
        <w:gridCol w:w="2157"/>
      </w:tblGrid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FF5109">
              <w:rPr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1701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Cena (pkt)</w:t>
            </w:r>
          </w:p>
        </w:tc>
        <w:tc>
          <w:tcPr>
            <w:tcW w:w="1836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Termin (pkt)</w:t>
            </w:r>
          </w:p>
        </w:tc>
        <w:tc>
          <w:tcPr>
            <w:tcW w:w="216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Łącznie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INŻYNIERIA PROEKO Sp. z o.o.</w:t>
            </w:r>
          </w:p>
        </w:tc>
        <w:tc>
          <w:tcPr>
            <w:tcW w:w="1701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60,00</w:t>
            </w:r>
          </w:p>
        </w:tc>
        <w:tc>
          <w:tcPr>
            <w:tcW w:w="1836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40,00</w:t>
            </w:r>
          </w:p>
        </w:tc>
        <w:tc>
          <w:tcPr>
            <w:tcW w:w="216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100,00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MP PROJEKT Maciej Pospieszny</w:t>
            </w:r>
          </w:p>
        </w:tc>
        <w:tc>
          <w:tcPr>
            <w:tcW w:w="1701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58,77</w:t>
            </w:r>
          </w:p>
        </w:tc>
        <w:tc>
          <w:tcPr>
            <w:tcW w:w="1836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40,00</w:t>
            </w:r>
          </w:p>
        </w:tc>
        <w:tc>
          <w:tcPr>
            <w:tcW w:w="216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98,77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HEKO Sp. z o.o.</w:t>
            </w:r>
          </w:p>
        </w:tc>
        <w:tc>
          <w:tcPr>
            <w:tcW w:w="1701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47,92</w:t>
            </w:r>
          </w:p>
        </w:tc>
        <w:tc>
          <w:tcPr>
            <w:tcW w:w="1836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35,00</w:t>
            </w:r>
          </w:p>
        </w:tc>
        <w:tc>
          <w:tcPr>
            <w:tcW w:w="216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82,92</w:t>
            </w:r>
          </w:p>
        </w:tc>
      </w:tr>
      <w:tr w:rsidR="00D84203" w:rsidRPr="00FF5109" w:rsidTr="00FF5109">
        <w:tc>
          <w:tcPr>
            <w:tcW w:w="2943" w:type="dxa"/>
          </w:tcPr>
          <w:p w:rsidR="00D84203" w:rsidRPr="00FF5109" w:rsidRDefault="00FF5109" w:rsidP="00FF5109">
            <w:pPr>
              <w:spacing w:line="360" w:lineRule="auto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WCI Technologie Sp. z o.o.</w:t>
            </w:r>
          </w:p>
        </w:tc>
        <w:tc>
          <w:tcPr>
            <w:tcW w:w="1701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25,39</w:t>
            </w:r>
          </w:p>
        </w:tc>
        <w:tc>
          <w:tcPr>
            <w:tcW w:w="1836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35,00</w:t>
            </w:r>
          </w:p>
        </w:tc>
        <w:tc>
          <w:tcPr>
            <w:tcW w:w="2160" w:type="dxa"/>
          </w:tcPr>
          <w:p w:rsidR="00D84203" w:rsidRPr="00FF5109" w:rsidRDefault="00FF5109" w:rsidP="00FF51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F5109">
              <w:rPr>
                <w:sz w:val="20"/>
                <w:szCs w:val="20"/>
              </w:rPr>
              <w:t>60,39</w:t>
            </w:r>
          </w:p>
        </w:tc>
      </w:tr>
    </w:tbl>
    <w:p w:rsidR="00FF5109" w:rsidRDefault="00FF5109" w:rsidP="00FF5109">
      <w:pPr>
        <w:pStyle w:val="Nagwek2"/>
        <w:spacing w:before="0" w:line="360" w:lineRule="auto"/>
        <w:rPr>
          <w:rFonts w:asciiTheme="minorHAnsi" w:hAnsiTheme="minorHAnsi"/>
          <w:sz w:val="20"/>
          <w:szCs w:val="20"/>
        </w:rPr>
      </w:pPr>
    </w:p>
    <w:p w:rsidR="00D84203" w:rsidRPr="00FF5109" w:rsidRDefault="00FF5109" w:rsidP="00FF5109">
      <w:pPr>
        <w:pStyle w:val="Nagwek2"/>
        <w:spacing w:before="0" w:line="360" w:lineRule="auto"/>
        <w:rPr>
          <w:rFonts w:asciiTheme="minorHAnsi" w:hAnsiTheme="minorHAnsi"/>
          <w:sz w:val="20"/>
          <w:szCs w:val="20"/>
        </w:rPr>
      </w:pPr>
      <w:r w:rsidRPr="00FF5109">
        <w:rPr>
          <w:rFonts w:asciiTheme="minorHAnsi" w:hAnsiTheme="minorHAnsi"/>
          <w:sz w:val="20"/>
          <w:szCs w:val="20"/>
        </w:rPr>
        <w:t>4. WNIOSKI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Najkorzystniejsza oferta: INŻYNIERIA PROEKO Sp. z o.o., która uzyskała najwyższą liczbę punktów - 100 pkt.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Oferta MP PROJEKT Maciej Pospieszny uzyskała 98,77 pkt, co daje jej drugą</w:t>
      </w:r>
      <w:r w:rsidRPr="00FF5109">
        <w:rPr>
          <w:sz w:val="20"/>
          <w:szCs w:val="20"/>
        </w:rPr>
        <w:t xml:space="preserve"> pozycję.</w:t>
      </w:r>
    </w:p>
    <w:p w:rsidR="00D84203" w:rsidRPr="00FF5109" w:rsidRDefault="00FF5109" w:rsidP="00FF5109">
      <w:pPr>
        <w:spacing w:after="0" w:line="360" w:lineRule="auto"/>
        <w:rPr>
          <w:sz w:val="20"/>
          <w:szCs w:val="20"/>
        </w:rPr>
      </w:pPr>
      <w:r w:rsidRPr="00FF5109">
        <w:rPr>
          <w:sz w:val="20"/>
          <w:szCs w:val="20"/>
        </w:rPr>
        <w:t>Oferta HEKO Sp. z o.o. nie spełnia warunków udziału w postępowaniu i podlega odrzuceniu.</w:t>
      </w:r>
    </w:p>
    <w:p w:rsidR="00D84203" w:rsidRDefault="00FF5109" w:rsidP="00FF5109">
      <w:pPr>
        <w:spacing w:after="0" w:line="360" w:lineRule="auto"/>
        <w:ind w:left="5760"/>
        <w:jc w:val="center"/>
        <w:rPr>
          <w:sz w:val="20"/>
          <w:szCs w:val="20"/>
        </w:rPr>
      </w:pPr>
      <w:r w:rsidRPr="00FF5109">
        <w:rPr>
          <w:sz w:val="20"/>
          <w:szCs w:val="20"/>
        </w:rPr>
        <w:br/>
      </w:r>
      <w:proofErr w:type="spellStart"/>
      <w:r w:rsidRPr="00FF5109">
        <w:rPr>
          <w:sz w:val="20"/>
          <w:szCs w:val="20"/>
        </w:rPr>
        <w:t>Opracował</w:t>
      </w:r>
      <w:proofErr w:type="spellEnd"/>
      <w:r w:rsidRPr="00FF5109">
        <w:rPr>
          <w:sz w:val="20"/>
          <w:szCs w:val="20"/>
        </w:rPr>
        <w:t>:</w:t>
      </w:r>
    </w:p>
    <w:p w:rsidR="00FF5109" w:rsidRPr="00FF5109" w:rsidRDefault="00FF5109" w:rsidP="00FF5109">
      <w:pPr>
        <w:shd w:val="clear" w:color="auto" w:fill="FFFFFF" w:themeFill="background1"/>
        <w:spacing w:after="0" w:line="360" w:lineRule="auto"/>
        <w:ind w:left="5760"/>
        <w:jc w:val="center"/>
        <w:rPr>
          <w:sz w:val="20"/>
          <w:szCs w:val="20"/>
        </w:rPr>
      </w:pPr>
      <w:r w:rsidRPr="00FF5109">
        <w:rPr>
          <w:sz w:val="20"/>
          <w:szCs w:val="20"/>
        </w:rPr>
        <w:t>/-/</w:t>
      </w:r>
    </w:p>
    <w:p w:rsidR="00D84203" w:rsidRPr="00FF5109" w:rsidRDefault="00FF5109" w:rsidP="00FF5109">
      <w:pPr>
        <w:spacing w:after="0" w:line="360" w:lineRule="auto"/>
        <w:ind w:left="5760"/>
        <w:jc w:val="center"/>
        <w:rPr>
          <w:sz w:val="20"/>
          <w:szCs w:val="20"/>
        </w:rPr>
      </w:pPr>
      <w:bookmarkStart w:id="0" w:name="_GoBack"/>
      <w:bookmarkEnd w:id="0"/>
      <w:r w:rsidRPr="00FF5109">
        <w:rPr>
          <w:sz w:val="20"/>
          <w:szCs w:val="20"/>
        </w:rPr>
        <w:t>Andrzej Szachów</w:t>
      </w:r>
    </w:p>
    <w:sectPr w:rsidR="00D84203" w:rsidRPr="00FF5109" w:rsidSect="00FF5109">
      <w:pgSz w:w="12240" w:h="15840"/>
      <w:pgMar w:top="426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AA4254"/>
    <w:multiLevelType w:val="hybridMultilevel"/>
    <w:tmpl w:val="D03AD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84203"/>
    <w:rsid w:val="00FC693F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BE131"/>
  <w14:defaultImageDpi w14:val="300"/>
  <w15:docId w15:val="{FD62625E-0C1D-4691-9058-42124C99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F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5CB160-E712-4E41-BE24-D0AD5EEB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Andrzej AS. Szachów</cp:lastModifiedBy>
  <cp:revision>2</cp:revision>
  <cp:lastPrinted>2025-03-17T12:22:00Z</cp:lastPrinted>
  <dcterms:created xsi:type="dcterms:W3CDTF">2025-03-17T12:23:00Z</dcterms:created>
  <dcterms:modified xsi:type="dcterms:W3CDTF">2025-03-17T12:23:00Z</dcterms:modified>
  <cp:category/>
</cp:coreProperties>
</file>