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2A16" w14:textId="3E971770" w:rsidR="0090233D" w:rsidRPr="00684F0E" w:rsidRDefault="0090233D" w:rsidP="0090233D">
      <w:pPr>
        <w:tabs>
          <w:tab w:val="left" w:pos="8505"/>
          <w:tab w:val="left" w:pos="9000"/>
        </w:tabs>
        <w:jc w:val="right"/>
        <w:rPr>
          <w:rFonts w:ascii="Calibri" w:hAnsi="Calibri" w:cs="Calibri"/>
          <w:sz w:val="20"/>
          <w:szCs w:val="20"/>
        </w:rPr>
      </w:pPr>
      <w:r w:rsidRPr="007B3952">
        <w:rPr>
          <w:rFonts w:ascii="Calibri" w:hAnsi="Calibri" w:cs="Calibri"/>
          <w:bCs/>
          <w:i/>
          <w:sz w:val="20"/>
          <w:szCs w:val="20"/>
        </w:rPr>
        <w:t xml:space="preserve">Załącznik nr 1 do Umowy </w:t>
      </w:r>
    </w:p>
    <w:p w14:paraId="31506D4D" w14:textId="282BE8BC" w:rsidR="0090233D" w:rsidRDefault="0090233D" w:rsidP="0090233D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378C3B41" w14:textId="19CA06FB" w:rsidR="004925A5" w:rsidRDefault="004925A5" w:rsidP="0090233D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767A80E7" w14:textId="54B02730" w:rsidR="004925A5" w:rsidRDefault="004925A5" w:rsidP="0090233D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0330BCF5" w14:textId="29A99907" w:rsidR="004925A5" w:rsidRPr="00245E48" w:rsidRDefault="004925A5" w:rsidP="004925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5E48">
        <w:rPr>
          <w:rFonts w:asciiTheme="minorHAnsi" w:hAnsiTheme="minorHAnsi" w:cstheme="minorHAnsi"/>
          <w:b/>
          <w:sz w:val="22"/>
          <w:szCs w:val="22"/>
        </w:rPr>
        <w:t>Oświadczenie osoby do umowy zlecenie</w:t>
      </w:r>
    </w:p>
    <w:p w14:paraId="6A6068F3" w14:textId="77777777" w:rsidR="004925A5" w:rsidRPr="00245E48" w:rsidRDefault="004925A5" w:rsidP="004925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684"/>
        <w:gridCol w:w="166"/>
        <w:gridCol w:w="284"/>
        <w:gridCol w:w="912"/>
        <w:gridCol w:w="480"/>
        <w:gridCol w:w="371"/>
        <w:gridCol w:w="425"/>
        <w:gridCol w:w="992"/>
        <w:gridCol w:w="567"/>
        <w:gridCol w:w="1418"/>
        <w:gridCol w:w="2409"/>
      </w:tblGrid>
      <w:tr w:rsidR="004925A5" w:rsidRPr="00245E48" w14:paraId="032A3CF1" w14:textId="77777777" w:rsidTr="004925A5">
        <w:trPr>
          <w:trHeight w:val="288"/>
          <w:jc w:val="center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FCDB833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OSOBOWE: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12207B63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POZOSTAŁE DANE:</w:t>
            </w:r>
          </w:p>
        </w:tc>
      </w:tr>
      <w:tr w:rsidR="004925A5" w:rsidRPr="00245E48" w14:paraId="03536B4D" w14:textId="77777777" w:rsidTr="004925A5">
        <w:trPr>
          <w:trHeight w:val="277"/>
          <w:jc w:val="center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90F8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61C0A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0F7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NFZ: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706B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25A5" w:rsidRPr="00245E48" w14:paraId="3B7FF325" w14:textId="77777777" w:rsidTr="004925A5">
        <w:trPr>
          <w:trHeight w:val="277"/>
          <w:jc w:val="center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5D1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ojca: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F894A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580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437E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3C88B7A6" w14:textId="77777777" w:rsidTr="004925A5">
        <w:trPr>
          <w:trHeight w:val="277"/>
          <w:jc w:val="center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906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matki: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E5911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B81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F54E5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4DCFEDCD" w14:textId="77777777" w:rsidTr="004925A5">
        <w:trPr>
          <w:trHeight w:val="277"/>
          <w:jc w:val="center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8B4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F87396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EE12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2BAA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40752EA3" w14:textId="77777777" w:rsidTr="004925A5">
        <w:trPr>
          <w:trHeight w:val="277"/>
          <w:jc w:val="center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188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miejsce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C18300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39D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14FF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1E128309" w14:textId="77777777" w:rsidTr="004925A5">
        <w:trPr>
          <w:trHeight w:val="277"/>
          <w:jc w:val="center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A8AFF4D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ZAMIESZKANIA: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FE0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konta bank.: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AFB97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08987DB2" w14:textId="77777777" w:rsidTr="004925A5">
        <w:trPr>
          <w:trHeight w:val="277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A611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ulica: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C40E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74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5C9F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B13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CEAEE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233D7AB0" w14:textId="77777777" w:rsidR="004925A5" w:rsidRPr="00245E48" w:rsidRDefault="004925A5" w:rsidP="00C276C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Urząd Skarbowy do którego należy przekazać (PIT-11)</w:t>
            </w:r>
          </w:p>
        </w:tc>
      </w:tr>
      <w:tr w:rsidR="004925A5" w:rsidRPr="00245E48" w14:paraId="44931030" w14:textId="77777777" w:rsidTr="00245E48">
        <w:trPr>
          <w:trHeight w:val="277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BB47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8F73AC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5885E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5D53CB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5DD3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nr.: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041A4" w14:textId="77777777" w:rsidR="004925A5" w:rsidRPr="00245E48" w:rsidRDefault="004925A5" w:rsidP="00C276C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5A5" w:rsidRPr="00245E48" w14:paraId="5B9F4DDC" w14:textId="77777777" w:rsidTr="004925A5">
        <w:trPr>
          <w:trHeight w:val="277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D295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poczta: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FB9377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74E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 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1A477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06CFE733" w14:textId="77777777" w:rsidTr="004925A5">
        <w:trPr>
          <w:trHeight w:val="277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C897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6E1043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827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F7387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5B31F41A" w14:textId="77777777" w:rsidTr="004925A5">
        <w:trPr>
          <w:trHeight w:val="277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4B3E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powiat: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480D0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14E65A2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Główny wykonywany zawód</w:t>
            </w:r>
          </w:p>
          <w:p w14:paraId="579DC8EC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25A5" w:rsidRPr="00245E48" w14:paraId="311B4034" w14:textId="77777777" w:rsidTr="00245E48">
        <w:trPr>
          <w:trHeight w:val="277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78A4" w14:textId="77777777" w:rsidR="004925A5" w:rsidRPr="00245E48" w:rsidRDefault="004925A5" w:rsidP="00C276C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5E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województwo:</w:t>
            </w:r>
          </w:p>
        </w:tc>
        <w:tc>
          <w:tcPr>
            <w:tcW w:w="419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16F455" w14:textId="77777777" w:rsidR="004925A5" w:rsidRPr="00245E48" w:rsidRDefault="004925A5" w:rsidP="00C276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84907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067DF7" w14:textId="77777777" w:rsidR="004925A5" w:rsidRPr="00245E48" w:rsidRDefault="004925A5" w:rsidP="00C276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D7ACBB3" w14:textId="77777777" w:rsidR="004925A5" w:rsidRPr="00245E48" w:rsidRDefault="004925A5" w:rsidP="004925A5">
      <w:pPr>
        <w:jc w:val="both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b/>
          <w:sz w:val="22"/>
          <w:szCs w:val="22"/>
        </w:rPr>
        <w:t xml:space="preserve">Celem zarejestrowania w ZUS-ie, oświadczam, że jako zleceniobiorca mam następujące źródła dochodu </w:t>
      </w:r>
      <w:r w:rsidRPr="00245E48">
        <w:rPr>
          <w:rFonts w:asciiTheme="minorHAnsi" w:hAnsiTheme="minorHAnsi" w:cstheme="minorHAnsi"/>
          <w:sz w:val="22"/>
          <w:szCs w:val="22"/>
        </w:rPr>
        <w:t xml:space="preserve">(proszę zaznaczyć właściwą kratkę *)                                                                       </w:t>
      </w:r>
    </w:p>
    <w:p w14:paraId="6AE596CC" w14:textId="73C611FB" w:rsidR="004925A5" w:rsidRPr="00245E48" w:rsidRDefault="004925A5" w:rsidP="00245E48">
      <w:pPr>
        <w:numPr>
          <w:ilvl w:val="0"/>
          <w:numId w:val="102"/>
        </w:numPr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jestem osobą bezrobotną zarejestrowaną w Urzędzie pracy w </w:t>
      </w:r>
      <w:r w:rsidR="00245E48">
        <w:rPr>
          <w:rFonts w:asciiTheme="minorHAnsi" w:hAnsiTheme="minorHAnsi" w:cstheme="minorHAnsi"/>
          <w:sz w:val="22"/>
          <w:szCs w:val="22"/>
        </w:rPr>
        <w:t xml:space="preserve">   </w:t>
      </w:r>
      <w:r w:rsidRPr="00245E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37BD379E" w14:textId="0CB75077" w:rsidR="00245E48" w:rsidRDefault="004925A5" w:rsidP="00245E48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</w:t>
      </w:r>
      <w:r w:rsidR="00245E48">
        <w:rPr>
          <w:rFonts w:asciiTheme="minorHAnsi" w:hAnsiTheme="minorHAnsi" w:cstheme="minorHAnsi"/>
          <w:sz w:val="22"/>
          <w:szCs w:val="22"/>
        </w:rPr>
        <w:t xml:space="preserve">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jestem pracownikiem zatrudnionym w:</w:t>
      </w:r>
    </w:p>
    <w:p w14:paraId="04D70B38" w14:textId="7338262B" w:rsidR="004925A5" w:rsidRPr="00245E48" w:rsidRDefault="00245E48" w:rsidP="00245E48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4925A5" w:rsidRPr="00245E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48D6279A" w14:textId="429BB154" w:rsidR="004925A5" w:rsidRPr="00245E48" w:rsidRDefault="00245E48" w:rsidP="00245E48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4925A5" w:rsidRPr="00245E48">
        <w:rPr>
          <w:rFonts w:asciiTheme="minorHAnsi" w:hAnsiTheme="minorHAnsi" w:cstheme="minorHAnsi"/>
          <w:sz w:val="22"/>
          <w:szCs w:val="22"/>
        </w:rPr>
        <w:t>(nazwa i adres)</w:t>
      </w:r>
    </w:p>
    <w:p w14:paraId="5ABA2AFE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>2.Wynagrodzenie ze stosunku pracy w kwocie brutto wynosi:</w:t>
      </w:r>
    </w:p>
    <w:p w14:paraId="33102944" w14:textId="77777777" w:rsidR="004925A5" w:rsidRPr="00245E48" w:rsidRDefault="004925A5" w:rsidP="004925A5">
      <w:pPr>
        <w:ind w:left="284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co najmniej minimalne wynagrodzenie (w roku </w:t>
      </w:r>
      <w:r w:rsidRPr="00245E48">
        <w:rPr>
          <w:rFonts w:asciiTheme="minorHAnsi" w:hAnsiTheme="minorHAnsi" w:cstheme="minorHAnsi"/>
          <w:b/>
          <w:sz w:val="22"/>
          <w:szCs w:val="22"/>
        </w:rPr>
        <w:t>2022 – 3.010,00</w:t>
      </w:r>
      <w:r w:rsidRPr="00245E48">
        <w:rPr>
          <w:rFonts w:asciiTheme="minorHAnsi" w:hAnsiTheme="minorHAnsi" w:cstheme="minorHAnsi"/>
          <w:sz w:val="22"/>
          <w:szCs w:val="22"/>
        </w:rPr>
        <w:t xml:space="preserve"> brutto w skali miesiąca)</w:t>
      </w:r>
    </w:p>
    <w:p w14:paraId="0E0BEB20" w14:textId="77777777" w:rsidR="004925A5" w:rsidRPr="00245E48" w:rsidRDefault="004925A5" w:rsidP="004925A5">
      <w:pPr>
        <w:ind w:left="284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mniej niż minimalne wynagrodzenie,</w:t>
      </w:r>
    </w:p>
    <w:p w14:paraId="7A47E0CC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    Podlegam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, nie podlegam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obowiązkowemu ubezpieczeniu emerytalnemu i rentowemu,</w:t>
      </w:r>
    </w:p>
    <w:p w14:paraId="3287D876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3.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jestem jednocześnie już ubezpieczony jako osoba wykonująca:</w:t>
      </w:r>
    </w:p>
    <w:p w14:paraId="20880581" w14:textId="77777777" w:rsidR="004925A5" w:rsidRPr="00245E48" w:rsidRDefault="004925A5" w:rsidP="004925A5">
      <w:pPr>
        <w:ind w:left="284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umowę zlecenie lub agencyjną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umowę zawartą z innym zleceniodawcą</w:t>
      </w:r>
    </w:p>
    <w:p w14:paraId="1D47E927" w14:textId="77777777" w:rsidR="004925A5" w:rsidRPr="00245E48" w:rsidRDefault="004925A5" w:rsidP="004925A5">
      <w:pPr>
        <w:ind w:left="426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AC834FD" w14:textId="7F331B40" w:rsidR="004925A5" w:rsidRPr="00245E48" w:rsidRDefault="004925A5" w:rsidP="004925A5">
      <w:pPr>
        <w:ind w:left="709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t>(nazwa i adres)</w:t>
      </w:r>
    </w:p>
    <w:p w14:paraId="1DA5B41D" w14:textId="31DD6601" w:rsidR="004925A5" w:rsidRPr="00245E48" w:rsidRDefault="004925A5" w:rsidP="00245E48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4.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jestem emerytem (nr świadczenia i kto wypłaca)</w:t>
      </w:r>
      <w:r w:rsid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8FB8D14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5.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jestem rencistą (nr świadczenia i kto wypłaca)</w:t>
      </w:r>
      <w:r w:rsidRPr="00245E4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</w:t>
      </w:r>
    </w:p>
    <w:p w14:paraId="65604295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</w:p>
    <w:p w14:paraId="38E733F5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6.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jestem uczniem szkoły ponadpodstawowej lub studentem i nie ukończyłem 26 lat</w:t>
      </w:r>
      <w:r w:rsidRPr="00245E48">
        <w:rPr>
          <w:rFonts w:asciiTheme="minorHAnsi" w:hAnsiTheme="minorHAnsi" w:cstheme="minorHAnsi"/>
          <w:sz w:val="22"/>
          <w:szCs w:val="22"/>
        </w:rPr>
        <w:br/>
        <w:t xml:space="preserve">       …………………………………………………………………………………………………………………………………………</w:t>
      </w:r>
    </w:p>
    <w:p w14:paraId="18C11213" w14:textId="1B7B87E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t>(nazwa i adres szkoły/uczelni wyższej, wydział)</w:t>
      </w:r>
      <w:r w:rsidRPr="00245E48">
        <w:rPr>
          <w:rFonts w:asciiTheme="minorHAnsi" w:hAnsiTheme="minorHAnsi" w:cstheme="minorHAnsi"/>
          <w:sz w:val="22"/>
          <w:szCs w:val="22"/>
        </w:rPr>
        <w:br/>
      </w:r>
    </w:p>
    <w:p w14:paraId="41DF3519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7.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 w zakresie wykonywanej umowy nie prowadzę działalności gospodarczej w rozumieniu art.10 ust.  </w:t>
      </w:r>
    </w:p>
    <w:p w14:paraId="2B04E3E3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lastRenderedPageBreak/>
        <w:t xml:space="preserve">        1 pkt.3 ustawy z 26 lipca 1991 r. o podatku dochodowym od osób fizycznych.</w:t>
      </w:r>
    </w:p>
    <w:p w14:paraId="75A75334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8.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prowadzę działalność gospodarczą od której odprowadzam składki:</w:t>
      </w:r>
    </w:p>
    <w:p w14:paraId="2F2FE6A1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od najniższego wynagrodzenia</w:t>
      </w:r>
    </w:p>
    <w:p w14:paraId="5BAF8853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od najwyższego wynagrodzenia</w:t>
      </w:r>
    </w:p>
    <w:p w14:paraId="780DD02F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>9. W momencie podpisania danej umowy Zleceniobiorca</w:t>
      </w:r>
    </w:p>
    <w:p w14:paraId="44F89AD4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chcę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nie chce  podlegać ubezpieczeniu emerytalnemu lub rentowemu,</w:t>
      </w:r>
    </w:p>
    <w:p w14:paraId="10588552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  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chce 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nie chce  być objęty dobrowolnym ubezpieczeniem chorobowym</w:t>
      </w:r>
    </w:p>
    <w:p w14:paraId="2EFF4726" w14:textId="6D197591" w:rsidR="004925A5" w:rsidRPr="00245E48" w:rsidRDefault="004925A5" w:rsidP="004925A5">
      <w:pPr>
        <w:jc w:val="both"/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 xml:space="preserve">10. </w:t>
      </w:r>
      <w:r w:rsidRPr="00245E48">
        <w:rPr>
          <w:rFonts w:asciiTheme="minorHAnsi" w:hAnsiTheme="minorHAnsi" w:cstheme="minorHAnsi"/>
          <w:sz w:val="22"/>
          <w:szCs w:val="22"/>
        </w:rPr>
        <w:sym w:font="Symbol" w:char="F07F"/>
      </w:r>
      <w:r w:rsidRPr="00245E48">
        <w:rPr>
          <w:rFonts w:asciiTheme="minorHAnsi" w:hAnsiTheme="minorHAnsi" w:cstheme="minorHAnsi"/>
          <w:sz w:val="22"/>
          <w:szCs w:val="22"/>
        </w:rPr>
        <w:t xml:space="preserve"> Zgadzam się na przechowywanie moich danych osobowych oraz ich przetwarzanie </w:t>
      </w:r>
      <w:r w:rsidR="00245E48">
        <w:rPr>
          <w:rFonts w:asciiTheme="minorHAnsi" w:hAnsiTheme="minorHAnsi" w:cstheme="minorHAnsi"/>
          <w:sz w:val="22"/>
          <w:szCs w:val="22"/>
        </w:rPr>
        <w:br/>
      </w:r>
      <w:r w:rsidRPr="00245E48">
        <w:rPr>
          <w:rFonts w:asciiTheme="minorHAnsi" w:hAnsiTheme="minorHAnsi" w:cstheme="minorHAnsi"/>
          <w:sz w:val="22"/>
          <w:szCs w:val="22"/>
        </w:rPr>
        <w:t>i wykorzystanie na  potrzeby Ośrodka Doskonalenia Nauczycieli w Słupsku</w:t>
      </w:r>
    </w:p>
    <w:p w14:paraId="125944AA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</w:p>
    <w:p w14:paraId="05ABE8A8" w14:textId="77777777" w:rsidR="004925A5" w:rsidRPr="00245E48" w:rsidRDefault="004925A5" w:rsidP="004925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E48">
        <w:rPr>
          <w:rFonts w:asciiTheme="minorHAnsi" w:hAnsiTheme="minorHAnsi" w:cstheme="minorHAnsi"/>
          <w:b/>
          <w:sz w:val="22"/>
          <w:szCs w:val="22"/>
        </w:rPr>
        <w:t>Oświadczam, że o wszelkich zmianach dotyczących treści oświadczenia poinformuję Zleceniodawcę na piśmie.</w:t>
      </w:r>
    </w:p>
    <w:p w14:paraId="2F091FAB" w14:textId="77777777" w:rsidR="004925A5" w:rsidRPr="00245E48" w:rsidRDefault="004925A5" w:rsidP="004925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10A42A" w14:textId="77777777" w:rsidR="004925A5" w:rsidRPr="00245E48" w:rsidRDefault="004925A5" w:rsidP="004925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5E48">
        <w:rPr>
          <w:rFonts w:asciiTheme="minorHAnsi" w:hAnsiTheme="minorHAnsi" w:cstheme="minorHAnsi"/>
          <w:b/>
          <w:sz w:val="22"/>
          <w:szCs w:val="22"/>
          <w:u w:val="single"/>
        </w:rPr>
        <w:t>W przypadku złożenia nieprawidłowego oświadczenia o źródłach dochodu zobowiązuję się do zwrotu nieprawnie wypłaconych środków.</w:t>
      </w:r>
    </w:p>
    <w:p w14:paraId="757685D8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</w:p>
    <w:p w14:paraId="5EF99E36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</w:p>
    <w:p w14:paraId="29376971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>data: …………………………………</w:t>
      </w:r>
      <w:r w:rsidRPr="00245E48">
        <w:rPr>
          <w:rFonts w:asciiTheme="minorHAnsi" w:hAnsiTheme="minorHAnsi" w:cstheme="minorHAnsi"/>
          <w:sz w:val="22"/>
          <w:szCs w:val="22"/>
        </w:rPr>
        <w:tab/>
      </w:r>
      <w:r w:rsidRPr="00245E48">
        <w:rPr>
          <w:rFonts w:asciiTheme="minorHAnsi" w:hAnsiTheme="minorHAnsi" w:cstheme="minorHAnsi"/>
          <w:sz w:val="22"/>
          <w:szCs w:val="22"/>
        </w:rPr>
        <w:tab/>
        <w:t>czytelny podpis zleceniobiorcy:</w:t>
      </w:r>
      <w:r w:rsidRPr="00245E48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4DD4D623" w14:textId="77777777" w:rsidR="004925A5" w:rsidRPr="00245E48" w:rsidRDefault="004925A5" w:rsidP="004925A5">
      <w:pPr>
        <w:rPr>
          <w:rFonts w:asciiTheme="minorHAnsi" w:hAnsiTheme="minorHAnsi" w:cstheme="minorHAnsi"/>
          <w:sz w:val="22"/>
          <w:szCs w:val="22"/>
        </w:rPr>
      </w:pPr>
    </w:p>
    <w:p w14:paraId="04DC2D4A" w14:textId="0DC222FD" w:rsidR="004925A5" w:rsidRPr="00245E48" w:rsidRDefault="004925A5" w:rsidP="0090233D">
      <w:pPr>
        <w:tabs>
          <w:tab w:val="left" w:pos="57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A7D9FB" w14:textId="716271C9" w:rsidR="004925A5" w:rsidRDefault="004925A5" w:rsidP="0090233D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68B412BE" w14:textId="5F40046C" w:rsidR="004925A5" w:rsidRDefault="004925A5" w:rsidP="0090233D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020ED428" w14:textId="77777777" w:rsidR="0090233D" w:rsidRPr="00245E48" w:rsidRDefault="0090233D" w:rsidP="0090233D">
      <w:pPr>
        <w:pStyle w:val="Tekstpodstawowy"/>
        <w:tabs>
          <w:tab w:val="left" w:pos="360"/>
        </w:tabs>
        <w:spacing w:line="360" w:lineRule="auto"/>
        <w:jc w:val="center"/>
        <w:rPr>
          <w:rFonts w:asciiTheme="minorHAnsi" w:eastAsia="Arial Narrow" w:hAnsiTheme="minorHAnsi" w:cstheme="minorHAnsi"/>
          <w:b/>
          <w:sz w:val="20"/>
          <w:szCs w:val="22"/>
          <w:u w:val="single"/>
        </w:rPr>
      </w:pPr>
      <w:r w:rsidRPr="00245E48">
        <w:rPr>
          <w:rFonts w:asciiTheme="minorHAnsi" w:eastAsia="Arial Narrow" w:hAnsiTheme="minorHAnsi" w:cstheme="minorHAnsi"/>
          <w:b/>
          <w:sz w:val="20"/>
          <w:szCs w:val="22"/>
          <w:u w:val="single"/>
        </w:rPr>
        <w:t>OBOWIĄZEK INFORMACYJNY ADMINISTRATORA</w:t>
      </w:r>
    </w:p>
    <w:p w14:paraId="0DEDA274" w14:textId="35029BB6" w:rsidR="0090233D" w:rsidRPr="00245E48" w:rsidRDefault="00C662B0" w:rsidP="0090233D">
      <w:pPr>
        <w:jc w:val="center"/>
        <w:rPr>
          <w:rFonts w:asciiTheme="minorHAnsi" w:hAnsiTheme="minorHAnsi" w:cstheme="minorHAnsi"/>
          <w:sz w:val="20"/>
          <w:szCs w:val="22"/>
        </w:rPr>
      </w:pPr>
      <w:r w:rsidRPr="00245E48">
        <w:rPr>
          <w:rFonts w:asciiTheme="minorHAnsi" w:hAnsiTheme="minorHAnsi" w:cstheme="minorHAnsi"/>
          <w:sz w:val="20"/>
          <w:szCs w:val="22"/>
        </w:rPr>
        <w:t>Ośrodek Doskonalenia Nauczycieli w Słupsku</w:t>
      </w:r>
    </w:p>
    <w:p w14:paraId="707DFE27" w14:textId="77777777" w:rsidR="0090233D" w:rsidRPr="00245E48" w:rsidRDefault="0090233D" w:rsidP="0090233D">
      <w:pPr>
        <w:jc w:val="center"/>
        <w:rPr>
          <w:rFonts w:asciiTheme="minorHAnsi" w:hAnsiTheme="minorHAnsi" w:cstheme="minorHAnsi"/>
          <w:sz w:val="20"/>
          <w:szCs w:val="22"/>
        </w:rPr>
      </w:pPr>
    </w:p>
    <w:p w14:paraId="2C8C0FFC" w14:textId="77777777" w:rsidR="0090233D" w:rsidRPr="00245E48" w:rsidRDefault="0090233D" w:rsidP="0090233D">
      <w:pPr>
        <w:jc w:val="both"/>
        <w:rPr>
          <w:rFonts w:asciiTheme="minorHAnsi" w:eastAsia="Arial Narrow" w:hAnsiTheme="minorHAnsi" w:cstheme="minorHAnsi"/>
          <w:b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b/>
          <w:sz w:val="20"/>
          <w:szCs w:val="22"/>
        </w:rPr>
        <w:t>Na podstawie art. 13 Rozporządzenia Parlamentu Europejskiego i Rady (UE) 2016/679 z dnia 27 kwietnia 2016 r. w sprawie ochrony osób fizycznych w związku z przetwarzaniem danych osobowych i w sprawie swobodnego przepływu takich danych oraz uchylenia dyrektywy 95/46/WE (dalej RODO) informujemy, że:</w:t>
      </w:r>
    </w:p>
    <w:p w14:paraId="144E0D18" w14:textId="763F0979" w:rsidR="0090233D" w:rsidRPr="00245E48" w:rsidRDefault="0090233D" w:rsidP="00245E48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 xml:space="preserve">Administratorem danych osobowych jest </w:t>
      </w:r>
      <w:r w:rsidR="00245E48" w:rsidRPr="00245E48">
        <w:rPr>
          <w:rFonts w:asciiTheme="minorHAnsi" w:hAnsiTheme="minorHAnsi" w:cstheme="minorHAnsi"/>
          <w:sz w:val="20"/>
          <w:szCs w:val="22"/>
        </w:rPr>
        <w:t xml:space="preserve">Ośrodek Doskonalenia Nauczycieli w Słupsku ul. Poniatowskiego 4a, 76-200 Słupsk, adres e-mail: </w:t>
      </w:r>
      <w:r w:rsidRPr="00245E48">
        <w:rPr>
          <w:rFonts w:asciiTheme="minorHAnsi" w:eastAsia="Arial Narrow" w:hAnsiTheme="minorHAnsi" w:cstheme="minorHAnsi"/>
          <w:sz w:val="20"/>
          <w:szCs w:val="22"/>
        </w:rPr>
        <w:t>sekretariat@</w:t>
      </w:r>
      <w:r w:rsidR="00245E48" w:rsidRPr="00245E48">
        <w:rPr>
          <w:rFonts w:asciiTheme="minorHAnsi" w:eastAsia="Arial Narrow" w:hAnsiTheme="minorHAnsi" w:cstheme="minorHAnsi"/>
          <w:sz w:val="20"/>
          <w:szCs w:val="22"/>
        </w:rPr>
        <w:t>odn.slupsk</w:t>
      </w:r>
      <w:r w:rsidRPr="00245E48">
        <w:rPr>
          <w:rFonts w:asciiTheme="minorHAnsi" w:eastAsia="Arial Narrow" w:hAnsiTheme="minorHAnsi" w:cstheme="minorHAnsi"/>
          <w:sz w:val="20"/>
          <w:szCs w:val="22"/>
        </w:rPr>
        <w:t>.pl.</w:t>
      </w:r>
    </w:p>
    <w:p w14:paraId="1158FD55" w14:textId="61F23159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Administrator powołał inspektora ochrony danych, z którym można się skontaktować korespondencyjnie na adres administratora lub za pośrednictwem adresu e-mail: IOD@</w:t>
      </w:r>
      <w:r w:rsidR="00245E48" w:rsidRPr="00245E48">
        <w:rPr>
          <w:rFonts w:asciiTheme="minorHAnsi" w:eastAsia="Arial Narrow" w:hAnsiTheme="minorHAnsi" w:cstheme="minorHAnsi"/>
          <w:sz w:val="20"/>
          <w:szCs w:val="22"/>
        </w:rPr>
        <w:t>odn.slupsk</w:t>
      </w:r>
      <w:r w:rsidRPr="00245E48">
        <w:rPr>
          <w:rFonts w:asciiTheme="minorHAnsi" w:eastAsia="Arial Narrow" w:hAnsiTheme="minorHAnsi" w:cstheme="minorHAnsi"/>
          <w:sz w:val="20"/>
          <w:szCs w:val="22"/>
        </w:rPr>
        <w:t>.pl.</w:t>
      </w:r>
    </w:p>
    <w:p w14:paraId="1DFB4E6B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hAnsiTheme="minorHAnsi" w:cstheme="minorHAnsi"/>
          <w:sz w:val="20"/>
          <w:szCs w:val="22"/>
        </w:rPr>
        <w:t>Celem przetwarzania Pani/Pana danych osobowych jest realizacja postanowień umowy</w:t>
      </w:r>
      <w:r w:rsidRPr="00245E48">
        <w:rPr>
          <w:rFonts w:asciiTheme="minorHAnsi" w:eastAsia="Arial Narrow" w:hAnsiTheme="minorHAnsi" w:cstheme="minorHAnsi"/>
          <w:sz w:val="20"/>
          <w:szCs w:val="22"/>
        </w:rPr>
        <w:t>.</w:t>
      </w:r>
    </w:p>
    <w:p w14:paraId="4CFC1C9D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Podstawą prawną przetwarzania jest:</w:t>
      </w:r>
    </w:p>
    <w:p w14:paraId="7EE28048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 xml:space="preserve"> art. 6 ust. 1 lit b RODO – przetwarzanie jest niezbędne do wykonania umowy, której Pani/Pan jest stroną lub do podjęcia działań na Pani/Pana żądanie przed zawarciem umowy;</w:t>
      </w:r>
    </w:p>
    <w:p w14:paraId="526054C6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art. 6 ust. 6 lit c RODO – przetwarzanie jest niezbędne do wypełnienia obowiązku prawnego ciążącego na administratorze, przy czym obowiązki administratora wynikają z przepisów ustawy o rachunkowości.</w:t>
      </w:r>
    </w:p>
    <w:p w14:paraId="54A10B44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Administrator przetwarza następujące kategorie Pani/Pana danych osobowych: imię, nazwisko, data urodzenia, adres zamieszkania lub miejsce prowadzenia działalności gospodarczej, numer PESEL/NIP, dane dokumentu potwierdzającego tożsamość (w przypadku obcokrajowców), dane kontaktowe, numer rachunku bankowego.</w:t>
      </w:r>
    </w:p>
    <w:p w14:paraId="413A19A7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Podanie danych osobowych niezbędnych do zawarcia umowy jest dobrowolne, lecz niepodanie danych osobowych skutkuje brakiem możliwości zawarcia umowy.</w:t>
      </w:r>
    </w:p>
    <w:p w14:paraId="6CF6EF5C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 xml:space="preserve">Odbiorcami Pani/Pana danych osobowych są </w:t>
      </w:r>
      <w:r w:rsidRPr="00245E48">
        <w:rPr>
          <w:rFonts w:asciiTheme="minorHAnsi" w:hAnsiTheme="minorHAnsi" w:cstheme="minorHAnsi"/>
          <w:sz w:val="20"/>
          <w:szCs w:val="22"/>
        </w:rPr>
        <w:t>wyłącznie podmioty, którym należy udostępnić dane osobowe na podstawie przepisów prawa, oraz podmioty, z którymi współpracuje Administrator w zakresie prowadzonej działalności (np. usługodawcy IT, podmioty świadczące usługi pocztowe lub kurierskie etc.)</w:t>
      </w:r>
      <w:r w:rsidRPr="00245E48">
        <w:rPr>
          <w:rFonts w:asciiTheme="minorHAnsi" w:eastAsia="Arial Narrow" w:hAnsiTheme="minorHAnsi" w:cstheme="minorHAnsi"/>
          <w:sz w:val="20"/>
          <w:szCs w:val="22"/>
        </w:rPr>
        <w:t>.</w:t>
      </w:r>
    </w:p>
    <w:p w14:paraId="58499881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lastRenderedPageBreak/>
        <w:t>Dane osobowe będą przetwarzane przez 7 lat lub do czasu realizacji obowiązków prawnych ciążących na administratorze.</w:t>
      </w:r>
    </w:p>
    <w:p w14:paraId="1A6C5EEA" w14:textId="77777777" w:rsidR="0090233D" w:rsidRPr="00245E48" w:rsidRDefault="0090233D" w:rsidP="00D344F3">
      <w:pPr>
        <w:numPr>
          <w:ilvl w:val="0"/>
          <w:numId w:val="63"/>
        </w:numPr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Osoba, której dane dotyczą, ma prawo do:</w:t>
      </w:r>
    </w:p>
    <w:p w14:paraId="4A81E683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dostępu do swoich danych osobowych oraz ich sprostowania;</w:t>
      </w:r>
    </w:p>
    <w:p w14:paraId="74750F92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żądania wydania kopii danych przetwarzanych przez administratora;</w:t>
      </w:r>
    </w:p>
    <w:p w14:paraId="49E34807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żądania ograniczenia przetwarzania jej danych osobowych;</w:t>
      </w:r>
    </w:p>
    <w:p w14:paraId="2F4F1547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przenoszenia jej danych osobowych do innego administratora;</w:t>
      </w:r>
    </w:p>
    <w:p w14:paraId="07F00B61" w14:textId="77777777" w:rsidR="0090233D" w:rsidRPr="00245E48" w:rsidRDefault="0090233D" w:rsidP="00D344F3">
      <w:pPr>
        <w:numPr>
          <w:ilvl w:val="1"/>
          <w:numId w:val="63"/>
        </w:numPr>
        <w:spacing w:line="259" w:lineRule="auto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wniesienia skargi do organu nadzorczego. W Polsce takim organem jest Prezes Urzędu Ochrony Danych Osobowych.</w:t>
      </w:r>
    </w:p>
    <w:p w14:paraId="1EF13FC3" w14:textId="77777777" w:rsidR="0090233D" w:rsidRPr="00245E48" w:rsidRDefault="0090233D" w:rsidP="00D344F3">
      <w:pPr>
        <w:numPr>
          <w:ilvl w:val="0"/>
          <w:numId w:val="63"/>
        </w:numPr>
        <w:shd w:val="clear" w:color="auto" w:fill="FFFFFF"/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 xml:space="preserve">Osoba, której dane dotyczą, może skorzystać z przysługujących jej praw, kontaktując się z administratorem lub inspektorem ochrony danych. </w:t>
      </w:r>
    </w:p>
    <w:p w14:paraId="2827E62C" w14:textId="77777777" w:rsidR="0090233D" w:rsidRPr="00245E48" w:rsidRDefault="0090233D" w:rsidP="00D344F3">
      <w:pPr>
        <w:numPr>
          <w:ilvl w:val="0"/>
          <w:numId w:val="63"/>
        </w:numPr>
        <w:shd w:val="clear" w:color="auto" w:fill="FFFFFF"/>
        <w:spacing w:line="259" w:lineRule="auto"/>
        <w:ind w:left="426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245E48">
        <w:rPr>
          <w:rFonts w:asciiTheme="minorHAnsi" w:eastAsia="Arial Narrow" w:hAnsiTheme="minorHAnsi" w:cstheme="minorHAnsi"/>
          <w:sz w:val="20"/>
          <w:szCs w:val="22"/>
        </w:rPr>
        <w:t>Administrator nie podejmuje decyzji opartych o zautomatyzowane przetwarzanie danych osobowych oraz nie przekazuje Pani/Pana danych osobowych do państw trzecich lub organizacji międzynarodowych.</w:t>
      </w:r>
    </w:p>
    <w:p w14:paraId="1DB5E0A8" w14:textId="77777777" w:rsidR="0090233D" w:rsidRPr="00410AD3" w:rsidRDefault="0090233D" w:rsidP="0090233D">
      <w:pPr>
        <w:tabs>
          <w:tab w:val="left" w:pos="6720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6578491F" w14:textId="77777777" w:rsidR="0090233D" w:rsidRPr="00410AD3" w:rsidRDefault="0090233D" w:rsidP="0090233D">
      <w:pPr>
        <w:tabs>
          <w:tab w:val="left" w:pos="6720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5CBAA496" w14:textId="77777777" w:rsidR="00245E48" w:rsidRPr="00245E48" w:rsidRDefault="00245E48" w:rsidP="00245E48">
      <w:pPr>
        <w:rPr>
          <w:rFonts w:asciiTheme="minorHAnsi" w:hAnsiTheme="minorHAnsi" w:cstheme="minorHAnsi"/>
          <w:sz w:val="22"/>
          <w:szCs w:val="22"/>
        </w:rPr>
      </w:pPr>
      <w:r w:rsidRPr="00245E48">
        <w:rPr>
          <w:rFonts w:asciiTheme="minorHAnsi" w:hAnsiTheme="minorHAnsi" w:cstheme="minorHAnsi"/>
          <w:sz w:val="22"/>
          <w:szCs w:val="22"/>
        </w:rPr>
        <w:t>data: …………………………………</w:t>
      </w:r>
      <w:r w:rsidRPr="00245E48">
        <w:rPr>
          <w:rFonts w:asciiTheme="minorHAnsi" w:hAnsiTheme="minorHAnsi" w:cstheme="minorHAnsi"/>
          <w:sz w:val="22"/>
          <w:szCs w:val="22"/>
        </w:rPr>
        <w:tab/>
      </w:r>
      <w:r w:rsidRPr="00245E48">
        <w:rPr>
          <w:rFonts w:asciiTheme="minorHAnsi" w:hAnsiTheme="minorHAnsi" w:cstheme="minorHAnsi"/>
          <w:sz w:val="22"/>
          <w:szCs w:val="22"/>
        </w:rPr>
        <w:tab/>
        <w:t>czytelny podpis zleceniobiorcy:</w:t>
      </w:r>
      <w:r w:rsidRPr="00245E48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025A1576" w14:textId="77777777" w:rsidR="0090233D" w:rsidRPr="00410AD3" w:rsidRDefault="0090233D" w:rsidP="0090233D">
      <w:pPr>
        <w:rPr>
          <w:rFonts w:ascii="Arial" w:hAnsi="Arial" w:cs="Arial"/>
          <w:sz w:val="18"/>
          <w:szCs w:val="18"/>
        </w:rPr>
      </w:pPr>
    </w:p>
    <w:p w14:paraId="54F60657" w14:textId="77777777" w:rsidR="0090233D" w:rsidRDefault="0090233D" w:rsidP="0090233D">
      <w:pPr>
        <w:rPr>
          <w:color w:val="000000"/>
          <w:sz w:val="20"/>
          <w:szCs w:val="20"/>
        </w:rPr>
      </w:pPr>
    </w:p>
    <w:p w14:paraId="7D5E1377" w14:textId="77777777" w:rsidR="0090233D" w:rsidRDefault="0090233D" w:rsidP="0090233D">
      <w:pPr>
        <w:rPr>
          <w:color w:val="000000"/>
          <w:sz w:val="20"/>
          <w:szCs w:val="20"/>
        </w:rPr>
      </w:pPr>
    </w:p>
    <w:p w14:paraId="06D09025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B2F525E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3BCD5223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56F8DF49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1A57584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C2FAC2A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439EC335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5058DBAB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4471C192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571B9A10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0AC4B37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248EF4D3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593D5BB6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2FFF3B93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43B81340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08039F94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3E6DD8A9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41CE5B6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3D721B60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20E2B880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2DB9B57A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1D019A0F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0227EDA7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10EB7627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5A6D9184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5410267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254D1A6A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5345087A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8804AEA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12120DFB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2C62BAF0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3A501BA0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001A9685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CF12745" w14:textId="77777777" w:rsidR="004B1F46" w:rsidRDefault="004B1F46" w:rsidP="0090233D">
      <w:pPr>
        <w:tabs>
          <w:tab w:val="left" w:pos="8505"/>
          <w:tab w:val="left" w:pos="9000"/>
        </w:tabs>
        <w:jc w:val="right"/>
        <w:rPr>
          <w:rFonts w:ascii="Calibri" w:hAnsi="Calibri" w:cs="Arial"/>
          <w:bCs/>
          <w:i/>
          <w:sz w:val="20"/>
          <w:szCs w:val="20"/>
        </w:rPr>
      </w:pPr>
    </w:p>
    <w:p w14:paraId="63ED9502" w14:textId="77777777" w:rsidR="004B1F46" w:rsidRDefault="004B1F46" w:rsidP="004B6A47">
      <w:pPr>
        <w:tabs>
          <w:tab w:val="left" w:pos="8505"/>
          <w:tab w:val="left" w:pos="9000"/>
        </w:tabs>
        <w:rPr>
          <w:rFonts w:ascii="Calibri" w:hAnsi="Calibri" w:cs="Arial"/>
          <w:bCs/>
          <w:i/>
          <w:sz w:val="20"/>
          <w:szCs w:val="20"/>
        </w:rPr>
      </w:pPr>
      <w:bookmarkStart w:id="0" w:name="_GoBack"/>
      <w:bookmarkEnd w:id="0"/>
    </w:p>
    <w:sectPr w:rsidR="004B1F46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37BA" w14:textId="77777777" w:rsidR="00C643C1" w:rsidRDefault="00C643C1" w:rsidP="00F74FD7">
      <w:r>
        <w:separator/>
      </w:r>
    </w:p>
  </w:endnote>
  <w:endnote w:type="continuationSeparator" w:id="0">
    <w:p w14:paraId="7EEECDAD" w14:textId="77777777" w:rsidR="00C643C1" w:rsidRDefault="00C643C1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EACB" w14:textId="77777777" w:rsidR="0069732B" w:rsidRPr="008D73B5" w:rsidRDefault="0069732B" w:rsidP="002E5CE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0" allowOverlap="1" wp14:anchorId="25E329F2" wp14:editId="16CCEEC0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4" name="Obraz 3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C3D2B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4864" behindDoc="0" locked="0" layoutInCell="0" allowOverlap="1" wp14:anchorId="4EEFFA51" wp14:editId="6762C29A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5" name="Obraz 3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38924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3840" behindDoc="0" locked="0" layoutInCell="0" allowOverlap="1" wp14:anchorId="52D06B3B" wp14:editId="20AE95BF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6" name="Obraz 3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100D8" w14:textId="77777777" w:rsidR="0069732B" w:rsidRPr="00EF7576" w:rsidRDefault="0069732B" w:rsidP="002E5CE6">
    <w:pPr>
      <w:pStyle w:val="Stopka"/>
      <w:rPr>
        <w:color w:val="000000" w:themeColor="text1"/>
      </w:rPr>
    </w:pPr>
    <w:r w:rsidRPr="00EF7576">
      <w:rPr>
        <w:noProof/>
        <w:color w:val="000000" w:themeColor="text1"/>
      </w:rPr>
      <w:drawing>
        <wp:anchor distT="0" distB="0" distL="114300" distR="114300" simplePos="0" relativeHeight="251682816" behindDoc="0" locked="0" layoutInCell="0" allowOverlap="1" wp14:anchorId="64B375A9" wp14:editId="53B5B3DA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80768" behindDoc="0" locked="0" layoutInCell="0" allowOverlap="1" wp14:anchorId="7CC19BC4" wp14:editId="2A81ABC9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8" name="Obraz 3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81792" behindDoc="0" locked="0" layoutInCell="0" allowOverlap="1" wp14:anchorId="4BA801FB" wp14:editId="0760CA5C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79744" behindDoc="0" locked="0" layoutInCell="0" allowOverlap="1" wp14:anchorId="273FEC89" wp14:editId="5A6217B0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40" name="Obraz 4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576">
      <w:rPr>
        <w:noProof/>
        <w:color w:val="000000" w:themeColor="text1"/>
      </w:rPr>
      <w:drawing>
        <wp:anchor distT="0" distB="0" distL="114300" distR="114300" simplePos="0" relativeHeight="251678720" behindDoc="0" locked="0" layoutInCell="0" allowOverlap="1" wp14:anchorId="0033A591" wp14:editId="58634AFF">
          <wp:simplePos x="0" y="0"/>
          <wp:positionH relativeFrom="margin">
            <wp:align>center</wp:align>
          </wp:positionH>
          <wp:positionV relativeFrom="page">
            <wp:posOffset>10187319</wp:posOffset>
          </wp:positionV>
          <wp:extent cx="7023735" cy="194310"/>
          <wp:effectExtent l="0" t="0" r="5715" b="0"/>
          <wp:wrapNone/>
          <wp:docPr id="41" name="Obraz 4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A4558" w14:textId="77777777" w:rsidR="0069732B" w:rsidRPr="006A63B5" w:rsidRDefault="0069732B" w:rsidP="002E5CE6">
    <w:pPr>
      <w:pStyle w:val="Stopka"/>
    </w:pPr>
  </w:p>
  <w:p w14:paraId="40728680" w14:textId="77777777" w:rsidR="0069732B" w:rsidRPr="002E5CE6" w:rsidRDefault="0069732B" w:rsidP="002E5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C9127" w14:textId="77777777" w:rsidR="00C643C1" w:rsidRDefault="00C643C1" w:rsidP="00F74FD7">
      <w:r>
        <w:separator/>
      </w:r>
    </w:p>
  </w:footnote>
  <w:footnote w:type="continuationSeparator" w:id="0">
    <w:p w14:paraId="6D80A99E" w14:textId="77777777" w:rsidR="00C643C1" w:rsidRDefault="00C643C1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3041" w14:textId="77777777" w:rsidR="0069732B" w:rsidRDefault="0069732B" w:rsidP="002E5CE6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0" allowOverlap="1" wp14:anchorId="0A900C1D" wp14:editId="532D682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2E822" w14:textId="77777777" w:rsidR="0069732B" w:rsidRPr="008D73B5" w:rsidRDefault="0069732B" w:rsidP="002E5CE6">
    <w:pPr>
      <w:pStyle w:val="Nagwek"/>
    </w:pPr>
  </w:p>
  <w:p w14:paraId="4B1034DF" w14:textId="77777777" w:rsidR="0069732B" w:rsidRPr="00EF7576" w:rsidRDefault="0069732B" w:rsidP="002E5CE6">
    <w:pPr>
      <w:pStyle w:val="Nagwek"/>
    </w:pPr>
  </w:p>
  <w:p w14:paraId="47C924A8" w14:textId="77777777" w:rsidR="0069732B" w:rsidRPr="006A63B5" w:rsidRDefault="0069732B" w:rsidP="002E5CE6">
    <w:pPr>
      <w:pStyle w:val="Nagwek"/>
    </w:pPr>
  </w:p>
  <w:p w14:paraId="1829744F" w14:textId="5BE50E1C" w:rsidR="0069732B" w:rsidRPr="002E5CE6" w:rsidRDefault="0069732B" w:rsidP="002E5C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5" w15:restartNumberingAfterBreak="0">
    <w:nsid w:val="0000001A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6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44678"/>
    <w:multiLevelType w:val="hybridMultilevel"/>
    <w:tmpl w:val="AD10D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819BD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3" w15:restartNumberingAfterBreak="0">
    <w:nsid w:val="225258A8"/>
    <w:multiLevelType w:val="hybridMultilevel"/>
    <w:tmpl w:val="D81EB676"/>
    <w:lvl w:ilvl="0" w:tplc="6F70B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7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8" w15:restartNumberingAfterBreak="0">
    <w:nsid w:val="3344059F"/>
    <w:multiLevelType w:val="hybridMultilevel"/>
    <w:tmpl w:val="9424B4BC"/>
    <w:lvl w:ilvl="0" w:tplc="ACCC9464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807B1"/>
    <w:multiLevelType w:val="hybridMultilevel"/>
    <w:tmpl w:val="DA9E9DFE"/>
    <w:lvl w:ilvl="0" w:tplc="8DD23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03315B"/>
    <w:multiLevelType w:val="hybridMultilevel"/>
    <w:tmpl w:val="A8F8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207078"/>
    <w:multiLevelType w:val="multilevel"/>
    <w:tmpl w:val="CE1A30EE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023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6438BE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D0637"/>
    <w:multiLevelType w:val="hybridMultilevel"/>
    <w:tmpl w:val="D88ABA44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5FC01E32"/>
    <w:multiLevelType w:val="hybridMultilevel"/>
    <w:tmpl w:val="8644565E"/>
    <w:lvl w:ilvl="0" w:tplc="D478BD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4B58C8"/>
    <w:multiLevelType w:val="hybridMultilevel"/>
    <w:tmpl w:val="AA921292"/>
    <w:lvl w:ilvl="0" w:tplc="7FC42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6623AE"/>
    <w:multiLevelType w:val="hybridMultilevel"/>
    <w:tmpl w:val="2D9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D02BCC"/>
    <w:multiLevelType w:val="hybridMultilevel"/>
    <w:tmpl w:val="08B095D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39"/>
  </w:num>
  <w:num w:numId="3">
    <w:abstractNumId w:val="52"/>
  </w:num>
  <w:num w:numId="4">
    <w:abstractNumId w:val="2"/>
  </w:num>
  <w:num w:numId="5">
    <w:abstractNumId w:val="5"/>
  </w:num>
  <w:num w:numId="6">
    <w:abstractNumId w:val="6"/>
  </w:num>
  <w:num w:numId="7">
    <w:abstractNumId w:val="35"/>
  </w:num>
  <w:num w:numId="8">
    <w:abstractNumId w:val="7"/>
  </w:num>
  <w:num w:numId="9">
    <w:abstractNumId w:val="30"/>
  </w:num>
  <w:num w:numId="10">
    <w:abstractNumId w:val="103"/>
  </w:num>
  <w:num w:numId="11">
    <w:abstractNumId w:val="28"/>
  </w:num>
  <w:num w:numId="12">
    <w:abstractNumId w:val="3"/>
  </w:num>
  <w:num w:numId="13">
    <w:abstractNumId w:val="104"/>
  </w:num>
  <w:num w:numId="14">
    <w:abstractNumId w:val="69"/>
  </w:num>
  <w:num w:numId="15">
    <w:abstractNumId w:val="63"/>
  </w:num>
  <w:num w:numId="16">
    <w:abstractNumId w:val="41"/>
  </w:num>
  <w:num w:numId="17">
    <w:abstractNumId w:val="60"/>
  </w:num>
  <w:num w:numId="18">
    <w:abstractNumId w:val="86"/>
  </w:num>
  <w:num w:numId="19">
    <w:abstractNumId w:val="85"/>
  </w:num>
  <w:num w:numId="20">
    <w:abstractNumId w:val="58"/>
  </w:num>
  <w:num w:numId="21">
    <w:abstractNumId w:val="31"/>
  </w:num>
  <w:num w:numId="22">
    <w:abstractNumId w:val="94"/>
  </w:num>
  <w:num w:numId="23">
    <w:abstractNumId w:val="54"/>
  </w:num>
  <w:num w:numId="24">
    <w:abstractNumId w:val="51"/>
  </w:num>
  <w:num w:numId="25">
    <w:abstractNumId w:val="20"/>
  </w:num>
  <w:num w:numId="26">
    <w:abstractNumId w:val="8"/>
  </w:num>
  <w:num w:numId="27">
    <w:abstractNumId w:val="47"/>
  </w:num>
  <w:num w:numId="28">
    <w:abstractNumId w:val="55"/>
  </w:num>
  <w:num w:numId="29">
    <w:abstractNumId w:val="49"/>
  </w:num>
  <w:num w:numId="30">
    <w:abstractNumId w:val="95"/>
  </w:num>
  <w:num w:numId="31">
    <w:abstractNumId w:val="0"/>
  </w:num>
  <w:num w:numId="32">
    <w:abstractNumId w:val="4"/>
  </w:num>
  <w:num w:numId="33">
    <w:abstractNumId w:val="27"/>
  </w:num>
  <w:num w:numId="34">
    <w:abstractNumId w:val="53"/>
  </w:num>
  <w:num w:numId="35">
    <w:abstractNumId w:val="37"/>
  </w:num>
  <w:num w:numId="36">
    <w:abstractNumId w:val="46"/>
  </w:num>
  <w:num w:numId="37">
    <w:abstractNumId w:val="70"/>
  </w:num>
  <w:num w:numId="38">
    <w:abstractNumId w:val="46"/>
  </w:num>
  <w:num w:numId="39">
    <w:abstractNumId w:val="76"/>
  </w:num>
  <w:num w:numId="40">
    <w:abstractNumId w:val="15"/>
  </w:num>
  <w:num w:numId="41">
    <w:abstractNumId w:val="16"/>
  </w:num>
  <w:num w:numId="42">
    <w:abstractNumId w:val="66"/>
  </w:num>
  <w:num w:numId="43">
    <w:abstractNumId w:val="82"/>
  </w:num>
  <w:num w:numId="44">
    <w:abstractNumId w:val="97"/>
  </w:num>
  <w:num w:numId="45">
    <w:abstractNumId w:val="98"/>
  </w:num>
  <w:num w:numId="46">
    <w:abstractNumId w:val="9"/>
  </w:num>
  <w:num w:numId="47">
    <w:abstractNumId w:val="90"/>
  </w:num>
  <w:num w:numId="48">
    <w:abstractNumId w:val="105"/>
  </w:num>
  <w:num w:numId="49">
    <w:abstractNumId w:val="75"/>
  </w:num>
  <w:num w:numId="50">
    <w:abstractNumId w:val="57"/>
  </w:num>
  <w:num w:numId="51">
    <w:abstractNumId w:val="34"/>
  </w:num>
  <w:num w:numId="52">
    <w:abstractNumId w:val="79"/>
  </w:num>
  <w:num w:numId="53">
    <w:abstractNumId w:val="92"/>
  </w:num>
  <w:num w:numId="54">
    <w:abstractNumId w:val="12"/>
  </w:num>
  <w:num w:numId="55">
    <w:abstractNumId w:val="44"/>
  </w:num>
  <w:num w:numId="56">
    <w:abstractNumId w:val="77"/>
  </w:num>
  <w:num w:numId="57">
    <w:abstractNumId w:val="29"/>
  </w:num>
  <w:num w:numId="58">
    <w:abstractNumId w:val="101"/>
  </w:num>
  <w:num w:numId="59">
    <w:abstractNumId w:val="102"/>
  </w:num>
  <w:num w:numId="60">
    <w:abstractNumId w:val="71"/>
  </w:num>
  <w:num w:numId="61">
    <w:abstractNumId w:val="48"/>
  </w:num>
  <w:num w:numId="62">
    <w:abstractNumId w:val="100"/>
  </w:num>
  <w:num w:numId="63">
    <w:abstractNumId w:val="96"/>
  </w:num>
  <w:num w:numId="64">
    <w:abstractNumId w:val="11"/>
  </w:num>
  <w:num w:numId="65">
    <w:abstractNumId w:val="17"/>
  </w:num>
  <w:num w:numId="66">
    <w:abstractNumId w:val="50"/>
  </w:num>
  <w:num w:numId="67">
    <w:abstractNumId w:val="67"/>
  </w:num>
  <w:num w:numId="68">
    <w:abstractNumId w:val="72"/>
  </w:num>
  <w:num w:numId="69">
    <w:abstractNumId w:val="13"/>
  </w:num>
  <w:num w:numId="70">
    <w:abstractNumId w:val="26"/>
  </w:num>
  <w:num w:numId="71">
    <w:abstractNumId w:val="81"/>
  </w:num>
  <w:num w:numId="72">
    <w:abstractNumId w:val="33"/>
  </w:num>
  <w:num w:numId="73">
    <w:abstractNumId w:val="74"/>
  </w:num>
  <w:num w:numId="74">
    <w:abstractNumId w:val="23"/>
  </w:num>
  <w:num w:numId="75">
    <w:abstractNumId w:val="61"/>
  </w:num>
  <w:num w:numId="76">
    <w:abstractNumId w:val="25"/>
  </w:num>
  <w:num w:numId="77">
    <w:abstractNumId w:val="40"/>
  </w:num>
  <w:num w:numId="78">
    <w:abstractNumId w:val="36"/>
  </w:num>
  <w:num w:numId="79">
    <w:abstractNumId w:val="68"/>
  </w:num>
  <w:num w:numId="80">
    <w:abstractNumId w:val="19"/>
  </w:num>
  <w:num w:numId="81">
    <w:abstractNumId w:val="14"/>
  </w:num>
  <w:num w:numId="82">
    <w:abstractNumId w:val="80"/>
  </w:num>
  <w:num w:numId="83">
    <w:abstractNumId w:val="10"/>
  </w:num>
  <w:num w:numId="84">
    <w:abstractNumId w:val="83"/>
  </w:num>
  <w:num w:numId="85">
    <w:abstractNumId w:val="24"/>
  </w:num>
  <w:num w:numId="86">
    <w:abstractNumId w:val="18"/>
  </w:num>
  <w:num w:numId="87">
    <w:abstractNumId w:val="88"/>
  </w:num>
  <w:num w:numId="88">
    <w:abstractNumId w:val="42"/>
  </w:num>
  <w:num w:numId="89">
    <w:abstractNumId w:val="56"/>
  </w:num>
  <w:num w:numId="90">
    <w:abstractNumId w:val="59"/>
  </w:num>
  <w:num w:numId="91">
    <w:abstractNumId w:val="43"/>
  </w:num>
  <w:num w:numId="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"/>
  </w:num>
  <w:num w:numId="94">
    <w:abstractNumId w:val="91"/>
  </w:num>
  <w:num w:numId="95">
    <w:abstractNumId w:val="84"/>
  </w:num>
  <w:num w:numId="96">
    <w:abstractNumId w:val="22"/>
  </w:num>
  <w:num w:numId="9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</w:num>
  <w:num w:numId="99">
    <w:abstractNumId w:val="73"/>
  </w:num>
  <w:num w:numId="100">
    <w:abstractNumId w:val="45"/>
  </w:num>
  <w:num w:numId="101">
    <w:abstractNumId w:val="99"/>
  </w:num>
  <w:num w:numId="102">
    <w:abstractNumId w:val="64"/>
  </w:num>
  <w:num w:numId="103">
    <w:abstractNumId w:val="89"/>
  </w:num>
  <w:num w:numId="1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56E60"/>
    <w:rsid w:val="00067AA4"/>
    <w:rsid w:val="00067B69"/>
    <w:rsid w:val="00070047"/>
    <w:rsid w:val="00074C86"/>
    <w:rsid w:val="00096229"/>
    <w:rsid w:val="000A1C4A"/>
    <w:rsid w:val="000B1AC7"/>
    <w:rsid w:val="000C2B8A"/>
    <w:rsid w:val="000D7D07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A1182"/>
    <w:rsid w:val="001B56FC"/>
    <w:rsid w:val="001B596D"/>
    <w:rsid w:val="001C1EE8"/>
    <w:rsid w:val="001C6570"/>
    <w:rsid w:val="001D46FF"/>
    <w:rsid w:val="001D6106"/>
    <w:rsid w:val="001E1F99"/>
    <w:rsid w:val="001F610B"/>
    <w:rsid w:val="0020178D"/>
    <w:rsid w:val="00205E25"/>
    <w:rsid w:val="0021375C"/>
    <w:rsid w:val="002154FC"/>
    <w:rsid w:val="00230CF3"/>
    <w:rsid w:val="00231A07"/>
    <w:rsid w:val="00232B64"/>
    <w:rsid w:val="00234612"/>
    <w:rsid w:val="00245E48"/>
    <w:rsid w:val="0026573C"/>
    <w:rsid w:val="002722B0"/>
    <w:rsid w:val="00275AA2"/>
    <w:rsid w:val="00276807"/>
    <w:rsid w:val="0028085E"/>
    <w:rsid w:val="00290058"/>
    <w:rsid w:val="002947BE"/>
    <w:rsid w:val="002C05B7"/>
    <w:rsid w:val="002C063C"/>
    <w:rsid w:val="002C27E5"/>
    <w:rsid w:val="002C6B63"/>
    <w:rsid w:val="002E5CE6"/>
    <w:rsid w:val="002F4499"/>
    <w:rsid w:val="0030028B"/>
    <w:rsid w:val="003202F2"/>
    <w:rsid w:val="00343956"/>
    <w:rsid w:val="00343AB4"/>
    <w:rsid w:val="003540E1"/>
    <w:rsid w:val="0035472E"/>
    <w:rsid w:val="00356DB7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D7D3C"/>
    <w:rsid w:val="003F1C86"/>
    <w:rsid w:val="004002E5"/>
    <w:rsid w:val="00403F0C"/>
    <w:rsid w:val="004048E0"/>
    <w:rsid w:val="00421131"/>
    <w:rsid w:val="00421AB6"/>
    <w:rsid w:val="00422FC0"/>
    <w:rsid w:val="00423906"/>
    <w:rsid w:val="00425F83"/>
    <w:rsid w:val="00430BE0"/>
    <w:rsid w:val="0043303B"/>
    <w:rsid w:val="0043313B"/>
    <w:rsid w:val="004335D7"/>
    <w:rsid w:val="00441A30"/>
    <w:rsid w:val="00461723"/>
    <w:rsid w:val="0047137E"/>
    <w:rsid w:val="004925A5"/>
    <w:rsid w:val="004A2EBF"/>
    <w:rsid w:val="004A360F"/>
    <w:rsid w:val="004A61A4"/>
    <w:rsid w:val="004A6CFD"/>
    <w:rsid w:val="004A6E40"/>
    <w:rsid w:val="004A7933"/>
    <w:rsid w:val="004B1F46"/>
    <w:rsid w:val="004B330D"/>
    <w:rsid w:val="004B3FD3"/>
    <w:rsid w:val="004B5AC9"/>
    <w:rsid w:val="004B6A47"/>
    <w:rsid w:val="004C7C9C"/>
    <w:rsid w:val="004D1047"/>
    <w:rsid w:val="004E6D7D"/>
    <w:rsid w:val="004F18C1"/>
    <w:rsid w:val="004F4741"/>
    <w:rsid w:val="004F512B"/>
    <w:rsid w:val="004F5B7E"/>
    <w:rsid w:val="00503AD6"/>
    <w:rsid w:val="00511478"/>
    <w:rsid w:val="0051180D"/>
    <w:rsid w:val="00522827"/>
    <w:rsid w:val="00524A3B"/>
    <w:rsid w:val="005262B9"/>
    <w:rsid w:val="005276DA"/>
    <w:rsid w:val="0053711E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67E"/>
    <w:rsid w:val="005D121D"/>
    <w:rsid w:val="005E675A"/>
    <w:rsid w:val="005F03F6"/>
    <w:rsid w:val="005F2646"/>
    <w:rsid w:val="006127FB"/>
    <w:rsid w:val="00626474"/>
    <w:rsid w:val="0063289A"/>
    <w:rsid w:val="00646A9D"/>
    <w:rsid w:val="0066416A"/>
    <w:rsid w:val="00673090"/>
    <w:rsid w:val="00673F8D"/>
    <w:rsid w:val="00684C99"/>
    <w:rsid w:val="0069732B"/>
    <w:rsid w:val="006A63B5"/>
    <w:rsid w:val="006A7AA8"/>
    <w:rsid w:val="006C062C"/>
    <w:rsid w:val="006C513E"/>
    <w:rsid w:val="006D1487"/>
    <w:rsid w:val="006E1869"/>
    <w:rsid w:val="006F3C60"/>
    <w:rsid w:val="006F4E40"/>
    <w:rsid w:val="007014B9"/>
    <w:rsid w:val="0070559F"/>
    <w:rsid w:val="00711F9F"/>
    <w:rsid w:val="00712440"/>
    <w:rsid w:val="00712607"/>
    <w:rsid w:val="007137ED"/>
    <w:rsid w:val="00723FC6"/>
    <w:rsid w:val="007479FB"/>
    <w:rsid w:val="0076074E"/>
    <w:rsid w:val="0077493C"/>
    <w:rsid w:val="00783BB6"/>
    <w:rsid w:val="007B2B95"/>
    <w:rsid w:val="007C5002"/>
    <w:rsid w:val="007D3C24"/>
    <w:rsid w:val="007E373E"/>
    <w:rsid w:val="007F0484"/>
    <w:rsid w:val="007F2A5F"/>
    <w:rsid w:val="007F3910"/>
    <w:rsid w:val="00811355"/>
    <w:rsid w:val="00816D46"/>
    <w:rsid w:val="0082664C"/>
    <w:rsid w:val="008411D1"/>
    <w:rsid w:val="008436D2"/>
    <w:rsid w:val="00844EC0"/>
    <w:rsid w:val="00845A8F"/>
    <w:rsid w:val="00862F4B"/>
    <w:rsid w:val="00865CA8"/>
    <w:rsid w:val="00866D85"/>
    <w:rsid w:val="008708B1"/>
    <w:rsid w:val="00870C8C"/>
    <w:rsid w:val="00875F61"/>
    <w:rsid w:val="00876E0B"/>
    <w:rsid w:val="008939AA"/>
    <w:rsid w:val="008A56DB"/>
    <w:rsid w:val="008A6BE9"/>
    <w:rsid w:val="008B3D1F"/>
    <w:rsid w:val="008B5A5D"/>
    <w:rsid w:val="008C597E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31BA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F03"/>
    <w:rsid w:val="009B424D"/>
    <w:rsid w:val="009C09B1"/>
    <w:rsid w:val="009C6525"/>
    <w:rsid w:val="009D3FC6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93DD3"/>
    <w:rsid w:val="00A956C5"/>
    <w:rsid w:val="00AB44BE"/>
    <w:rsid w:val="00AB4D07"/>
    <w:rsid w:val="00AB5801"/>
    <w:rsid w:val="00AE0185"/>
    <w:rsid w:val="00AF7CF8"/>
    <w:rsid w:val="00B028A2"/>
    <w:rsid w:val="00B102FE"/>
    <w:rsid w:val="00B1165B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F24C4"/>
    <w:rsid w:val="00BF40B9"/>
    <w:rsid w:val="00BF4C6C"/>
    <w:rsid w:val="00C01602"/>
    <w:rsid w:val="00C079B1"/>
    <w:rsid w:val="00C212A2"/>
    <w:rsid w:val="00C2326D"/>
    <w:rsid w:val="00C25875"/>
    <w:rsid w:val="00C276C0"/>
    <w:rsid w:val="00C30A2E"/>
    <w:rsid w:val="00C363E0"/>
    <w:rsid w:val="00C51435"/>
    <w:rsid w:val="00C53DC7"/>
    <w:rsid w:val="00C56BEA"/>
    <w:rsid w:val="00C628F6"/>
    <w:rsid w:val="00C643C1"/>
    <w:rsid w:val="00C65725"/>
    <w:rsid w:val="00C662B0"/>
    <w:rsid w:val="00C70BE2"/>
    <w:rsid w:val="00C73B68"/>
    <w:rsid w:val="00C830DE"/>
    <w:rsid w:val="00CB65D4"/>
    <w:rsid w:val="00CC7EC9"/>
    <w:rsid w:val="00CE0CCF"/>
    <w:rsid w:val="00CF3AA1"/>
    <w:rsid w:val="00CF46DA"/>
    <w:rsid w:val="00CF667D"/>
    <w:rsid w:val="00CF77EA"/>
    <w:rsid w:val="00D15BE7"/>
    <w:rsid w:val="00D25267"/>
    <w:rsid w:val="00D344F3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D526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2CA9"/>
    <w:rsid w:val="00E4430E"/>
    <w:rsid w:val="00E50AE4"/>
    <w:rsid w:val="00E55353"/>
    <w:rsid w:val="00E60792"/>
    <w:rsid w:val="00E60A2F"/>
    <w:rsid w:val="00E82516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E67AA"/>
    <w:rsid w:val="00F07DD9"/>
    <w:rsid w:val="00F161F2"/>
    <w:rsid w:val="00F17E26"/>
    <w:rsid w:val="00F213C6"/>
    <w:rsid w:val="00F24033"/>
    <w:rsid w:val="00F33657"/>
    <w:rsid w:val="00F34202"/>
    <w:rsid w:val="00F513AB"/>
    <w:rsid w:val="00F535B6"/>
    <w:rsid w:val="00F55DF9"/>
    <w:rsid w:val="00F67AFC"/>
    <w:rsid w:val="00F74FD7"/>
    <w:rsid w:val="00F76F04"/>
    <w:rsid w:val="00F77350"/>
    <w:rsid w:val="00F80EBF"/>
    <w:rsid w:val="00F95763"/>
    <w:rsid w:val="00FA4342"/>
    <w:rsid w:val="00FA6A33"/>
    <w:rsid w:val="00FA715C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357F-BC2E-4851-88A9-551A0704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2022-08-24T10:45:00Z</cp:lastPrinted>
  <dcterms:created xsi:type="dcterms:W3CDTF">2022-08-25T08:10:00Z</dcterms:created>
  <dcterms:modified xsi:type="dcterms:W3CDTF">2022-08-25T08:10:00Z</dcterms:modified>
</cp:coreProperties>
</file>