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61" w:rsidRPr="00451370" w:rsidRDefault="007E0861">
      <w:pPr>
        <w:pStyle w:val="rozdzia"/>
      </w:pPr>
    </w:p>
    <w:p w:rsidR="007E0861" w:rsidRPr="00451370" w:rsidRDefault="007E0861">
      <w:pPr>
        <w:pStyle w:val="rozdzia"/>
      </w:pPr>
    </w:p>
    <w:p w:rsidR="007E0861" w:rsidRPr="00451370" w:rsidRDefault="007E0861">
      <w:pPr>
        <w:pStyle w:val="rozdzia"/>
      </w:pPr>
    </w:p>
    <w:p w:rsidR="007E0861" w:rsidRPr="00451370" w:rsidRDefault="007E0861">
      <w:pPr>
        <w:pStyle w:val="rozdzia"/>
      </w:pPr>
    </w:p>
    <w:p w:rsidR="007E0861" w:rsidRPr="00451370" w:rsidRDefault="007E0861">
      <w:pPr>
        <w:pStyle w:val="rozdzia"/>
      </w:pPr>
    </w:p>
    <w:p w:rsidR="007E0861" w:rsidRPr="00E200CE" w:rsidRDefault="007E0861">
      <w:pPr>
        <w:pStyle w:val="rozdzia"/>
        <w:rPr>
          <w:color w:val="FF0000"/>
        </w:rPr>
      </w:pPr>
    </w:p>
    <w:p w:rsidR="007E0861" w:rsidRPr="00E200CE" w:rsidRDefault="007E0861">
      <w:pPr>
        <w:pStyle w:val="rozdzia"/>
        <w:rPr>
          <w:color w:val="FF0000"/>
        </w:rPr>
      </w:pPr>
    </w:p>
    <w:p w:rsidR="007E0861" w:rsidRPr="00E200CE" w:rsidRDefault="007E0861">
      <w:pPr>
        <w:pStyle w:val="rozdzia"/>
        <w:rPr>
          <w:color w:val="FF0000"/>
        </w:rPr>
      </w:pPr>
    </w:p>
    <w:p w:rsidR="007E0861" w:rsidRPr="00451370" w:rsidRDefault="007E0861">
      <w:pPr>
        <w:pStyle w:val="rozdzia"/>
      </w:pPr>
    </w:p>
    <w:p w:rsidR="007E0861" w:rsidRPr="00451370" w:rsidRDefault="007E0861">
      <w:pPr>
        <w:pStyle w:val="rozdzia"/>
      </w:pPr>
    </w:p>
    <w:p w:rsidR="007E0861" w:rsidRPr="00451370" w:rsidRDefault="007E0861">
      <w:pPr>
        <w:pStyle w:val="rozdzia"/>
      </w:pPr>
    </w:p>
    <w:p w:rsidR="007E0861" w:rsidRPr="00451370" w:rsidRDefault="007E0861">
      <w:pPr>
        <w:pStyle w:val="rozdzia"/>
      </w:pPr>
    </w:p>
    <w:p w:rsidR="007E0861" w:rsidRPr="00451370" w:rsidRDefault="002C5F6B">
      <w:pPr>
        <w:pStyle w:val="rozdzia"/>
      </w:pPr>
      <w:r w:rsidRPr="00451370">
        <w:t>Rozdział II</w:t>
      </w:r>
    </w:p>
    <w:p w:rsidR="007E0861" w:rsidRPr="00451370" w:rsidRDefault="002C5F6B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451370">
        <w:rPr>
          <w:b/>
          <w:bCs/>
          <w:sz w:val="40"/>
          <w:szCs w:val="40"/>
        </w:rPr>
        <w:t>FORMULARZ OFERTY Z ZAŁĄCZNIKAMI</w:t>
      </w:r>
    </w:p>
    <w:p w:rsidR="007E0861" w:rsidRPr="00451370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7E0861" w:rsidRPr="00451370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7E0861" w:rsidRPr="00E200CE" w:rsidRDefault="002C5F6B">
      <w:pPr>
        <w:shd w:val="clear" w:color="auto" w:fill="FFFFFF"/>
        <w:jc w:val="right"/>
        <w:rPr>
          <w:color w:val="FF0000"/>
        </w:rPr>
      </w:pPr>
      <w:r w:rsidRPr="00E200CE">
        <w:rPr>
          <w:color w:val="FF0000"/>
        </w:rPr>
        <w:br w:type="page"/>
      </w:r>
    </w:p>
    <w:p w:rsidR="007E0861" w:rsidRPr="00D17157" w:rsidRDefault="002C5F6B">
      <w:pPr>
        <w:shd w:val="clear" w:color="auto" w:fill="FFFFFF" w:themeFill="background1"/>
        <w:jc w:val="right"/>
        <w:rPr>
          <w:b/>
          <w:bCs/>
        </w:rPr>
      </w:pPr>
      <w:r w:rsidRPr="00D17157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E200CE" w:rsidRPr="00D1715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0861" w:rsidRPr="00D17157" w:rsidRDefault="002C5F6B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D17157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:rsidR="007E0861" w:rsidRPr="00D17157" w:rsidRDefault="007E0861">
      <w:pPr>
        <w:jc w:val="both"/>
        <w:rPr>
          <w:sz w:val="16"/>
          <w:szCs w:val="16"/>
        </w:rPr>
      </w:pPr>
    </w:p>
    <w:p w:rsidR="007E0861" w:rsidRPr="00D17157" w:rsidRDefault="002C5F6B">
      <w:pPr>
        <w:ind w:left="4963" w:firstLine="566"/>
        <w:jc w:val="center"/>
        <w:rPr>
          <w:b/>
          <w:sz w:val="22"/>
        </w:rPr>
      </w:pPr>
      <w:r w:rsidRPr="00D17157">
        <w:rPr>
          <w:b/>
          <w:sz w:val="22"/>
        </w:rPr>
        <w:t>POLITECHNIKA WARSZAWSKA</w:t>
      </w:r>
    </w:p>
    <w:p w:rsidR="007E0861" w:rsidRPr="00D17157" w:rsidRDefault="002C5F6B">
      <w:pPr>
        <w:jc w:val="center"/>
        <w:rPr>
          <w:b/>
          <w:sz w:val="22"/>
        </w:rPr>
      </w:pPr>
      <w:r w:rsidRPr="00D17157">
        <w:rPr>
          <w:b/>
          <w:sz w:val="22"/>
        </w:rPr>
        <w:t xml:space="preserve">                                                                                           </w:t>
      </w:r>
      <w:r w:rsidRPr="00D17157">
        <w:rPr>
          <w:b/>
          <w:sz w:val="22"/>
        </w:rPr>
        <w:tab/>
        <w:t>00-661 Warszawa, Pl. Politechniki 1</w:t>
      </w:r>
    </w:p>
    <w:p w:rsidR="007E0861" w:rsidRPr="00D17157" w:rsidRDefault="002C5F6B">
      <w:pPr>
        <w:jc w:val="center"/>
        <w:rPr>
          <w:b/>
          <w:sz w:val="22"/>
        </w:rPr>
      </w:pPr>
      <w:r w:rsidRPr="00D17157">
        <w:rPr>
          <w:b/>
          <w:sz w:val="22"/>
        </w:rPr>
        <w:t xml:space="preserve">                                                                                             </w:t>
      </w:r>
      <w:r w:rsidRPr="00D17157">
        <w:rPr>
          <w:b/>
          <w:sz w:val="22"/>
        </w:rPr>
        <w:tab/>
        <w:t>FILIA W PŁOCKU</w:t>
      </w:r>
    </w:p>
    <w:p w:rsidR="007E0861" w:rsidRPr="00D17157" w:rsidRDefault="002C5F6B">
      <w:pPr>
        <w:jc w:val="center"/>
        <w:rPr>
          <w:b/>
          <w:sz w:val="22"/>
        </w:rPr>
      </w:pPr>
      <w:r w:rsidRPr="00D17157">
        <w:rPr>
          <w:b/>
          <w:sz w:val="22"/>
        </w:rPr>
        <w:t xml:space="preserve">                                                                                           </w:t>
      </w:r>
      <w:r w:rsidRPr="00D17157">
        <w:rPr>
          <w:b/>
          <w:sz w:val="22"/>
        </w:rPr>
        <w:tab/>
        <w:t xml:space="preserve"> 09-400 Płock, ul. Łukasiewicza 17</w:t>
      </w:r>
    </w:p>
    <w:p w:rsidR="007E0861" w:rsidRPr="00D17157" w:rsidRDefault="007E0861">
      <w:pPr>
        <w:pStyle w:val="tytu"/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E200CE" w:rsidRPr="00D1715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rPr>
                <w:b/>
                <w:sz w:val="22"/>
                <w:szCs w:val="22"/>
              </w:rPr>
            </w:pPr>
            <w:r w:rsidRPr="00D17157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200CE" w:rsidRPr="00D1715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rPr>
                <w:b/>
                <w:sz w:val="22"/>
                <w:szCs w:val="22"/>
              </w:rPr>
            </w:pPr>
            <w:r w:rsidRPr="00D17157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200CE" w:rsidRPr="00D1715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rPr>
                <w:b/>
                <w:sz w:val="22"/>
                <w:szCs w:val="22"/>
              </w:rPr>
            </w:pPr>
            <w:r w:rsidRPr="00D17157">
              <w:rPr>
                <w:b/>
                <w:sz w:val="22"/>
                <w:szCs w:val="22"/>
              </w:rPr>
              <w:t>Telefon</w:t>
            </w:r>
          </w:p>
          <w:p w:rsidR="00C30D7A" w:rsidRPr="00D17157" w:rsidRDefault="00C30D7A" w:rsidP="001D6BAB">
            <w:pPr>
              <w:rPr>
                <w:b/>
                <w:sz w:val="22"/>
                <w:szCs w:val="22"/>
              </w:rPr>
            </w:pPr>
            <w:r w:rsidRPr="00D17157">
              <w:rPr>
                <w:bCs/>
                <w:sz w:val="18"/>
                <w:szCs w:val="18"/>
              </w:rPr>
              <w:t>(</w:t>
            </w:r>
            <w:r w:rsidRPr="00D17157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D1715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200CE" w:rsidRPr="00D1715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rPr>
                <w:b/>
                <w:sz w:val="22"/>
                <w:szCs w:val="22"/>
              </w:rPr>
            </w:pPr>
            <w:r w:rsidRPr="00D17157">
              <w:rPr>
                <w:b/>
                <w:sz w:val="22"/>
                <w:szCs w:val="22"/>
              </w:rPr>
              <w:t xml:space="preserve">Adres e-mail </w:t>
            </w:r>
          </w:p>
          <w:p w:rsidR="00C30D7A" w:rsidRPr="00D17157" w:rsidRDefault="00C30D7A" w:rsidP="001D6BAB">
            <w:pPr>
              <w:rPr>
                <w:bCs/>
                <w:sz w:val="22"/>
                <w:szCs w:val="22"/>
              </w:rPr>
            </w:pPr>
            <w:r w:rsidRPr="00D17157">
              <w:rPr>
                <w:bCs/>
                <w:sz w:val="18"/>
                <w:szCs w:val="18"/>
              </w:rPr>
              <w:t>(</w:t>
            </w:r>
            <w:r w:rsidRPr="00D17157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D1715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200CE" w:rsidRPr="00D1715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rPr>
                <w:b/>
                <w:sz w:val="22"/>
                <w:szCs w:val="22"/>
              </w:rPr>
            </w:pPr>
            <w:r w:rsidRPr="00D17157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200CE" w:rsidRPr="00D1715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rPr>
                <w:b/>
                <w:sz w:val="22"/>
                <w:szCs w:val="22"/>
              </w:rPr>
            </w:pPr>
            <w:r w:rsidRPr="00D17157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200CE" w:rsidRPr="00D1715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rPr>
                <w:b/>
                <w:sz w:val="22"/>
                <w:szCs w:val="22"/>
              </w:rPr>
            </w:pPr>
            <w:r w:rsidRPr="00D17157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C30D7A" w:rsidRPr="00D1715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rPr>
                <w:b/>
                <w:bCs/>
                <w:sz w:val="22"/>
                <w:szCs w:val="22"/>
              </w:rPr>
            </w:pPr>
            <w:r w:rsidRPr="00D17157">
              <w:rPr>
                <w:b/>
                <w:bCs/>
                <w:sz w:val="22"/>
                <w:szCs w:val="22"/>
              </w:rPr>
              <w:t xml:space="preserve">Rodzaj </w:t>
            </w:r>
          </w:p>
          <w:p w:rsidR="00C30D7A" w:rsidRPr="00D17157" w:rsidRDefault="00C30D7A" w:rsidP="001D6BAB">
            <w:pPr>
              <w:rPr>
                <w:sz w:val="22"/>
                <w:szCs w:val="22"/>
              </w:rPr>
            </w:pPr>
            <w:r w:rsidRPr="00D17157">
              <w:rPr>
                <w:b/>
                <w:bCs/>
                <w:sz w:val="22"/>
                <w:szCs w:val="22"/>
              </w:rPr>
              <w:t>przedsiębiorcy</w:t>
            </w:r>
            <w:r w:rsidRPr="00D17157">
              <w:rPr>
                <w:sz w:val="22"/>
                <w:szCs w:val="22"/>
              </w:rPr>
              <w:t xml:space="preserve">** </w:t>
            </w:r>
          </w:p>
        </w:tc>
        <w:bookmarkStart w:id="0" w:name="_Hlk97106723"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D17157" w:rsidRDefault="00C30D7A" w:rsidP="001D6BAB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A600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A600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7157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D17157">
              <w:rPr>
                <w:sz w:val="22"/>
                <w:szCs w:val="22"/>
                <w:lang w:eastAsia="en-US"/>
              </w:rPr>
              <w:t xml:space="preserve">    </w:t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A600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A600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D17157">
              <w:rPr>
                <w:sz w:val="22"/>
                <w:szCs w:val="22"/>
                <w:lang w:eastAsia="en-US"/>
              </w:rPr>
              <w:t xml:space="preserve">mały przedsiębiorca   </w:t>
            </w:r>
            <w:bookmarkEnd w:id="0"/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A600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A600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D17157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A600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A600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D1715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D17157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D17157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:rsidR="00C30D7A" w:rsidRPr="00D17157" w:rsidRDefault="00C30D7A" w:rsidP="00C30D7A"/>
    <w:p w:rsidR="007E0861" w:rsidRPr="00D17157" w:rsidRDefault="002C5F6B">
      <w:pPr>
        <w:pStyle w:val="tytu"/>
        <w:rPr>
          <w:b/>
        </w:rPr>
      </w:pPr>
      <w:r w:rsidRPr="00D17157">
        <w:t xml:space="preserve">W odpowiedzi na ogłoszenie o zamówieniu w postępowaniu o udzielenie zamówienia publicznego </w:t>
      </w:r>
      <w:r w:rsidRPr="00E200CE">
        <w:rPr>
          <w:color w:val="FF0000"/>
        </w:rPr>
        <w:br/>
      </w:r>
      <w:r w:rsidRPr="004E1FF6">
        <w:t>nr</w:t>
      </w:r>
      <w:r w:rsidR="007D5077" w:rsidRPr="004E1FF6">
        <w:t xml:space="preserve"> </w:t>
      </w:r>
      <w:r w:rsidRPr="004E1FF6">
        <w:t xml:space="preserve"> </w:t>
      </w:r>
      <w:sdt>
        <w:sdtPr>
          <w:alias w:val="Temat"/>
          <w:tag w:val=""/>
          <w:id w:val="-699704648"/>
          <w:placeholder>
            <w:docPart w:val="56A5F2FB7D4E4D5AB576ABCF9C8392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E2974" w:rsidRPr="004E1FF6">
            <w:t>BZP.261.24.2022</w:t>
          </w:r>
        </w:sdtContent>
      </w:sdt>
      <w:r w:rsidRPr="004E1FF6">
        <w:t xml:space="preserve"> </w:t>
      </w:r>
      <w:r w:rsidRPr="00D17157">
        <w:t xml:space="preserve">prowadzonym w trybie podstawowym na podstawie ustawy z dnia 11 września 2019 roku – Prawo zamówień publicznych </w:t>
      </w:r>
      <w:proofErr w:type="spellStart"/>
      <w:r w:rsidRPr="00D17157">
        <w:t>pn</w:t>
      </w:r>
      <w:proofErr w:type="spellEnd"/>
      <w:r w:rsidRPr="00D17157">
        <w:t xml:space="preserve">: </w:t>
      </w:r>
      <w:sdt>
        <w:sdtPr>
          <w:rPr>
            <w:b/>
            <w:bCs w:val="0"/>
          </w:rPr>
          <w:alias w:val="Tytuł"/>
          <w:tag w:val=""/>
          <w:id w:val="-1671562481"/>
          <w:placeholder>
            <w:docPart w:val="5D7B8D6FAB374DDA883332D161265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54A7">
            <w:rPr>
              <w:b/>
              <w:bCs w:val="0"/>
            </w:rPr>
            <w:t>„Wynajem autokaru wraz z kierowcą do przewozu osób”</w:t>
          </w:r>
        </w:sdtContent>
      </w:sdt>
      <w:r w:rsidR="007D5077">
        <w:t xml:space="preserve"> </w:t>
      </w:r>
      <w:r w:rsidRPr="00D17157">
        <w:t>składamy niniejszą ofertę:</w:t>
      </w:r>
      <w:r w:rsidRPr="00D17157">
        <w:rPr>
          <w:b/>
        </w:rPr>
        <w:t xml:space="preserve"> </w:t>
      </w:r>
    </w:p>
    <w:p w:rsidR="007E0861" w:rsidRPr="00D17157" w:rsidRDefault="002C5F6B" w:rsidP="00605A5A">
      <w:pPr>
        <w:numPr>
          <w:ilvl w:val="0"/>
          <w:numId w:val="1"/>
        </w:numPr>
        <w:spacing w:before="240" w:after="120"/>
        <w:ind w:left="284" w:hanging="284"/>
        <w:jc w:val="both"/>
        <w:rPr>
          <w:sz w:val="22"/>
          <w:szCs w:val="22"/>
        </w:rPr>
      </w:pPr>
      <w:r w:rsidRPr="00D17157">
        <w:rPr>
          <w:b/>
          <w:bCs/>
          <w:sz w:val="22"/>
          <w:szCs w:val="22"/>
        </w:rPr>
        <w:t>Składam(y) ofertę</w:t>
      </w:r>
      <w:r w:rsidRPr="00D17157">
        <w:rPr>
          <w:sz w:val="22"/>
          <w:szCs w:val="22"/>
        </w:rPr>
        <w:t xml:space="preserve"> na wykonanie przedmiotu zamówienia w zakresie określonym w Specyfikacji Warunków Zamówienia.</w:t>
      </w:r>
    </w:p>
    <w:p w:rsidR="007E0861" w:rsidRPr="00D17157" w:rsidRDefault="002C5F6B" w:rsidP="00605A5A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17157">
        <w:rPr>
          <w:b/>
          <w:bCs/>
          <w:sz w:val="22"/>
          <w:szCs w:val="22"/>
        </w:rPr>
        <w:t>Oświadczam(y)</w:t>
      </w:r>
      <w:r w:rsidRPr="00D17157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:rsidR="00F208FF" w:rsidRDefault="002C5F6B" w:rsidP="00F208FF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D17157">
        <w:rPr>
          <w:b/>
          <w:bCs/>
          <w:sz w:val="22"/>
          <w:szCs w:val="22"/>
        </w:rPr>
        <w:t xml:space="preserve">Oferuje(my) </w:t>
      </w:r>
      <w:r w:rsidRPr="00D17157">
        <w:rPr>
          <w:sz w:val="22"/>
          <w:szCs w:val="22"/>
        </w:rPr>
        <w:t>wykonanie przedmiotu zamówienia</w:t>
      </w:r>
      <w:r w:rsidR="00254FCF">
        <w:rPr>
          <w:sz w:val="22"/>
          <w:szCs w:val="22"/>
        </w:rPr>
        <w:t xml:space="preserve"> na</w:t>
      </w:r>
      <w:r w:rsidRPr="00D17157">
        <w:rPr>
          <w:sz w:val="22"/>
          <w:szCs w:val="22"/>
        </w:rPr>
        <w:t>:</w:t>
      </w:r>
      <w:r w:rsidR="00254FCF">
        <w:rPr>
          <w:sz w:val="22"/>
          <w:szCs w:val="22"/>
        </w:rPr>
        <w:t xml:space="preserve"> </w:t>
      </w:r>
    </w:p>
    <w:p w:rsidR="00F208FF" w:rsidRPr="00537A7D" w:rsidRDefault="00F208FF" w:rsidP="00537A7D">
      <w:pPr>
        <w:spacing w:after="120"/>
        <w:jc w:val="both"/>
        <w:rPr>
          <w:sz w:val="22"/>
          <w:szCs w:val="22"/>
        </w:rPr>
      </w:pPr>
      <w:r w:rsidRPr="00537A7D">
        <w:rPr>
          <w:b/>
          <w:bCs/>
          <w:sz w:val="22"/>
          <w:szCs w:val="22"/>
        </w:rPr>
        <w:t xml:space="preserve">Zadanie 1* </w:t>
      </w:r>
      <w:r w:rsidR="00537A7D" w:rsidRPr="00537A7D">
        <w:rPr>
          <w:b/>
          <w:bCs/>
          <w:sz w:val="22"/>
          <w:szCs w:val="22"/>
        </w:rPr>
        <w:t xml:space="preserve">- </w:t>
      </w:r>
      <w:r w:rsidR="00537A7D" w:rsidRPr="00537A7D">
        <w:rPr>
          <w:sz w:val="22"/>
          <w:szCs w:val="22"/>
        </w:rPr>
        <w:t>Przewóz osób na trasie Płock – Sierpc – Płock w dniu 27.08.2022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F208FF" w:rsidRPr="00FF09B7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D" w:rsidRDefault="00537A7D" w:rsidP="00747CD6">
            <w:pPr>
              <w:pStyle w:val="Tekstpodstawowy2"/>
              <w:numPr>
                <w:ilvl w:val="0"/>
                <w:numId w:val="56"/>
              </w:numPr>
              <w:spacing w:line="240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Oferuje(my) </w:t>
            </w:r>
            <w:r>
              <w:rPr>
                <w:sz w:val="22"/>
                <w:szCs w:val="22"/>
              </w:rPr>
              <w:t>wykonanie przedmiotu zamówienia:</w:t>
            </w:r>
          </w:p>
          <w:p w:rsidR="00537A7D" w:rsidRDefault="00537A7D" w:rsidP="00537A7D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 ............................................................. złotych</w:t>
            </w:r>
          </w:p>
          <w:p w:rsidR="00537A7D" w:rsidRDefault="00537A7D" w:rsidP="00537A7D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........................................................................................................................).</w:t>
            </w:r>
          </w:p>
          <w:p w:rsidR="00537A7D" w:rsidRPr="00041DFB" w:rsidRDefault="00537A7D" w:rsidP="00747CD6">
            <w:pPr>
              <w:pStyle w:val="Akapitzlist"/>
              <w:numPr>
                <w:ilvl w:val="0"/>
                <w:numId w:val="56"/>
              </w:numPr>
              <w:spacing w:before="240" w:after="120"/>
              <w:ind w:left="306" w:hanging="284"/>
              <w:jc w:val="both"/>
              <w:rPr>
                <w:strike/>
              </w:rPr>
            </w:pPr>
            <w:r w:rsidRPr="00041DFB">
              <w:rPr>
                <w:rFonts w:ascii="Times New Roman" w:hAnsi="Times New Roman" w:cs="Times New Roman"/>
              </w:rPr>
              <w:t xml:space="preserve">Termin realizacji zamówienia: </w:t>
            </w:r>
            <w:r w:rsidRPr="00041DFB">
              <w:rPr>
                <w:rFonts w:ascii="Times New Roman" w:hAnsi="Times New Roman" w:cs="Times New Roman"/>
                <w:b/>
                <w:bCs/>
              </w:rPr>
              <w:t>27.08.2022 r</w:t>
            </w:r>
            <w:r w:rsidRPr="00041DFB">
              <w:rPr>
                <w:b/>
                <w:bCs/>
              </w:rPr>
              <w:t>.</w:t>
            </w:r>
          </w:p>
          <w:p w:rsidR="00537A7D" w:rsidRDefault="00537A7D" w:rsidP="00747CD6">
            <w:pPr>
              <w:numPr>
                <w:ilvl w:val="0"/>
                <w:numId w:val="56"/>
              </w:numPr>
              <w:spacing w:before="240" w:after="120"/>
              <w:ind w:left="284" w:hanging="284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Dodatkowe kryteria oceny ofert</w:t>
            </w:r>
            <w:r>
              <w:rPr>
                <w:sz w:val="22"/>
                <w:szCs w:val="22"/>
              </w:rPr>
              <w:t>, zgodnie z Rozdziałem I SWZ pkt. 16.2.:</w:t>
            </w:r>
          </w:p>
          <w:p w:rsidR="00537A7D" w:rsidRDefault="00537A7D" w:rsidP="00537A7D">
            <w:pPr>
              <w:spacing w:before="240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Kryterium „posiadanie luk bagażowych”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>
              <w:rPr>
                <w:sz w:val="20"/>
                <w:szCs w:val="20"/>
              </w:rPr>
              <w:t>):</w:t>
            </w:r>
          </w:p>
          <w:p w:rsidR="00537A7D" w:rsidRDefault="00537A7D" w:rsidP="00537A7D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2"/>
                <w:szCs w:val="22"/>
              </w:rPr>
              <w:t>oferuję wynajem pojazdu wyposażonego w luki bagażowe</w:t>
            </w:r>
          </w:p>
          <w:p w:rsidR="00537A7D" w:rsidRDefault="00537A7D" w:rsidP="00537A7D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oferuję wynajem pojazdu bez luk bagażowych</w:t>
            </w:r>
          </w:p>
          <w:p w:rsidR="00537A7D" w:rsidRDefault="00537A7D" w:rsidP="00537A7D">
            <w:pPr>
              <w:spacing w:before="120" w:after="60"/>
              <w:ind w:left="284"/>
              <w:jc w:val="both"/>
              <w:rPr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Uwaga!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 „posiadanie luk bagażowych” w Formularzu oferty Zmawiający przyjmie, że Wykonawca oferuje pojazd nie wyposażony w luki bagażowe, a w powyższym kryterium oceny oferta Wykonawcy otrzyma 0 punktów.</w:t>
            </w:r>
          </w:p>
          <w:p w:rsidR="00537A7D" w:rsidRDefault="00537A7D" w:rsidP="00747CD6">
            <w:pPr>
              <w:numPr>
                <w:ilvl w:val="0"/>
                <w:numId w:val="56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Parametry oferowanego pojazdu:</w:t>
            </w:r>
          </w:p>
          <w:p w:rsidR="00537A7D" w:rsidRDefault="00537A7D" w:rsidP="00747CD6">
            <w:pPr>
              <w:numPr>
                <w:ilvl w:val="0"/>
                <w:numId w:val="57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>
              <w:rPr>
                <w:b/>
                <w:bCs/>
                <w:i/>
                <w:iCs/>
                <w:sz w:val="20"/>
                <w:szCs w:val="20"/>
              </w:rPr>
              <w:t>[wymagane 30-40 miejsc siedzących]</w:t>
            </w:r>
          </w:p>
          <w:p w:rsidR="00537A7D" w:rsidRDefault="00537A7D" w:rsidP="00747CD6">
            <w:pPr>
              <w:numPr>
                <w:ilvl w:val="0"/>
                <w:numId w:val="57"/>
              </w:numPr>
              <w:spacing w:before="120" w:after="240" w:line="276" w:lineRule="auto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2005]</w:t>
            </w:r>
          </w:p>
          <w:p w:rsidR="00537A7D" w:rsidRDefault="00537A7D" w:rsidP="00747CD6">
            <w:pPr>
              <w:numPr>
                <w:ilvl w:val="0"/>
                <w:numId w:val="57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jest: sprawny, w dobrym stanie technicznym, zapewniającym prawidłowe i bezpieczne wykonywanie niniejszego zamówienia </w:t>
            </w:r>
            <w:r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537A7D" w:rsidRDefault="00537A7D" w:rsidP="00747CD6">
            <w:pPr>
              <w:numPr>
                <w:ilvl w:val="0"/>
                <w:numId w:val="57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537A7D" w:rsidRDefault="00537A7D" w:rsidP="00747CD6">
            <w:pPr>
              <w:numPr>
                <w:ilvl w:val="0"/>
                <w:numId w:val="57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>
              <w:rPr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537A7D" w:rsidRDefault="00537A7D" w:rsidP="00747CD6">
            <w:pPr>
              <w:numPr>
                <w:ilvl w:val="0"/>
                <w:numId w:val="57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posiada schludny i estetyczny wygląd zewnętrzny i wewnętrzny, </w:t>
            </w:r>
            <w:r w:rsidR="00041DFB">
              <w:rPr>
                <w:sz w:val="22"/>
                <w:szCs w:val="22"/>
                <w:lang w:bidi="pl-PL"/>
              </w:rPr>
              <w:t xml:space="preserve">pasy bezpieczeństwa przy każdym siedzeniu, </w:t>
            </w:r>
            <w:r>
              <w:rPr>
                <w:sz w:val="22"/>
                <w:szCs w:val="22"/>
                <w:lang w:bidi="pl-PL"/>
              </w:rPr>
              <w:t>sprawną klimatyzację i ogrzewanie, uchylne siedzenia, indywidualne nawiewy oraz nagłośnienie</w:t>
            </w:r>
            <w:r>
              <w:rPr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537A7D" w:rsidRDefault="00537A7D" w:rsidP="00747CD6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jest wyposażony w sprawne przyrządy kontrolne, w tym tachometry -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537A7D" w:rsidRDefault="00537A7D" w:rsidP="00747CD6">
            <w:pPr>
              <w:pStyle w:val="Akapitzlist"/>
              <w:numPr>
                <w:ilvl w:val="0"/>
                <w:numId w:val="57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Pojazd posiada sprawną nawigację satelitarną GPS co najmniej o zasięgu krajowym </w:t>
            </w:r>
            <w:r>
              <w:rPr>
                <w:rFonts w:ascii="Times New Roman" w:hAnsi="Times New Roman" w:cs="Times New Roman"/>
                <w:lang w:bidi="pl-P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>Tak / Nie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Niepotrzebne skreślić</w:t>
            </w:r>
          </w:p>
          <w:p w:rsidR="00F208FF" w:rsidRPr="00FF09B7" w:rsidRDefault="00F208FF" w:rsidP="001D5287">
            <w:pPr>
              <w:pStyle w:val="Tekstpodstawowy2"/>
              <w:spacing w:before="120" w:after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041DFB" w:rsidRDefault="00041DFB" w:rsidP="00F208FF">
      <w:pPr>
        <w:jc w:val="both"/>
        <w:rPr>
          <w:sz w:val="22"/>
          <w:szCs w:val="22"/>
        </w:rPr>
      </w:pPr>
    </w:p>
    <w:p w:rsidR="00CE1D21" w:rsidRDefault="00CE1D21" w:rsidP="00F208FF">
      <w:pPr>
        <w:jc w:val="both"/>
        <w:rPr>
          <w:sz w:val="22"/>
          <w:szCs w:val="22"/>
        </w:rPr>
      </w:pPr>
    </w:p>
    <w:p w:rsidR="00041DFB" w:rsidRPr="00537A7D" w:rsidRDefault="00041DFB" w:rsidP="00041DFB">
      <w:pPr>
        <w:spacing w:after="120"/>
        <w:jc w:val="both"/>
        <w:rPr>
          <w:sz w:val="22"/>
          <w:szCs w:val="22"/>
        </w:rPr>
      </w:pPr>
      <w:r w:rsidRPr="00537A7D">
        <w:rPr>
          <w:b/>
          <w:bCs/>
          <w:sz w:val="22"/>
          <w:szCs w:val="22"/>
        </w:rPr>
        <w:t xml:space="preserve">Zadanie </w:t>
      </w:r>
      <w:r>
        <w:rPr>
          <w:b/>
          <w:bCs/>
          <w:sz w:val="22"/>
          <w:szCs w:val="22"/>
        </w:rPr>
        <w:t>2</w:t>
      </w:r>
      <w:r w:rsidRPr="00537A7D">
        <w:rPr>
          <w:b/>
          <w:bCs/>
          <w:sz w:val="22"/>
          <w:szCs w:val="22"/>
        </w:rPr>
        <w:t xml:space="preserve">* - </w:t>
      </w:r>
      <w:r w:rsidRPr="00041DFB">
        <w:rPr>
          <w:sz w:val="22"/>
          <w:szCs w:val="22"/>
        </w:rPr>
        <w:t>Przewóz osób na trasie Płock – Baboszewo – Płock w dniu 04.09.2022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41DFB" w:rsidRPr="00FF09B7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B" w:rsidRDefault="00041DFB" w:rsidP="00747CD6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Oferuje(my) </w:t>
            </w:r>
            <w:r>
              <w:rPr>
                <w:sz w:val="22"/>
                <w:szCs w:val="22"/>
              </w:rPr>
              <w:t>wykonanie przedmiotu zamówienia:</w:t>
            </w:r>
          </w:p>
          <w:p w:rsidR="00041DFB" w:rsidRDefault="00041DFB" w:rsidP="001D5287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 ............................................................. złotych</w:t>
            </w:r>
          </w:p>
          <w:p w:rsidR="00041DFB" w:rsidRDefault="00041DFB" w:rsidP="001D5287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........................................................................................................................).</w:t>
            </w:r>
          </w:p>
          <w:p w:rsidR="00041DFB" w:rsidRPr="00041DFB" w:rsidRDefault="00041DFB" w:rsidP="00747CD6">
            <w:pPr>
              <w:pStyle w:val="Akapitzlist"/>
              <w:numPr>
                <w:ilvl w:val="0"/>
                <w:numId w:val="60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041DFB">
              <w:rPr>
                <w:rFonts w:ascii="Times New Roman" w:hAnsi="Times New Roman" w:cs="Times New Roman"/>
              </w:rPr>
              <w:t xml:space="preserve">Termin realizacji zamówienia: </w:t>
            </w:r>
            <w:r w:rsidRPr="00041DFB">
              <w:rPr>
                <w:rFonts w:ascii="Times New Roman" w:hAnsi="Times New Roman" w:cs="Times New Roman"/>
                <w:b/>
                <w:bCs/>
              </w:rPr>
              <w:t>04.09.2022 r.</w:t>
            </w:r>
          </w:p>
          <w:p w:rsidR="00041DFB" w:rsidRDefault="00041DFB" w:rsidP="00747CD6">
            <w:pPr>
              <w:numPr>
                <w:ilvl w:val="0"/>
                <w:numId w:val="60"/>
              </w:numPr>
              <w:spacing w:before="240" w:after="120"/>
              <w:ind w:left="284" w:hanging="284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Dodatkowe kryteria oceny ofert</w:t>
            </w:r>
            <w:r>
              <w:rPr>
                <w:sz w:val="22"/>
                <w:szCs w:val="22"/>
              </w:rPr>
              <w:t>, zgodnie z Rozdziałem I SWZ pkt. 16.2.:</w:t>
            </w:r>
          </w:p>
          <w:p w:rsidR="00041DFB" w:rsidRDefault="00041DFB" w:rsidP="001D5287">
            <w:pPr>
              <w:spacing w:before="240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Kryterium „posiadanie luk bagażowych”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>
              <w:rPr>
                <w:sz w:val="20"/>
                <w:szCs w:val="20"/>
              </w:rPr>
              <w:t>):</w:t>
            </w:r>
          </w:p>
          <w:p w:rsidR="00041DFB" w:rsidRDefault="00041DFB" w:rsidP="001D5287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2"/>
                <w:szCs w:val="22"/>
              </w:rPr>
              <w:t>oferuję wynajem pojazdu wyposażonego w luki bagażowe</w:t>
            </w:r>
          </w:p>
          <w:p w:rsidR="00041DFB" w:rsidRDefault="00041DFB" w:rsidP="001D5287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oferuję wynajem pojazdu bez luk bagażowych</w:t>
            </w:r>
          </w:p>
          <w:p w:rsidR="00041DFB" w:rsidRDefault="00041DFB" w:rsidP="001D5287">
            <w:pPr>
              <w:spacing w:before="120" w:after="60"/>
              <w:ind w:left="284"/>
              <w:jc w:val="both"/>
              <w:rPr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Uwaga!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 „posiadanie luk bagażowych” w Formularzu oferty Zmawiający przyjmie, że Wykonawca oferuje pojazd nie wyposażony w luki bagażowe, a w powyższym kryterium oceny oferta Wykonawcy otrzyma 0 punktów.</w:t>
            </w:r>
          </w:p>
          <w:p w:rsidR="00041DFB" w:rsidRDefault="00041DFB" w:rsidP="00747CD6">
            <w:pPr>
              <w:numPr>
                <w:ilvl w:val="0"/>
                <w:numId w:val="60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Parametry oferowanego pojazdu:</w:t>
            </w:r>
          </w:p>
          <w:p w:rsidR="00041DFB" w:rsidRDefault="00041DFB" w:rsidP="00747CD6">
            <w:pPr>
              <w:numPr>
                <w:ilvl w:val="0"/>
                <w:numId w:val="61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>
              <w:rPr>
                <w:b/>
                <w:bCs/>
                <w:i/>
                <w:iCs/>
                <w:sz w:val="20"/>
                <w:szCs w:val="20"/>
              </w:rPr>
              <w:t>[wymagane 30-40 miejsc siedzących]</w:t>
            </w:r>
          </w:p>
          <w:p w:rsidR="00041DFB" w:rsidRDefault="00041DFB" w:rsidP="00747CD6">
            <w:pPr>
              <w:numPr>
                <w:ilvl w:val="0"/>
                <w:numId w:val="61"/>
              </w:numPr>
              <w:spacing w:before="120" w:after="240" w:line="276" w:lineRule="auto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2005]</w:t>
            </w:r>
          </w:p>
          <w:p w:rsidR="00041DFB" w:rsidRDefault="00041DFB" w:rsidP="00747CD6">
            <w:pPr>
              <w:numPr>
                <w:ilvl w:val="0"/>
                <w:numId w:val="61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jest: sprawny, w dobrym stanie technicznym, zapewniającym prawidłowe i bezpieczne wykonywanie niniejszego zamówienia </w:t>
            </w:r>
            <w:r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1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1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>
              <w:rPr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1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lastRenderedPageBreak/>
              <w:t>Pojazd posiada schludny i estetyczny wygląd zewnętrzny i wewnętrzny, pasy bezpieczeństwa przy każdym siedzeniu, sprawną klimatyzację i ogrzewanie, uchylne siedzenia, indywidualne nawiewy oraz nagłośnienie</w:t>
            </w:r>
            <w:r>
              <w:rPr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jest wyposażony w sprawne przyrządy kontrolne, w tym tachometry -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pStyle w:val="Akapitzlist"/>
              <w:numPr>
                <w:ilvl w:val="0"/>
                <w:numId w:val="61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Pojazd posiada sprawną nawigację satelitarną GPS co najmniej o zasięgu krajowym </w:t>
            </w:r>
            <w:r>
              <w:rPr>
                <w:rFonts w:ascii="Times New Roman" w:hAnsi="Times New Roman" w:cs="Times New Roman"/>
                <w:lang w:bidi="pl-P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>Tak / Nie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Niepotrzebne skreślić</w:t>
            </w:r>
          </w:p>
          <w:p w:rsidR="00041DFB" w:rsidRPr="00FF09B7" w:rsidRDefault="00041DFB" w:rsidP="001D5287">
            <w:pPr>
              <w:pStyle w:val="Tekstpodstawowy2"/>
              <w:spacing w:before="120" w:after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041DFB" w:rsidRDefault="00041DFB" w:rsidP="00F208FF">
      <w:pPr>
        <w:jc w:val="both"/>
        <w:rPr>
          <w:sz w:val="22"/>
          <w:szCs w:val="22"/>
        </w:rPr>
      </w:pPr>
    </w:p>
    <w:p w:rsidR="00CE1D21" w:rsidRDefault="00CE1D21" w:rsidP="00F208FF">
      <w:pPr>
        <w:jc w:val="both"/>
        <w:rPr>
          <w:sz w:val="22"/>
          <w:szCs w:val="22"/>
        </w:rPr>
      </w:pPr>
    </w:p>
    <w:p w:rsidR="00041DFB" w:rsidRPr="00537A7D" w:rsidRDefault="00041DFB" w:rsidP="00041DFB">
      <w:pPr>
        <w:spacing w:after="120"/>
        <w:jc w:val="both"/>
        <w:rPr>
          <w:sz w:val="22"/>
          <w:szCs w:val="22"/>
        </w:rPr>
      </w:pPr>
      <w:r w:rsidRPr="00537A7D">
        <w:rPr>
          <w:b/>
          <w:bCs/>
          <w:sz w:val="22"/>
          <w:szCs w:val="22"/>
        </w:rPr>
        <w:t xml:space="preserve">Zadanie </w:t>
      </w:r>
      <w:r>
        <w:rPr>
          <w:b/>
          <w:bCs/>
          <w:sz w:val="22"/>
          <w:szCs w:val="22"/>
        </w:rPr>
        <w:t>3</w:t>
      </w:r>
      <w:r w:rsidRPr="00537A7D">
        <w:rPr>
          <w:b/>
          <w:bCs/>
          <w:sz w:val="22"/>
          <w:szCs w:val="22"/>
        </w:rPr>
        <w:t xml:space="preserve">* - </w:t>
      </w:r>
      <w:r w:rsidRPr="00041DFB">
        <w:rPr>
          <w:sz w:val="22"/>
          <w:szCs w:val="22"/>
        </w:rPr>
        <w:t>Przewóz osób na trasie Płock – Ciechomice – Płock w dniu 10.09.2022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41DFB" w:rsidRPr="00FF09B7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B" w:rsidRDefault="00041DFB" w:rsidP="00747CD6">
            <w:pPr>
              <w:pStyle w:val="Tekstpodstawowy2"/>
              <w:numPr>
                <w:ilvl w:val="0"/>
                <w:numId w:val="62"/>
              </w:numPr>
              <w:spacing w:line="240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Oferuje(my) </w:t>
            </w:r>
            <w:r>
              <w:rPr>
                <w:sz w:val="22"/>
                <w:szCs w:val="22"/>
              </w:rPr>
              <w:t>wykonanie przedmiotu zamówienia:</w:t>
            </w:r>
          </w:p>
          <w:p w:rsidR="00041DFB" w:rsidRDefault="00041DFB" w:rsidP="001D5287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 ............................................................. złotych</w:t>
            </w:r>
          </w:p>
          <w:p w:rsidR="00041DFB" w:rsidRDefault="00041DFB" w:rsidP="001D5287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........................................................................................................................).</w:t>
            </w:r>
          </w:p>
          <w:p w:rsidR="00041DFB" w:rsidRPr="00041DFB" w:rsidRDefault="00041DFB" w:rsidP="00747CD6">
            <w:pPr>
              <w:pStyle w:val="Akapitzlist"/>
              <w:numPr>
                <w:ilvl w:val="0"/>
                <w:numId w:val="62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041DFB">
              <w:rPr>
                <w:rFonts w:ascii="Times New Roman" w:hAnsi="Times New Roman" w:cs="Times New Roman"/>
              </w:rPr>
              <w:t xml:space="preserve">Termin realizacji zamówienia: </w:t>
            </w:r>
            <w:r w:rsidRPr="00041DFB">
              <w:rPr>
                <w:rFonts w:ascii="Times New Roman" w:hAnsi="Times New Roman" w:cs="Times New Roman"/>
                <w:b/>
                <w:bCs/>
              </w:rPr>
              <w:t>10.09.2022 r.</w:t>
            </w:r>
          </w:p>
          <w:p w:rsidR="00041DFB" w:rsidRDefault="00041DFB" w:rsidP="00747CD6">
            <w:pPr>
              <w:numPr>
                <w:ilvl w:val="0"/>
                <w:numId w:val="62"/>
              </w:numPr>
              <w:spacing w:before="240" w:after="120"/>
              <w:ind w:left="284" w:hanging="284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Dodatkowe kryteria oceny ofert</w:t>
            </w:r>
            <w:r>
              <w:rPr>
                <w:sz w:val="22"/>
                <w:szCs w:val="22"/>
              </w:rPr>
              <w:t>, zgodnie z Rozdziałem I SWZ pkt. 16.2.:</w:t>
            </w:r>
          </w:p>
          <w:p w:rsidR="00041DFB" w:rsidRDefault="00041DFB" w:rsidP="001D5287">
            <w:pPr>
              <w:spacing w:before="240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Kryterium „posiadanie luk bagażowych”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>
              <w:rPr>
                <w:sz w:val="20"/>
                <w:szCs w:val="20"/>
              </w:rPr>
              <w:t>):</w:t>
            </w:r>
          </w:p>
          <w:p w:rsidR="00041DFB" w:rsidRDefault="00041DFB" w:rsidP="001D5287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2"/>
                <w:szCs w:val="22"/>
              </w:rPr>
              <w:t>oferuję wynajem pojazdu wyposażonego w luki bagażowe</w:t>
            </w:r>
          </w:p>
          <w:p w:rsidR="00041DFB" w:rsidRDefault="00041DFB" w:rsidP="001D5287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oferuję wynajem pojazdu bez luk bagażowych</w:t>
            </w:r>
          </w:p>
          <w:p w:rsidR="00041DFB" w:rsidRDefault="00041DFB" w:rsidP="001D5287">
            <w:pPr>
              <w:spacing w:before="120" w:after="60"/>
              <w:ind w:left="284"/>
              <w:jc w:val="both"/>
              <w:rPr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Uwaga!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 „posiadanie luk bagażowych” w Formularzu oferty Zmawiający przyjmie, że Wykonawca oferuje pojazd nie wyposażony w luki bagażowe, a w powyższym kryterium oceny oferta Wykonawcy otrzyma 0 punktów.</w:t>
            </w:r>
          </w:p>
          <w:p w:rsidR="00041DFB" w:rsidRDefault="00041DFB" w:rsidP="00747CD6">
            <w:pPr>
              <w:numPr>
                <w:ilvl w:val="0"/>
                <w:numId w:val="62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Parametry oferowanego pojazdu:</w:t>
            </w:r>
          </w:p>
          <w:p w:rsidR="00041DFB" w:rsidRDefault="00041DFB" w:rsidP="00747CD6">
            <w:pPr>
              <w:numPr>
                <w:ilvl w:val="0"/>
                <w:numId w:val="63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>
              <w:rPr>
                <w:b/>
                <w:bCs/>
                <w:i/>
                <w:iCs/>
                <w:sz w:val="20"/>
                <w:szCs w:val="20"/>
              </w:rPr>
              <w:t>[wymagane 30-40 miejsc siedzących]</w:t>
            </w:r>
          </w:p>
          <w:p w:rsidR="00041DFB" w:rsidRDefault="00041DFB" w:rsidP="00747CD6">
            <w:pPr>
              <w:numPr>
                <w:ilvl w:val="0"/>
                <w:numId w:val="63"/>
              </w:numPr>
              <w:spacing w:before="120" w:after="240" w:line="276" w:lineRule="auto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2005]</w:t>
            </w:r>
          </w:p>
          <w:p w:rsidR="00041DFB" w:rsidRDefault="00041DFB" w:rsidP="00747CD6">
            <w:pPr>
              <w:numPr>
                <w:ilvl w:val="0"/>
                <w:numId w:val="63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jest: sprawny, w dobrym stanie technicznym, zapewniającym prawidłowe i bezpieczne wykonywanie niniejszego zamówienia </w:t>
            </w:r>
            <w:r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3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3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>
              <w:rPr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3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>Pojazd posiada schludny i estetyczny wygląd zewnętrzny i wewnętrzny, pasy bezpieczeństwa przy każdym siedzeniu, sprawną klimatyzację i ogrzewanie, uchylne siedzenia, indywidualne nawiewy oraz nagłośnienie</w:t>
            </w:r>
            <w:r>
              <w:rPr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jest wyposażony w sprawne przyrządy kontrolne, w tym tachometry -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pStyle w:val="Akapitzlist"/>
              <w:numPr>
                <w:ilvl w:val="0"/>
                <w:numId w:val="63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Pojazd posiada sprawną nawigację satelitarną GPS co najmniej o zasięgu krajowym </w:t>
            </w:r>
            <w:r>
              <w:rPr>
                <w:rFonts w:ascii="Times New Roman" w:hAnsi="Times New Roman" w:cs="Times New Roman"/>
                <w:lang w:bidi="pl-P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>Tak / Nie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Niepotrzebne skreślić</w:t>
            </w:r>
          </w:p>
          <w:p w:rsidR="00041DFB" w:rsidRPr="00FF09B7" w:rsidRDefault="00041DFB" w:rsidP="001D5287">
            <w:pPr>
              <w:pStyle w:val="Tekstpodstawowy2"/>
              <w:spacing w:before="120" w:after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041DFB" w:rsidRDefault="00041DFB" w:rsidP="00F208FF">
      <w:pPr>
        <w:jc w:val="both"/>
        <w:rPr>
          <w:sz w:val="22"/>
          <w:szCs w:val="22"/>
        </w:rPr>
      </w:pPr>
    </w:p>
    <w:p w:rsidR="00CE1D21" w:rsidRDefault="00CE1D21" w:rsidP="00F208FF">
      <w:pPr>
        <w:jc w:val="both"/>
        <w:rPr>
          <w:sz w:val="22"/>
          <w:szCs w:val="22"/>
        </w:rPr>
      </w:pPr>
    </w:p>
    <w:p w:rsidR="00CE1D21" w:rsidRDefault="00CE1D21" w:rsidP="00F208FF">
      <w:pPr>
        <w:jc w:val="both"/>
        <w:rPr>
          <w:sz w:val="22"/>
          <w:szCs w:val="22"/>
        </w:rPr>
      </w:pPr>
    </w:p>
    <w:p w:rsidR="00CE1D21" w:rsidRDefault="00CE1D21" w:rsidP="00F208FF">
      <w:pPr>
        <w:jc w:val="both"/>
        <w:rPr>
          <w:sz w:val="22"/>
          <w:szCs w:val="22"/>
        </w:rPr>
      </w:pPr>
    </w:p>
    <w:p w:rsidR="00041DFB" w:rsidRPr="00537A7D" w:rsidRDefault="00041DFB" w:rsidP="00041DFB">
      <w:pPr>
        <w:spacing w:after="120"/>
        <w:jc w:val="both"/>
        <w:rPr>
          <w:sz w:val="22"/>
          <w:szCs w:val="22"/>
        </w:rPr>
      </w:pPr>
      <w:r w:rsidRPr="00537A7D">
        <w:rPr>
          <w:b/>
          <w:bCs/>
          <w:sz w:val="22"/>
          <w:szCs w:val="22"/>
        </w:rPr>
        <w:lastRenderedPageBreak/>
        <w:t xml:space="preserve">Zadanie </w:t>
      </w:r>
      <w:r>
        <w:rPr>
          <w:b/>
          <w:bCs/>
          <w:sz w:val="22"/>
          <w:szCs w:val="22"/>
        </w:rPr>
        <w:t>4</w:t>
      </w:r>
      <w:r w:rsidRPr="00537A7D">
        <w:rPr>
          <w:b/>
          <w:bCs/>
          <w:sz w:val="22"/>
          <w:szCs w:val="22"/>
        </w:rPr>
        <w:t xml:space="preserve">* - </w:t>
      </w:r>
      <w:r w:rsidRPr="00041DFB">
        <w:rPr>
          <w:sz w:val="22"/>
          <w:szCs w:val="22"/>
        </w:rPr>
        <w:t>Przewóz osób na trasie Płock – Port lotniczy Warszawa/Modlin w dniu 22.09.2022 r. oraz na trasie Port lotniczy Warszawa/Modlin – Płock w dniu 29.09.2022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41DFB" w:rsidRPr="00FF09B7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B" w:rsidRDefault="00041DFB" w:rsidP="00747CD6">
            <w:pPr>
              <w:pStyle w:val="Tekstpodstawowy2"/>
              <w:numPr>
                <w:ilvl w:val="0"/>
                <w:numId w:val="64"/>
              </w:numPr>
              <w:spacing w:line="240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Oferuje(my) </w:t>
            </w:r>
            <w:r>
              <w:rPr>
                <w:sz w:val="22"/>
                <w:szCs w:val="22"/>
              </w:rPr>
              <w:t>wykonanie przedmiotu zamówienia:</w:t>
            </w:r>
          </w:p>
          <w:p w:rsidR="00041DFB" w:rsidRDefault="00041DFB" w:rsidP="001D5287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 ............................................................. złotych</w:t>
            </w:r>
          </w:p>
          <w:p w:rsidR="00041DFB" w:rsidRDefault="00041DFB" w:rsidP="001D5287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........................................................................................................................).</w:t>
            </w:r>
          </w:p>
          <w:p w:rsidR="00041DFB" w:rsidRPr="00041DFB" w:rsidRDefault="00041DFB" w:rsidP="00747CD6">
            <w:pPr>
              <w:pStyle w:val="Akapitzlist"/>
              <w:numPr>
                <w:ilvl w:val="0"/>
                <w:numId w:val="64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041DFB">
              <w:rPr>
                <w:rFonts w:ascii="Times New Roman" w:hAnsi="Times New Roman" w:cs="Times New Roman"/>
              </w:rPr>
              <w:t xml:space="preserve">Termin realizacji zamówienia: </w:t>
            </w:r>
          </w:p>
          <w:p w:rsidR="00041DFB" w:rsidRPr="00041DFB" w:rsidRDefault="00041DFB" w:rsidP="00041DFB">
            <w:pPr>
              <w:pStyle w:val="Akapitzlist"/>
              <w:spacing w:before="240" w:after="120"/>
              <w:ind w:left="306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22.09.2022</w:t>
            </w:r>
            <w:r w:rsidRPr="00041DFB">
              <w:rPr>
                <w:rFonts w:ascii="Times New Roman" w:hAnsi="Times New Roman" w:cs="Times New Roman"/>
                <w:b/>
                <w:bCs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trasa Płock – Modlin oraz 29.09.2022 r. – trasa Modlin - Płock</w:t>
            </w:r>
          </w:p>
          <w:p w:rsidR="00041DFB" w:rsidRDefault="00041DFB" w:rsidP="00747CD6">
            <w:pPr>
              <w:numPr>
                <w:ilvl w:val="0"/>
                <w:numId w:val="64"/>
              </w:numPr>
              <w:spacing w:before="240" w:after="120"/>
              <w:ind w:left="284" w:hanging="284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Dodatkowe kryteria oceny ofert</w:t>
            </w:r>
            <w:r>
              <w:rPr>
                <w:sz w:val="22"/>
                <w:szCs w:val="22"/>
              </w:rPr>
              <w:t>, zgodnie z Rozdziałem I SWZ pkt. 16.2.:</w:t>
            </w:r>
          </w:p>
          <w:p w:rsidR="00041DFB" w:rsidRDefault="00041DFB" w:rsidP="001D5287">
            <w:pPr>
              <w:spacing w:before="240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Kryterium „posiadanie luk bagażowych”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>
              <w:rPr>
                <w:sz w:val="20"/>
                <w:szCs w:val="20"/>
              </w:rPr>
              <w:t>):</w:t>
            </w:r>
          </w:p>
          <w:p w:rsidR="00041DFB" w:rsidRDefault="00041DFB" w:rsidP="001D5287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2"/>
                <w:szCs w:val="22"/>
              </w:rPr>
              <w:t>oferuję wynajem pojazdu wyposażonego w luki bagażowe</w:t>
            </w:r>
          </w:p>
          <w:p w:rsidR="00041DFB" w:rsidRDefault="00041DFB" w:rsidP="001D5287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oferuję wynajem pojazdu bez luk bagażowych</w:t>
            </w:r>
          </w:p>
          <w:p w:rsidR="00041DFB" w:rsidRDefault="00041DFB" w:rsidP="001D5287">
            <w:pPr>
              <w:spacing w:before="120" w:after="60"/>
              <w:ind w:left="284"/>
              <w:jc w:val="both"/>
              <w:rPr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Uwaga!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 „posiadanie luk bagażowych” w Formularzu oferty Zmawiający przyjmie, że Wykonawca oferuje pojazd nie wyposażony w luki bagażowe, a w powyższym kryterium oceny oferta Wykonawcy otrzyma 0 punktów.</w:t>
            </w:r>
          </w:p>
          <w:p w:rsidR="00041DFB" w:rsidRDefault="00041DFB" w:rsidP="00747CD6">
            <w:pPr>
              <w:numPr>
                <w:ilvl w:val="0"/>
                <w:numId w:val="64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Parametry oferowanego pojazdu:</w:t>
            </w:r>
          </w:p>
          <w:p w:rsidR="00041DFB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>
              <w:rPr>
                <w:b/>
                <w:bCs/>
                <w:i/>
                <w:iCs/>
                <w:sz w:val="20"/>
                <w:szCs w:val="20"/>
              </w:rPr>
              <w:t>[wymagane 30-40 miejsc siedzących]</w:t>
            </w:r>
          </w:p>
          <w:p w:rsidR="00041DFB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2005]</w:t>
            </w:r>
          </w:p>
          <w:p w:rsidR="00041DFB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jest: sprawny, w dobrym stanie technicznym, zapewniającym prawidłowe i bezpieczne wykonywanie niniejszego zamówienia </w:t>
            </w:r>
            <w:r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>
              <w:rPr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>Pojazd posiada schludny i estetyczny wygląd zewnętrzny i wewnętrzny, pasy bezpieczeństwa przy każdym siedzeniu, sprawną klimatyzację i ogrzewanie, uchylne siedzenia, indywidualne nawiewy oraz nagłośnienie</w:t>
            </w:r>
            <w:r>
              <w:rPr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bidi="pl-PL"/>
              </w:rPr>
              <w:t xml:space="preserve">Pojazd jest wyposażony w sprawne przyrządy kontrolne, w tym tachometry - </w:t>
            </w:r>
            <w:r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Default="00041DFB" w:rsidP="00747CD6">
            <w:pPr>
              <w:pStyle w:val="Akapitzlist"/>
              <w:numPr>
                <w:ilvl w:val="0"/>
                <w:numId w:val="65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Pojazd posiada sprawną nawigację satelitarną GPS co najmniej o zasięgu krajowym </w:t>
            </w:r>
            <w:r>
              <w:rPr>
                <w:rFonts w:ascii="Times New Roman" w:hAnsi="Times New Roman" w:cs="Times New Roman"/>
                <w:lang w:bidi="pl-P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>Tak / Nie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Niepotrzebne skreślić</w:t>
            </w:r>
          </w:p>
          <w:p w:rsidR="00041DFB" w:rsidRPr="00FF09B7" w:rsidRDefault="00041DFB" w:rsidP="001D5287">
            <w:pPr>
              <w:pStyle w:val="Tekstpodstawowy2"/>
              <w:spacing w:before="120" w:after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041DFB" w:rsidRDefault="00041DFB" w:rsidP="00F208FF">
      <w:pPr>
        <w:jc w:val="both"/>
        <w:rPr>
          <w:sz w:val="22"/>
          <w:szCs w:val="22"/>
        </w:rPr>
      </w:pPr>
    </w:p>
    <w:p w:rsidR="00CE1D21" w:rsidRDefault="00CE1D21" w:rsidP="00F208FF">
      <w:pPr>
        <w:jc w:val="both"/>
        <w:rPr>
          <w:sz w:val="22"/>
          <w:szCs w:val="22"/>
        </w:rPr>
      </w:pPr>
    </w:p>
    <w:p w:rsidR="00041DFB" w:rsidRPr="00537A7D" w:rsidRDefault="00041DFB" w:rsidP="00041DFB">
      <w:pPr>
        <w:spacing w:after="120"/>
        <w:jc w:val="both"/>
        <w:rPr>
          <w:sz w:val="22"/>
          <w:szCs w:val="22"/>
        </w:rPr>
      </w:pPr>
      <w:r w:rsidRPr="00537A7D">
        <w:rPr>
          <w:b/>
          <w:bCs/>
          <w:sz w:val="22"/>
          <w:szCs w:val="22"/>
        </w:rPr>
        <w:t xml:space="preserve">Zadanie </w:t>
      </w:r>
      <w:r>
        <w:rPr>
          <w:b/>
          <w:bCs/>
          <w:sz w:val="22"/>
          <w:szCs w:val="22"/>
        </w:rPr>
        <w:t>5</w:t>
      </w:r>
      <w:r w:rsidRPr="00537A7D">
        <w:rPr>
          <w:b/>
          <w:bCs/>
          <w:sz w:val="22"/>
          <w:szCs w:val="22"/>
        </w:rPr>
        <w:t xml:space="preserve">* - </w:t>
      </w:r>
      <w:r w:rsidRPr="00041DFB">
        <w:rPr>
          <w:sz w:val="22"/>
          <w:szCs w:val="22"/>
        </w:rPr>
        <w:t>Przewóz osób na tracie Warszawa – Płock – Warszawa w dniu 03.10.2022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41DFB" w:rsidRPr="00FF09B7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B" w:rsidRDefault="00041DFB" w:rsidP="00747CD6">
            <w:pPr>
              <w:pStyle w:val="Tekstpodstawowy2"/>
              <w:numPr>
                <w:ilvl w:val="0"/>
                <w:numId w:val="67"/>
              </w:numPr>
              <w:spacing w:line="240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Oferuje(my) </w:t>
            </w:r>
            <w:r>
              <w:rPr>
                <w:sz w:val="22"/>
                <w:szCs w:val="22"/>
              </w:rPr>
              <w:t>wykonanie przedmiotu zamówienia:</w:t>
            </w:r>
          </w:p>
          <w:p w:rsidR="00041DFB" w:rsidRDefault="00041DFB" w:rsidP="001D5287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 ............................................................. złotych</w:t>
            </w:r>
          </w:p>
          <w:p w:rsidR="00041DFB" w:rsidRDefault="00041DFB" w:rsidP="001D5287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........................................................................................................................).</w:t>
            </w:r>
          </w:p>
          <w:p w:rsidR="00B55F2E" w:rsidRPr="00B55F2E" w:rsidRDefault="00041DFB" w:rsidP="00B55F2E">
            <w:pPr>
              <w:pStyle w:val="Akapitzlist"/>
              <w:numPr>
                <w:ilvl w:val="0"/>
                <w:numId w:val="67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041DFB">
              <w:rPr>
                <w:rFonts w:ascii="Times New Roman" w:hAnsi="Times New Roman" w:cs="Times New Roman"/>
              </w:rPr>
              <w:t xml:space="preserve">Termin realizacji zamówienia: </w:t>
            </w:r>
            <w:r w:rsidRPr="00041DFB">
              <w:rPr>
                <w:rFonts w:ascii="Times New Roman" w:hAnsi="Times New Roman" w:cs="Times New Roman"/>
                <w:b/>
                <w:bCs/>
              </w:rPr>
              <w:t>03.10.2022 r.</w:t>
            </w:r>
          </w:p>
          <w:p w:rsidR="00041DFB" w:rsidRPr="00B55F2E" w:rsidRDefault="00041DFB" w:rsidP="00B55F2E">
            <w:pPr>
              <w:pStyle w:val="Akapitzlist"/>
              <w:numPr>
                <w:ilvl w:val="0"/>
                <w:numId w:val="67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B55F2E">
              <w:rPr>
                <w:rFonts w:ascii="Times New Roman" w:hAnsi="Times New Roman" w:cs="Times New Roman"/>
                <w:u w:val="single"/>
              </w:rPr>
              <w:t>Dodatkowe kryteria oceny ofert</w:t>
            </w:r>
            <w:r w:rsidRPr="00B55F2E">
              <w:rPr>
                <w:rFonts w:ascii="Times New Roman" w:hAnsi="Times New Roman" w:cs="Times New Roman"/>
              </w:rPr>
              <w:t>, zgodnie z Rozdziałem I SWZ pkt. 16.3.:</w:t>
            </w:r>
            <w:r w:rsidR="007608D9" w:rsidRPr="00B55F2E">
              <w:rPr>
                <w:rFonts w:ascii="Times New Roman" w:hAnsi="Times New Roman" w:cs="Times New Roman"/>
              </w:rPr>
              <w:t xml:space="preserve"> </w:t>
            </w:r>
          </w:p>
          <w:p w:rsidR="00041DFB" w:rsidRPr="00B55F2E" w:rsidRDefault="00041DFB" w:rsidP="00041DFB">
            <w:pPr>
              <w:spacing w:before="120"/>
              <w:ind w:left="284"/>
              <w:jc w:val="both"/>
              <w:rPr>
                <w:sz w:val="22"/>
                <w:szCs w:val="22"/>
              </w:rPr>
            </w:pPr>
            <w:r w:rsidRPr="00B55F2E">
              <w:rPr>
                <w:sz w:val="22"/>
                <w:szCs w:val="22"/>
              </w:rPr>
              <w:lastRenderedPageBreak/>
              <w:t>Kryterium dopuszczalna wartość emisji spalin (wyrażona w normach: EURO 4, EURO 5 lub EURO 6)</w:t>
            </w:r>
          </w:p>
          <w:p w:rsidR="00041DFB" w:rsidRPr="00B55F2E" w:rsidRDefault="00041DFB" w:rsidP="00041DFB">
            <w:pPr>
              <w:ind w:left="284"/>
              <w:jc w:val="both"/>
              <w:rPr>
                <w:sz w:val="20"/>
                <w:szCs w:val="20"/>
              </w:rPr>
            </w:pPr>
            <w:r w:rsidRPr="00B55F2E">
              <w:rPr>
                <w:sz w:val="20"/>
                <w:szCs w:val="20"/>
              </w:rPr>
              <w:t>(</w:t>
            </w:r>
            <w:r w:rsidRPr="00B55F2E"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 w:rsidRPr="00B55F2E">
              <w:rPr>
                <w:sz w:val="20"/>
                <w:szCs w:val="20"/>
              </w:rPr>
              <w:t>):</w:t>
            </w:r>
          </w:p>
          <w:p w:rsidR="00041DFB" w:rsidRPr="00B55F2E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041DFB" w:rsidRPr="00B55F2E">
              <w:rPr>
                <w:rFonts w:ascii="Times New Roman" w:hAnsi="Times New Roman" w:cs="Times New Roman"/>
              </w:rPr>
              <w:t xml:space="preserve">EURO 6, </w:t>
            </w:r>
          </w:p>
          <w:p w:rsidR="00041DFB" w:rsidRPr="00B55F2E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041DFB" w:rsidRPr="00B55F2E">
              <w:rPr>
                <w:rFonts w:ascii="Times New Roman" w:hAnsi="Times New Roman" w:cs="Times New Roman"/>
              </w:rPr>
              <w:t xml:space="preserve">EURO 5, </w:t>
            </w:r>
          </w:p>
          <w:p w:rsidR="00041DFB" w:rsidRPr="00B55F2E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041DFB" w:rsidRPr="00B55F2E">
              <w:rPr>
                <w:rFonts w:ascii="Times New Roman" w:hAnsi="Times New Roman" w:cs="Times New Roman"/>
              </w:rPr>
              <w:t xml:space="preserve">EURO 4, </w:t>
            </w:r>
          </w:p>
          <w:p w:rsidR="00041DFB" w:rsidRPr="00B55F2E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DA600B">
              <w:rPr>
                <w:b/>
                <w:sz w:val="20"/>
                <w:szCs w:val="20"/>
              </w:rPr>
            </w:r>
            <w:r w:rsidR="00DA600B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041DFB" w:rsidRPr="00B55F2E">
              <w:rPr>
                <w:rFonts w:ascii="Times New Roman" w:hAnsi="Times New Roman" w:cs="Times New Roman"/>
              </w:rPr>
              <w:t xml:space="preserve">poniżej ww. wartości. </w:t>
            </w:r>
          </w:p>
          <w:p w:rsidR="00041DFB" w:rsidRPr="00B55F2E" w:rsidRDefault="00041DFB" w:rsidP="00041DFB">
            <w:pPr>
              <w:spacing w:before="120" w:after="60"/>
              <w:ind w:left="284"/>
              <w:jc w:val="both"/>
              <w:rPr>
                <w:sz w:val="20"/>
                <w:szCs w:val="20"/>
                <w:lang w:eastAsia="en-US"/>
              </w:rPr>
            </w:pPr>
            <w:r w:rsidRPr="00B55F2E">
              <w:rPr>
                <w:sz w:val="20"/>
                <w:szCs w:val="20"/>
                <w:u w:val="single"/>
              </w:rPr>
              <w:t>Uwaga!</w:t>
            </w:r>
            <w:r w:rsidRPr="00B55F2E">
              <w:rPr>
                <w:sz w:val="20"/>
                <w:szCs w:val="20"/>
              </w:rPr>
              <w:t xml:space="preserve"> </w:t>
            </w:r>
            <w:r w:rsidRPr="00B55F2E"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oceny: „</w:t>
            </w:r>
            <w:r w:rsidRPr="00B55F2E">
              <w:rPr>
                <w:i/>
                <w:iCs/>
                <w:sz w:val="20"/>
                <w:szCs w:val="20"/>
                <w:lang w:eastAsia="en-US"/>
              </w:rPr>
              <w:t>dopuszczalna wartość emisji spalin</w:t>
            </w:r>
            <w:r w:rsidRPr="00B55F2E">
              <w:rPr>
                <w:sz w:val="20"/>
                <w:szCs w:val="20"/>
                <w:lang w:eastAsia="en-US"/>
              </w:rPr>
              <w:t>” – Zmawiający przyjmie, że Wykonawca oferuje pojazd z emisją spalin poniżej normy Euro 4, a w powyższym kryterium oceny oferta Wykonawcy otrzyma 0 punktów.</w:t>
            </w:r>
          </w:p>
          <w:p w:rsidR="00041DFB" w:rsidRPr="00E200CE" w:rsidRDefault="00041DFB" w:rsidP="00041DFB">
            <w:pPr>
              <w:numPr>
                <w:ilvl w:val="0"/>
                <w:numId w:val="11"/>
              </w:numPr>
              <w:spacing w:before="120" w:after="120"/>
              <w:ind w:left="284" w:hanging="284"/>
              <w:jc w:val="both"/>
              <w:rPr>
                <w:color w:val="FF0000"/>
                <w:sz w:val="22"/>
                <w:szCs w:val="22"/>
              </w:rPr>
            </w:pPr>
            <w:r w:rsidRPr="007608D9">
              <w:rPr>
                <w:sz w:val="22"/>
                <w:szCs w:val="22"/>
              </w:rPr>
              <w:t>Parametry oferowanego pojazdu:</w:t>
            </w:r>
            <w:r w:rsidR="007608D9" w:rsidRPr="007608D9">
              <w:rPr>
                <w:sz w:val="22"/>
                <w:szCs w:val="22"/>
              </w:rPr>
              <w:t xml:space="preserve"> </w:t>
            </w:r>
          </w:p>
          <w:p w:rsidR="00041DFB" w:rsidRPr="00311B58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89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311B58"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 w:rsidRPr="00311B58"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 w:rsidRPr="00311B58"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 w:rsidRPr="00311B58">
              <w:rPr>
                <w:b/>
                <w:bCs/>
                <w:i/>
                <w:iCs/>
                <w:sz w:val="20"/>
                <w:szCs w:val="20"/>
              </w:rPr>
              <w:t>[wymagane 50-57 miejsc siedzących]</w:t>
            </w:r>
          </w:p>
          <w:p w:rsidR="00041DFB" w:rsidRPr="00311B58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11B58">
              <w:rPr>
                <w:bCs/>
                <w:sz w:val="22"/>
                <w:szCs w:val="22"/>
                <w:lang w:eastAsia="en-US"/>
              </w:rPr>
              <w:t xml:space="preserve">Miejsce na bagaż podręczny – </w:t>
            </w:r>
            <w:r w:rsidRPr="00311B58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311B58">
              <w:rPr>
                <w:sz w:val="22"/>
                <w:szCs w:val="22"/>
                <w:lang w:eastAsia="en-US"/>
              </w:rPr>
              <w:t xml:space="preserve"> </w:t>
            </w:r>
            <w:r w:rsidRPr="00311B58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  <w:r w:rsidRPr="00311B5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041DFB" w:rsidRPr="00311B58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 w:rsidRPr="00311B58"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 w:rsidRPr="00311B58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 w:rsidRPr="00311B58"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2010]</w:t>
            </w:r>
          </w:p>
          <w:p w:rsidR="00041DFB" w:rsidRPr="00311B58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11B58">
              <w:rPr>
                <w:sz w:val="22"/>
                <w:szCs w:val="22"/>
                <w:lang w:bidi="pl-PL"/>
              </w:rPr>
              <w:t xml:space="preserve">Pojazd jest:  sprawny, w dobrym stanie technicznym, zapewniającym prawidłowe i bezpieczne wykonywanie niniejszego zamówienia </w:t>
            </w:r>
            <w:r w:rsidRPr="00311B58"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 w:rsidRPr="00311B58">
              <w:rPr>
                <w:sz w:val="22"/>
                <w:szCs w:val="22"/>
                <w:lang w:eastAsia="en-US"/>
              </w:rPr>
              <w:t xml:space="preserve"> </w:t>
            </w:r>
            <w:r w:rsidRPr="00311B58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Pr="00016E8D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16E8D"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 w:rsidRPr="00016E8D"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 w:rsidRPr="00016E8D">
              <w:rPr>
                <w:sz w:val="22"/>
                <w:szCs w:val="22"/>
                <w:lang w:eastAsia="en-US"/>
              </w:rPr>
              <w:t xml:space="preserve"> </w:t>
            </w:r>
            <w:r w:rsidRPr="00016E8D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Pr="00016E8D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016E8D"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 w:rsidRPr="00016E8D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016E8D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016E8D">
              <w:rPr>
                <w:sz w:val="22"/>
                <w:szCs w:val="22"/>
                <w:lang w:eastAsia="en-US"/>
              </w:rPr>
              <w:t xml:space="preserve"> </w:t>
            </w:r>
            <w:r w:rsidRPr="00016E8D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Pr="00016E8D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016E8D">
              <w:rPr>
                <w:sz w:val="22"/>
                <w:szCs w:val="22"/>
                <w:lang w:bidi="pl-PL"/>
              </w:rPr>
              <w:t xml:space="preserve">Pojazd posiada schludny i estetyczny wygląd zewnętrzny i wewnętrzny, podwyższony standard turystyczny, posiada sprawną klimatyzację i ogrzewanie, uchylne siedzenia, indywidualne nawiewy oraz nagłośnienie, toaletę oraz </w:t>
            </w:r>
            <w:r w:rsidRPr="00016E8D">
              <w:rPr>
                <w:sz w:val="22"/>
                <w:szCs w:val="22"/>
                <w:lang w:eastAsia="en-US"/>
              </w:rPr>
              <w:t>co najmniej jedno gniazdko elektryczne do wyłącznej dyspozycji opiekuna grup</w:t>
            </w:r>
            <w:r w:rsidRPr="00016E8D">
              <w:rPr>
                <w:sz w:val="22"/>
                <w:szCs w:val="22"/>
                <w:lang w:bidi="pl-PL"/>
              </w:rPr>
              <w:t>y</w:t>
            </w:r>
            <w:r w:rsidRPr="00016E8D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016E8D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016E8D">
              <w:rPr>
                <w:sz w:val="22"/>
                <w:szCs w:val="22"/>
                <w:lang w:eastAsia="en-US"/>
              </w:rPr>
              <w:t xml:space="preserve"> </w:t>
            </w:r>
            <w:r w:rsidRPr="00016E8D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Pr="00016E8D" w:rsidRDefault="00041DFB" w:rsidP="00747CD6">
            <w:pPr>
              <w:numPr>
                <w:ilvl w:val="0"/>
                <w:numId w:val="66"/>
              </w:numPr>
              <w:spacing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16E8D">
              <w:rPr>
                <w:sz w:val="22"/>
                <w:szCs w:val="22"/>
                <w:lang w:bidi="pl-PL"/>
              </w:rPr>
              <w:t xml:space="preserve">Pojazd jest wyposażony w sprawne przyrządy kontrolne, w tym tachometry - </w:t>
            </w:r>
            <w:r w:rsidRPr="00016E8D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016E8D">
              <w:rPr>
                <w:sz w:val="22"/>
                <w:szCs w:val="22"/>
                <w:lang w:eastAsia="en-US"/>
              </w:rPr>
              <w:t xml:space="preserve"> </w:t>
            </w:r>
            <w:r w:rsidRPr="00016E8D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Pr="00016E8D" w:rsidRDefault="00041DFB" w:rsidP="00747CD6">
            <w:pPr>
              <w:pStyle w:val="Akapitzlist"/>
              <w:numPr>
                <w:ilvl w:val="0"/>
                <w:numId w:val="66"/>
              </w:numPr>
              <w:spacing w:after="0"/>
              <w:ind w:left="567" w:hanging="283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016E8D">
              <w:rPr>
                <w:rFonts w:ascii="Times New Roman" w:hAnsi="Times New Roman" w:cs="Times New Roman"/>
              </w:rPr>
              <w:t xml:space="preserve">Pojazd posiada sprawną nawigację satelitarną GPS co najmniej o zasięgu krajowym </w:t>
            </w:r>
            <w:r w:rsidRPr="00016E8D">
              <w:rPr>
                <w:rFonts w:ascii="Times New Roman" w:hAnsi="Times New Roman" w:cs="Times New Roman"/>
                <w:lang w:bidi="pl-PL"/>
              </w:rPr>
              <w:t xml:space="preserve">- </w:t>
            </w:r>
            <w:r w:rsidRPr="00016E8D">
              <w:rPr>
                <w:rFonts w:ascii="Times New Roman" w:hAnsi="Times New Roman" w:cs="Times New Roman"/>
                <w:b/>
                <w:bCs/>
              </w:rPr>
              <w:t>Tak / Nie *</w:t>
            </w:r>
            <w:r w:rsidRPr="00016E8D">
              <w:rPr>
                <w:rFonts w:ascii="Times New Roman" w:hAnsi="Times New Roman" w:cs="Times New Roman"/>
              </w:rPr>
              <w:t xml:space="preserve"> </w:t>
            </w:r>
            <w:r w:rsidRPr="00016E8D">
              <w:rPr>
                <w:rFonts w:ascii="Times New Roman" w:hAnsi="Times New Roman" w:cs="Times New Roman"/>
                <w:vertAlign w:val="superscript"/>
              </w:rPr>
              <w:t>Niepotrzebne skreślić</w:t>
            </w:r>
          </w:p>
          <w:p w:rsidR="00041DFB" w:rsidRPr="00FF09B7" w:rsidRDefault="00041DFB" w:rsidP="001D5287">
            <w:pPr>
              <w:pStyle w:val="Tekstpodstawowy2"/>
              <w:spacing w:before="120" w:after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D17157" w:rsidRPr="00254FCF" w:rsidRDefault="00D17157" w:rsidP="00254FCF">
      <w:pPr>
        <w:jc w:val="both"/>
        <w:rPr>
          <w:sz w:val="22"/>
          <w:szCs w:val="22"/>
        </w:rPr>
      </w:pPr>
    </w:p>
    <w:p w:rsidR="007E0861" w:rsidRPr="00D17157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trike/>
          <w:sz w:val="22"/>
          <w:szCs w:val="22"/>
        </w:rPr>
      </w:pPr>
      <w:r w:rsidRPr="00D17157">
        <w:rPr>
          <w:b/>
          <w:bCs/>
          <w:sz w:val="22"/>
          <w:szCs w:val="22"/>
        </w:rPr>
        <w:t xml:space="preserve">Akceptuje(my) </w:t>
      </w:r>
      <w:r w:rsidRPr="00D17157">
        <w:rPr>
          <w:sz w:val="22"/>
          <w:szCs w:val="22"/>
        </w:rPr>
        <w:t>warunki płatności określone przez Zamawiającego w SWZ.</w:t>
      </w:r>
    </w:p>
    <w:p w:rsidR="007E0861" w:rsidRPr="00D17157" w:rsidRDefault="002C5F6B" w:rsidP="00750729">
      <w:pPr>
        <w:numPr>
          <w:ilvl w:val="0"/>
          <w:numId w:val="11"/>
        </w:numPr>
        <w:spacing w:after="120"/>
        <w:ind w:left="567" w:hanging="567"/>
        <w:jc w:val="both"/>
      </w:pPr>
      <w:r w:rsidRPr="00D17157">
        <w:rPr>
          <w:b/>
          <w:bCs/>
          <w:sz w:val="22"/>
          <w:szCs w:val="22"/>
        </w:rPr>
        <w:t>Uważam(y) się</w:t>
      </w:r>
      <w:r w:rsidRPr="00D17157">
        <w:rPr>
          <w:sz w:val="22"/>
          <w:szCs w:val="22"/>
        </w:rPr>
        <w:t xml:space="preserve"> za związany(</w:t>
      </w:r>
      <w:proofErr w:type="spellStart"/>
      <w:r w:rsidRPr="00D17157">
        <w:rPr>
          <w:sz w:val="22"/>
          <w:szCs w:val="22"/>
        </w:rPr>
        <w:t>ch</w:t>
      </w:r>
      <w:proofErr w:type="spellEnd"/>
      <w:r w:rsidRPr="00D17157">
        <w:rPr>
          <w:sz w:val="22"/>
          <w:szCs w:val="22"/>
        </w:rPr>
        <w:t xml:space="preserve">) niniejszą ofertą od dnia upływu terminu składania ofert do dnia </w:t>
      </w:r>
      <w:r w:rsidR="00554037" w:rsidRPr="00D17157">
        <w:rPr>
          <w:sz w:val="22"/>
          <w:szCs w:val="22"/>
        </w:rPr>
        <w:t xml:space="preserve">określonego w </w:t>
      </w:r>
      <w:r w:rsidR="00554037" w:rsidRPr="00B71B36">
        <w:rPr>
          <w:sz w:val="22"/>
          <w:szCs w:val="22"/>
        </w:rPr>
        <w:t xml:space="preserve">pkt. 13.1 Rozdziału </w:t>
      </w:r>
      <w:r w:rsidR="00554037" w:rsidRPr="00D17157">
        <w:rPr>
          <w:sz w:val="22"/>
          <w:szCs w:val="22"/>
        </w:rPr>
        <w:t>I SWZ.</w:t>
      </w:r>
      <w:r w:rsidRPr="00D17157">
        <w:rPr>
          <w:sz w:val="22"/>
          <w:szCs w:val="22"/>
        </w:rPr>
        <w:t xml:space="preserve"> </w:t>
      </w:r>
    </w:p>
    <w:p w:rsidR="007E0861" w:rsidRPr="00D17157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D17157">
        <w:rPr>
          <w:b/>
          <w:bCs/>
          <w:sz w:val="22"/>
          <w:szCs w:val="22"/>
        </w:rPr>
        <w:t>Oświadczam(y), że całość zamówienia zrealizuje(my)</w:t>
      </w:r>
      <w:r w:rsidRPr="00D17157">
        <w:rPr>
          <w:sz w:val="22"/>
          <w:szCs w:val="22"/>
        </w:rPr>
        <w:t xml:space="preserve"> sam(i)*).</w:t>
      </w:r>
    </w:p>
    <w:p w:rsidR="007E0861" w:rsidRPr="00D17157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D17157">
        <w:rPr>
          <w:b/>
          <w:bCs/>
          <w:sz w:val="22"/>
          <w:szCs w:val="22"/>
        </w:rPr>
        <w:t>Powierzę/Powierzymy</w:t>
      </w:r>
      <w:r w:rsidRPr="00D17157">
        <w:rPr>
          <w:sz w:val="22"/>
          <w:szCs w:val="22"/>
        </w:rPr>
        <w:t xml:space="preserve"> Podwykonawcom wykonanie części zamówienia w zakresie*):</w:t>
      </w:r>
    </w:p>
    <w:p w:rsidR="007E0861" w:rsidRPr="00D17157" w:rsidRDefault="002C5F6B">
      <w:pPr>
        <w:ind w:left="567" w:hanging="567"/>
        <w:jc w:val="both"/>
        <w:rPr>
          <w:sz w:val="22"/>
          <w:szCs w:val="22"/>
        </w:rPr>
      </w:pPr>
      <w:r w:rsidRPr="00D17157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861" w:rsidRPr="00D17157" w:rsidRDefault="002C5F6B">
      <w:pPr>
        <w:ind w:left="567"/>
        <w:jc w:val="center"/>
        <w:rPr>
          <w:sz w:val="22"/>
          <w:szCs w:val="22"/>
        </w:rPr>
      </w:pPr>
      <w:r w:rsidRPr="00D17157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:rsidR="007E0861" w:rsidRPr="00D17157" w:rsidRDefault="002C5F6B" w:rsidP="00750729">
      <w:pPr>
        <w:pStyle w:val="Akapitzlist"/>
        <w:numPr>
          <w:ilvl w:val="0"/>
          <w:numId w:val="11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17157">
        <w:rPr>
          <w:rFonts w:ascii="Times New Roman" w:hAnsi="Times New Roman" w:cs="Times New Roman"/>
          <w:b/>
          <w:bCs/>
        </w:rPr>
        <w:t>Oświadczam(y)</w:t>
      </w:r>
      <w:r w:rsidRPr="00D17157">
        <w:rPr>
          <w:rFonts w:ascii="Times New Roman" w:hAnsi="Times New Roman" w:cs="Times New Roman"/>
        </w:rPr>
        <w:t xml:space="preserve">, że przedstawiamy*)/ nie przedstawiamy*) pisemne zobowiązanie podmiotu udostępniającego zasoby do oddania nam do dyspozycji niezbędnych zasobów na okres korzystania z nich przy wykonaniu zamówienia – według wzoru określonego w </w:t>
      </w:r>
      <w:r w:rsidRPr="00D17157">
        <w:rPr>
          <w:rFonts w:ascii="Times New Roman" w:hAnsi="Times New Roman" w:cs="Times New Roman"/>
          <w:b/>
          <w:bCs/>
        </w:rPr>
        <w:t>załączniku nr 2 do Rozdziału II</w:t>
      </w:r>
      <w:r w:rsidRPr="00D17157">
        <w:rPr>
          <w:rFonts w:ascii="Times New Roman" w:hAnsi="Times New Roman" w:cs="Times New Roman"/>
        </w:rPr>
        <w:t xml:space="preserve"> SWZ.</w:t>
      </w:r>
    </w:p>
    <w:p w:rsidR="007E0861" w:rsidRPr="00D17157" w:rsidRDefault="002C5F6B" w:rsidP="00750729">
      <w:pPr>
        <w:numPr>
          <w:ilvl w:val="0"/>
          <w:numId w:val="11"/>
        </w:numPr>
        <w:spacing w:after="120"/>
        <w:ind w:left="567" w:hanging="709"/>
        <w:jc w:val="both"/>
      </w:pPr>
      <w:r w:rsidRPr="00D17157">
        <w:rPr>
          <w:b/>
          <w:bCs/>
          <w:sz w:val="22"/>
          <w:szCs w:val="22"/>
        </w:rPr>
        <w:t>Oświadczam(y)</w:t>
      </w:r>
      <w:r w:rsidRPr="00D17157">
        <w:rPr>
          <w:sz w:val="22"/>
          <w:szCs w:val="22"/>
        </w:rPr>
        <w:t>, że sposób reprezentacji spółki*)/konsorcjum*) dla potrzeb niniejszego zamówienia jest następujący: ……………………..………………….…………………………………………….. ……………………………………………………………………………..................................................</w:t>
      </w:r>
    </w:p>
    <w:p w:rsidR="007E0861" w:rsidRPr="00D17157" w:rsidRDefault="002C5F6B">
      <w:pPr>
        <w:ind w:left="567" w:hanging="567"/>
        <w:jc w:val="center"/>
        <w:rPr>
          <w:i/>
          <w:sz w:val="20"/>
          <w:szCs w:val="20"/>
        </w:rPr>
      </w:pPr>
      <w:r w:rsidRPr="00D17157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:rsidR="007E0861" w:rsidRPr="00D17157" w:rsidRDefault="007E0861">
      <w:pPr>
        <w:ind w:left="567" w:hanging="567"/>
        <w:jc w:val="center"/>
        <w:rPr>
          <w:i/>
          <w:sz w:val="20"/>
          <w:szCs w:val="20"/>
        </w:rPr>
      </w:pPr>
    </w:p>
    <w:p w:rsidR="007E0861" w:rsidRPr="00D17157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D17157">
        <w:rPr>
          <w:b/>
          <w:bCs/>
          <w:sz w:val="22"/>
          <w:szCs w:val="22"/>
        </w:rPr>
        <w:lastRenderedPageBreak/>
        <w:t>Oświadczam(y)</w:t>
      </w:r>
      <w:r w:rsidRPr="00D17157">
        <w:rPr>
          <w:sz w:val="22"/>
          <w:szCs w:val="22"/>
        </w:rPr>
        <w:t xml:space="preserve">, iż </w:t>
      </w:r>
      <w:r w:rsidRPr="00D17157">
        <w:rPr>
          <w:b/>
          <w:bCs/>
          <w:sz w:val="22"/>
          <w:szCs w:val="22"/>
        </w:rPr>
        <w:t>informacje i dokumenty</w:t>
      </w:r>
      <w:r w:rsidRPr="00D17157">
        <w:rPr>
          <w:sz w:val="22"/>
          <w:szCs w:val="22"/>
        </w:rPr>
        <w:t xml:space="preserve"> zawarte w pliku o nazwie „</w:t>
      </w:r>
      <w:r w:rsidRPr="00D17157">
        <w:rPr>
          <w:b/>
          <w:bCs/>
          <w:sz w:val="22"/>
          <w:szCs w:val="22"/>
        </w:rPr>
        <w:t>Tajemnica przedsiębiorstwa</w:t>
      </w:r>
      <w:r w:rsidRPr="00D17157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:rsidR="007E0861" w:rsidRPr="00D17157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D17157">
        <w:rPr>
          <w:b/>
          <w:bCs/>
          <w:sz w:val="22"/>
          <w:szCs w:val="22"/>
        </w:rPr>
        <w:t xml:space="preserve">Oświadczam(y), </w:t>
      </w:r>
      <w:r w:rsidRPr="00D17157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:rsidR="007E0861" w:rsidRPr="00D17157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D17157">
        <w:rPr>
          <w:b/>
          <w:bCs/>
          <w:sz w:val="22"/>
          <w:szCs w:val="22"/>
        </w:rPr>
        <w:t xml:space="preserve">Oświadczam(y), </w:t>
      </w:r>
      <w:r w:rsidRPr="00D17157">
        <w:rPr>
          <w:sz w:val="22"/>
          <w:szCs w:val="22"/>
        </w:rPr>
        <w:t xml:space="preserve">że wybór mojej/naszej oferty </w:t>
      </w:r>
      <w:r w:rsidRPr="00D17157">
        <w:rPr>
          <w:b/>
          <w:bCs/>
          <w:sz w:val="22"/>
          <w:szCs w:val="22"/>
        </w:rPr>
        <w:t>będzie prowadzić*)/nie będzie prowadzić</w:t>
      </w:r>
      <w:r w:rsidRPr="00D17157">
        <w:rPr>
          <w:sz w:val="22"/>
          <w:szCs w:val="22"/>
        </w:rPr>
        <w:t>*) do powstania u Zamawiającego obowiązku podatkowego.</w:t>
      </w:r>
    </w:p>
    <w:p w:rsidR="007E0861" w:rsidRPr="00D17157" w:rsidRDefault="002C5F6B">
      <w:pPr>
        <w:spacing w:after="120"/>
        <w:ind w:left="567"/>
        <w:jc w:val="both"/>
        <w:rPr>
          <w:sz w:val="22"/>
          <w:szCs w:val="22"/>
        </w:rPr>
      </w:pPr>
      <w:r w:rsidRPr="00D17157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:rsidR="007E0861" w:rsidRPr="00D17157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D17157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:rsidR="007E0861" w:rsidRPr="00D17157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D17157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:rsidR="007E0861" w:rsidRPr="00D17157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D17157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:rsidR="007E0861" w:rsidRPr="00D17157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D17157">
        <w:rPr>
          <w:b/>
          <w:bCs/>
          <w:sz w:val="22"/>
          <w:szCs w:val="22"/>
        </w:rPr>
        <w:t>Oświadczam(y),</w:t>
      </w:r>
      <w:r w:rsidRPr="00D17157">
        <w:rPr>
          <w:sz w:val="22"/>
          <w:szCs w:val="22"/>
        </w:rPr>
        <w:t xml:space="preserve"> że zapoznaliśmy się z klauzulą informacyjną z art. 13 i 14 RODO zawartą w SWZ.</w:t>
      </w:r>
    </w:p>
    <w:p w:rsidR="007E0861" w:rsidRPr="00D17157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D17157">
        <w:rPr>
          <w:b/>
          <w:bCs/>
          <w:sz w:val="22"/>
          <w:szCs w:val="22"/>
        </w:rPr>
        <w:t xml:space="preserve">Oświadczam(y), </w:t>
      </w:r>
      <w:r w:rsidRPr="00D17157">
        <w:rPr>
          <w:sz w:val="22"/>
          <w:szCs w:val="22"/>
        </w:rPr>
        <w:t>że</w:t>
      </w:r>
      <w:r w:rsidRPr="00D17157">
        <w:rPr>
          <w:b/>
          <w:bCs/>
          <w:sz w:val="22"/>
          <w:szCs w:val="22"/>
        </w:rPr>
        <w:t>:</w:t>
      </w:r>
    </w:p>
    <w:p w:rsidR="007E0861" w:rsidRPr="00D17157" w:rsidRDefault="002C5F6B" w:rsidP="00750729">
      <w:pPr>
        <w:numPr>
          <w:ilvl w:val="0"/>
          <w:numId w:val="10"/>
        </w:numPr>
        <w:tabs>
          <w:tab w:val="left" w:pos="567"/>
          <w:tab w:val="left" w:pos="1560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D17157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D17157">
        <w:rPr>
          <w:rStyle w:val="Zakotwiczenieprzypisudolnego"/>
          <w:sz w:val="22"/>
          <w:szCs w:val="22"/>
          <w:lang w:eastAsia="en-US"/>
        </w:rPr>
        <w:footnoteReference w:id="1"/>
      </w:r>
      <w:r w:rsidRPr="00D17157">
        <w:rPr>
          <w:sz w:val="22"/>
          <w:szCs w:val="22"/>
          <w:lang w:eastAsia="en-US"/>
        </w:rPr>
        <w:t>,</w:t>
      </w:r>
    </w:p>
    <w:p w:rsidR="007E0861" w:rsidRPr="00D17157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D17157">
        <w:rPr>
          <w:sz w:val="22"/>
          <w:szCs w:val="22"/>
          <w:lang w:eastAsia="en-US"/>
        </w:rPr>
        <w:t>przetwarzamy dane osobowe zgodnie z RODO,</w:t>
      </w:r>
    </w:p>
    <w:p w:rsidR="007E0861" w:rsidRPr="00D17157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D17157">
        <w:rPr>
          <w:sz w:val="22"/>
          <w:szCs w:val="22"/>
          <w:lang w:eastAsia="en-US"/>
        </w:rPr>
        <w:t>nie naruszamy bezpieczeństwa danych osobowych.</w:t>
      </w:r>
    </w:p>
    <w:p w:rsidR="007E0861" w:rsidRPr="00D17157" w:rsidRDefault="002C5F6B" w:rsidP="00750729">
      <w:pPr>
        <w:numPr>
          <w:ilvl w:val="0"/>
          <w:numId w:val="11"/>
        </w:numPr>
        <w:spacing w:before="120"/>
        <w:ind w:left="567" w:hanging="709"/>
        <w:jc w:val="both"/>
        <w:rPr>
          <w:sz w:val="22"/>
          <w:szCs w:val="22"/>
        </w:rPr>
      </w:pPr>
      <w:r w:rsidRPr="00D17157">
        <w:rPr>
          <w:b/>
          <w:bCs/>
          <w:sz w:val="22"/>
          <w:szCs w:val="22"/>
        </w:rPr>
        <w:t xml:space="preserve">Załącznikami </w:t>
      </w:r>
      <w:r w:rsidRPr="00D17157">
        <w:rPr>
          <w:sz w:val="22"/>
          <w:szCs w:val="22"/>
        </w:rPr>
        <w:t>do niniejszej oferty, stanowiącymi jej integralną część są:</w:t>
      </w:r>
    </w:p>
    <w:p w:rsidR="007E0861" w:rsidRPr="00D17157" w:rsidRDefault="002C5F6B" w:rsidP="00CE1D21">
      <w:pPr>
        <w:pStyle w:val="zacznik"/>
        <w:rPr>
          <w:b/>
          <w:bCs/>
        </w:rPr>
      </w:pPr>
      <w:r w:rsidRPr="00D17157">
        <w:t>…………………………</w:t>
      </w:r>
      <w:r w:rsidR="00DE60D0" w:rsidRPr="00D17157">
        <w:t>……………………………………..</w:t>
      </w:r>
      <w:r w:rsidRPr="00D17157">
        <w:t>……………………………………….</w:t>
      </w:r>
    </w:p>
    <w:p w:rsidR="00DE60D0" w:rsidRPr="00D17157" w:rsidRDefault="00DE60D0" w:rsidP="00CE1D21">
      <w:pPr>
        <w:pStyle w:val="zacznik"/>
        <w:rPr>
          <w:b/>
          <w:bCs/>
        </w:rPr>
      </w:pPr>
      <w:r w:rsidRPr="00D17157">
        <w:t>………………………………………………………………..……………………………………….</w:t>
      </w:r>
    </w:p>
    <w:p w:rsidR="00DE60D0" w:rsidRPr="00D17157" w:rsidRDefault="00DE60D0" w:rsidP="00CE1D21">
      <w:pPr>
        <w:pStyle w:val="zacznik"/>
        <w:rPr>
          <w:b/>
          <w:bCs/>
        </w:rPr>
      </w:pPr>
      <w:r w:rsidRPr="00D17157">
        <w:t>………………………………………………………………..……………………………………….</w:t>
      </w:r>
    </w:p>
    <w:p w:rsidR="00DE60D0" w:rsidRPr="00D17157" w:rsidRDefault="00DE60D0" w:rsidP="00CE1D21">
      <w:pPr>
        <w:pStyle w:val="zacznik"/>
        <w:rPr>
          <w:b/>
          <w:bCs/>
        </w:rPr>
      </w:pPr>
      <w:r w:rsidRPr="00D17157">
        <w:t>………………………………………………………………..……………………………………….</w:t>
      </w:r>
    </w:p>
    <w:p w:rsidR="00DE60D0" w:rsidRPr="00D17157" w:rsidRDefault="00DE60D0" w:rsidP="00CE1D21">
      <w:pPr>
        <w:pStyle w:val="zacznik"/>
      </w:pPr>
    </w:p>
    <w:p w:rsidR="00354472" w:rsidRPr="00D17157" w:rsidRDefault="00354472">
      <w:pPr>
        <w:jc w:val="center"/>
        <w:outlineLvl w:val="0"/>
        <w:rPr>
          <w:b/>
          <w:bCs/>
        </w:rPr>
      </w:pPr>
    </w:p>
    <w:p w:rsidR="007E0861" w:rsidRPr="00D17157" w:rsidRDefault="002C5F6B">
      <w:pPr>
        <w:jc w:val="center"/>
        <w:outlineLvl w:val="0"/>
        <w:rPr>
          <w:i/>
          <w:iCs/>
        </w:rPr>
      </w:pPr>
      <w:r w:rsidRPr="00D17157">
        <w:rPr>
          <w:b/>
          <w:bCs/>
        </w:rPr>
        <w:t xml:space="preserve">Formularz </w:t>
      </w:r>
      <w:r w:rsidRPr="00D17157">
        <w:rPr>
          <w:b/>
        </w:rPr>
        <w:t>musi być opatrzony kwalifikowanym podpisem elektronicznym, podpisem zaufanym lub osobistym przez osobę/y uprawnione do reprezentowania Wykonawcy</w:t>
      </w:r>
      <w:r w:rsidRPr="00D17157">
        <w:rPr>
          <w:i/>
          <w:iCs/>
        </w:rPr>
        <w:t>.</w:t>
      </w:r>
    </w:p>
    <w:p w:rsidR="007E0861" w:rsidRPr="00D17157" w:rsidRDefault="007E0861">
      <w:pPr>
        <w:pStyle w:val="tytu"/>
      </w:pPr>
    </w:p>
    <w:p w:rsidR="007E0861" w:rsidRPr="00D17157" w:rsidRDefault="002C5F6B">
      <w:pPr>
        <w:pStyle w:val="tytu"/>
      </w:pPr>
      <w:r w:rsidRPr="00D17157">
        <w:t>Informacja:</w:t>
      </w:r>
    </w:p>
    <w:p w:rsidR="007E0861" w:rsidRPr="00D17157" w:rsidRDefault="002C5F6B">
      <w:pPr>
        <w:jc w:val="both"/>
        <w:rPr>
          <w:sz w:val="20"/>
          <w:szCs w:val="20"/>
        </w:rPr>
      </w:pPr>
      <w:r w:rsidRPr="00D17157">
        <w:rPr>
          <w:sz w:val="20"/>
          <w:szCs w:val="20"/>
        </w:rPr>
        <w:t>Formularz oferty musi być podpisany przez osobę lub osoby upełnomocnione do reprezentowania Wykonawcy(-ów).</w:t>
      </w:r>
    </w:p>
    <w:p w:rsidR="007E0861" w:rsidRPr="00D17157" w:rsidRDefault="007E0861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:rsidR="007E0861" w:rsidRPr="00D17157" w:rsidRDefault="002C5F6B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D17157">
        <w:rPr>
          <w:sz w:val="20"/>
          <w:szCs w:val="20"/>
        </w:rPr>
        <w:t>*)-niepotrzebne skreślić</w:t>
      </w:r>
    </w:p>
    <w:p w:rsidR="007E0861" w:rsidRPr="00D17157" w:rsidRDefault="007E086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E0861" w:rsidRPr="00D17157" w:rsidRDefault="002C5F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17157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**) - </w:t>
      </w:r>
      <w:r w:rsidRPr="00D17157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:rsidR="007E0861" w:rsidRPr="00E200CE" w:rsidRDefault="002C5F6B" w:rsidP="00D17157">
      <w:pPr>
        <w:rPr>
          <w:color w:val="FF0000"/>
        </w:rPr>
      </w:pPr>
      <w:r w:rsidRPr="00E200CE">
        <w:rPr>
          <w:color w:val="FF0000"/>
        </w:rPr>
        <w:br w:type="page"/>
      </w:r>
    </w:p>
    <w:p w:rsidR="007E0861" w:rsidRPr="00D17157" w:rsidRDefault="002C5F6B">
      <w:pPr>
        <w:jc w:val="right"/>
        <w:rPr>
          <w:sz w:val="22"/>
          <w:szCs w:val="22"/>
        </w:rPr>
      </w:pPr>
      <w:r w:rsidRPr="00D17157">
        <w:lastRenderedPageBreak/>
        <w:t xml:space="preserve">Załącznik nr 1 do Rozdziału II </w:t>
      </w:r>
      <w:r w:rsidRPr="00D17157">
        <w:rPr>
          <w:sz w:val="22"/>
          <w:szCs w:val="22"/>
        </w:rPr>
        <w:t>SWZ</w:t>
      </w:r>
    </w:p>
    <w:p w:rsidR="007E0861" w:rsidRPr="00D17157" w:rsidRDefault="007E0861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200CE" w:rsidRPr="00D1715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0861" w:rsidRPr="00D17157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D17157">
              <w:rPr>
                <w:b/>
                <w:bCs/>
              </w:rPr>
              <w:t>OŚWIADCZENIE WYKONAWCY</w:t>
            </w:r>
          </w:p>
          <w:p w:rsidR="007E0861" w:rsidRPr="00D17157" w:rsidRDefault="002C5F6B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17157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D17157">
              <w:rPr>
                <w:b/>
                <w:bCs/>
                <w:sz w:val="20"/>
                <w:szCs w:val="20"/>
              </w:rPr>
              <w:t xml:space="preserve"> </w:t>
            </w:r>
          </w:p>
          <w:p w:rsidR="007E0861" w:rsidRPr="00D17157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D17157">
              <w:rPr>
                <w:b/>
                <w:bCs/>
                <w:sz w:val="22"/>
                <w:szCs w:val="22"/>
              </w:rPr>
              <w:t>o</w:t>
            </w:r>
            <w:r w:rsidRPr="00D17157">
              <w:rPr>
                <w:sz w:val="22"/>
                <w:szCs w:val="22"/>
              </w:rPr>
              <w:t xml:space="preserve"> </w:t>
            </w:r>
            <w:r w:rsidRPr="00D17157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D1715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E0861" w:rsidRPr="00D17157" w:rsidRDefault="002C5F6B">
      <w:pPr>
        <w:ind w:left="5246" w:firstLine="708"/>
        <w:rPr>
          <w:b/>
          <w:sz w:val="20"/>
          <w:szCs w:val="20"/>
        </w:rPr>
      </w:pPr>
      <w:r w:rsidRPr="00D17157">
        <w:rPr>
          <w:b/>
          <w:sz w:val="20"/>
          <w:szCs w:val="20"/>
        </w:rPr>
        <w:t>Zamawiający:</w:t>
      </w:r>
    </w:p>
    <w:p w:rsidR="007E0861" w:rsidRPr="00D17157" w:rsidRDefault="002C5F6B">
      <w:pPr>
        <w:ind w:left="5954"/>
        <w:rPr>
          <w:sz w:val="20"/>
          <w:szCs w:val="20"/>
        </w:rPr>
      </w:pPr>
      <w:r w:rsidRPr="00D17157">
        <w:rPr>
          <w:sz w:val="20"/>
          <w:szCs w:val="20"/>
        </w:rPr>
        <w:t>Politechnika Warszawska Filia w Płocku</w:t>
      </w:r>
    </w:p>
    <w:p w:rsidR="007E0861" w:rsidRPr="00D17157" w:rsidRDefault="002C5F6B">
      <w:pPr>
        <w:ind w:left="5954"/>
        <w:rPr>
          <w:sz w:val="20"/>
          <w:szCs w:val="20"/>
        </w:rPr>
      </w:pPr>
      <w:r w:rsidRPr="00D17157">
        <w:rPr>
          <w:sz w:val="20"/>
          <w:szCs w:val="20"/>
        </w:rPr>
        <w:t>ul. Łukasiewicza 17</w:t>
      </w:r>
    </w:p>
    <w:p w:rsidR="007E0861" w:rsidRPr="00D17157" w:rsidRDefault="002C5F6B">
      <w:pPr>
        <w:ind w:left="5954"/>
        <w:rPr>
          <w:sz w:val="20"/>
          <w:szCs w:val="20"/>
        </w:rPr>
      </w:pPr>
      <w:r w:rsidRPr="00D17157">
        <w:rPr>
          <w:sz w:val="20"/>
          <w:szCs w:val="20"/>
        </w:rPr>
        <w:t>09-400 Płock</w:t>
      </w:r>
    </w:p>
    <w:p w:rsidR="007E0861" w:rsidRPr="00D17157" w:rsidRDefault="002C5F6B">
      <w:pPr>
        <w:rPr>
          <w:b/>
          <w:sz w:val="20"/>
          <w:szCs w:val="20"/>
        </w:rPr>
      </w:pPr>
      <w:r w:rsidRPr="00D17157">
        <w:rPr>
          <w:b/>
          <w:sz w:val="20"/>
          <w:szCs w:val="20"/>
        </w:rPr>
        <w:t>Wykonawca:</w:t>
      </w:r>
    </w:p>
    <w:p w:rsidR="007E0861" w:rsidRPr="00D17157" w:rsidRDefault="002C5F6B">
      <w:pPr>
        <w:spacing w:line="480" w:lineRule="auto"/>
        <w:ind w:right="5954"/>
        <w:rPr>
          <w:sz w:val="20"/>
          <w:szCs w:val="20"/>
        </w:rPr>
      </w:pPr>
      <w:r w:rsidRPr="00D17157">
        <w:rPr>
          <w:sz w:val="20"/>
          <w:szCs w:val="20"/>
        </w:rPr>
        <w:t>………………………………………………………………………………………………</w:t>
      </w:r>
    </w:p>
    <w:p w:rsidR="007E0861" w:rsidRPr="00D17157" w:rsidRDefault="002C5F6B">
      <w:pPr>
        <w:ind w:right="5953"/>
        <w:rPr>
          <w:i/>
          <w:sz w:val="16"/>
          <w:szCs w:val="16"/>
        </w:rPr>
      </w:pPr>
      <w:r w:rsidRPr="00D1715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17157">
        <w:rPr>
          <w:i/>
          <w:sz w:val="16"/>
          <w:szCs w:val="16"/>
        </w:rPr>
        <w:t>CEiDG</w:t>
      </w:r>
      <w:proofErr w:type="spellEnd"/>
      <w:r w:rsidRPr="00D17157">
        <w:rPr>
          <w:i/>
          <w:sz w:val="16"/>
          <w:szCs w:val="16"/>
        </w:rPr>
        <w:t>)</w:t>
      </w:r>
    </w:p>
    <w:p w:rsidR="007E0861" w:rsidRPr="00D17157" w:rsidRDefault="002C5F6B">
      <w:pPr>
        <w:rPr>
          <w:sz w:val="20"/>
          <w:szCs w:val="20"/>
          <w:u w:val="single"/>
        </w:rPr>
      </w:pPr>
      <w:r w:rsidRPr="00D17157">
        <w:rPr>
          <w:sz w:val="20"/>
          <w:szCs w:val="20"/>
          <w:u w:val="single"/>
        </w:rPr>
        <w:t>reprezentowany przez:</w:t>
      </w:r>
    </w:p>
    <w:p w:rsidR="007E0861" w:rsidRPr="00D17157" w:rsidRDefault="002C5F6B">
      <w:pPr>
        <w:spacing w:before="120"/>
        <w:ind w:right="5954"/>
        <w:rPr>
          <w:sz w:val="20"/>
          <w:szCs w:val="20"/>
        </w:rPr>
      </w:pPr>
      <w:r w:rsidRPr="00D17157">
        <w:rPr>
          <w:sz w:val="20"/>
          <w:szCs w:val="20"/>
        </w:rPr>
        <w:t>………………………………………………</w:t>
      </w:r>
    </w:p>
    <w:p w:rsidR="007E0861" w:rsidRPr="00D17157" w:rsidRDefault="002C5F6B">
      <w:pPr>
        <w:ind w:right="5953"/>
        <w:rPr>
          <w:i/>
          <w:sz w:val="16"/>
          <w:szCs w:val="16"/>
        </w:rPr>
      </w:pPr>
      <w:r w:rsidRPr="00D17157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:rsidR="007E0861" w:rsidRPr="00D17157" w:rsidRDefault="007E0861">
      <w:pPr>
        <w:spacing w:line="276" w:lineRule="auto"/>
        <w:jc w:val="both"/>
        <w:rPr>
          <w:sz w:val="22"/>
          <w:szCs w:val="22"/>
        </w:rPr>
      </w:pPr>
    </w:p>
    <w:p w:rsidR="007E0861" w:rsidRPr="00D17157" w:rsidRDefault="002C5F6B">
      <w:pPr>
        <w:spacing w:line="276" w:lineRule="auto"/>
        <w:ind w:right="107"/>
        <w:jc w:val="both"/>
        <w:rPr>
          <w:sz w:val="22"/>
          <w:szCs w:val="22"/>
        </w:rPr>
      </w:pPr>
      <w:r w:rsidRPr="00D17157">
        <w:rPr>
          <w:sz w:val="22"/>
          <w:szCs w:val="22"/>
        </w:rPr>
        <w:t>Na potrzeby postępowania o udzielenie zamówienia publicznego pn.</w:t>
      </w:r>
      <w:bookmarkStart w:id="2" w:name="_Hlk21681172"/>
      <w:r w:rsidRPr="00D17157">
        <w:rPr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-1845930908"/>
          <w:placeholder>
            <w:docPart w:val="D634D981F74648E78B127B4D5A55C2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54A7">
            <w:rPr>
              <w:b/>
              <w:iCs/>
              <w:sz w:val="22"/>
              <w:szCs w:val="22"/>
            </w:rPr>
            <w:t>„Wynajem autokaru wraz z kierowcą do przewozu osób”</w:t>
          </w:r>
        </w:sdtContent>
      </w:sdt>
      <w:bookmarkEnd w:id="2"/>
      <w:r w:rsidRPr="00D17157">
        <w:rPr>
          <w:b/>
          <w:bCs/>
          <w:sz w:val="22"/>
          <w:szCs w:val="22"/>
        </w:rPr>
        <w:t xml:space="preserve">, </w:t>
      </w:r>
      <w:r w:rsidRPr="00D17157">
        <w:rPr>
          <w:sz w:val="22"/>
          <w:szCs w:val="22"/>
        </w:rPr>
        <w:t xml:space="preserve">prowadzonego przez </w:t>
      </w:r>
      <w:r w:rsidRPr="00D17157">
        <w:rPr>
          <w:b/>
          <w:sz w:val="22"/>
          <w:szCs w:val="22"/>
        </w:rPr>
        <w:t>Politechnikę Warszawską Filię w Płocku</w:t>
      </w:r>
      <w:r w:rsidRPr="00D17157">
        <w:rPr>
          <w:sz w:val="22"/>
          <w:szCs w:val="22"/>
        </w:rPr>
        <w:t>,</w:t>
      </w:r>
      <w:r w:rsidRPr="00D17157">
        <w:rPr>
          <w:i/>
          <w:sz w:val="22"/>
          <w:szCs w:val="22"/>
        </w:rPr>
        <w:t xml:space="preserve"> </w:t>
      </w:r>
      <w:r w:rsidRPr="00D17157">
        <w:rPr>
          <w:sz w:val="22"/>
          <w:szCs w:val="22"/>
        </w:rPr>
        <w:t>oświadczam, co następuje:</w:t>
      </w:r>
    </w:p>
    <w:p w:rsidR="007E0861" w:rsidRPr="00D17157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D17157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:rsidR="007E0861" w:rsidRPr="00D17157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D17157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D17157">
        <w:rPr>
          <w:sz w:val="22"/>
          <w:szCs w:val="22"/>
        </w:rPr>
        <w:t>Pzp</w:t>
      </w:r>
      <w:proofErr w:type="spellEnd"/>
      <w:r w:rsidRPr="00D17157">
        <w:rPr>
          <w:sz w:val="22"/>
          <w:szCs w:val="22"/>
        </w:rPr>
        <w:t>.</w:t>
      </w:r>
    </w:p>
    <w:p w:rsidR="007E0861" w:rsidRPr="00D17157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D17157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17157">
        <w:rPr>
          <w:sz w:val="22"/>
          <w:szCs w:val="22"/>
        </w:rPr>
        <w:t>Pzp</w:t>
      </w:r>
      <w:proofErr w:type="spellEnd"/>
      <w:r w:rsidRPr="00D17157">
        <w:rPr>
          <w:sz w:val="22"/>
          <w:szCs w:val="22"/>
        </w:rPr>
        <w:t xml:space="preserve"> </w:t>
      </w:r>
      <w:r w:rsidRPr="00D17157">
        <w:rPr>
          <w:i/>
          <w:sz w:val="22"/>
          <w:szCs w:val="22"/>
        </w:rPr>
        <w:t>(</w:t>
      </w:r>
      <w:r w:rsidRPr="00D17157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D17157">
        <w:rPr>
          <w:b/>
          <w:bCs/>
          <w:sz w:val="23"/>
          <w:szCs w:val="23"/>
        </w:rPr>
        <w:t xml:space="preserve"> </w:t>
      </w:r>
      <w:r w:rsidRPr="00D17157">
        <w:rPr>
          <w:i/>
          <w:sz w:val="16"/>
          <w:szCs w:val="16"/>
        </w:rPr>
        <w:t xml:space="preserve">ustawy </w:t>
      </w:r>
      <w:proofErr w:type="spellStart"/>
      <w:r w:rsidRPr="00D17157">
        <w:rPr>
          <w:i/>
          <w:sz w:val="16"/>
          <w:szCs w:val="16"/>
        </w:rPr>
        <w:t>Pzp</w:t>
      </w:r>
      <w:proofErr w:type="spellEnd"/>
      <w:r w:rsidRPr="00D17157">
        <w:rPr>
          <w:i/>
          <w:sz w:val="22"/>
          <w:szCs w:val="22"/>
        </w:rPr>
        <w:t>).</w:t>
      </w:r>
      <w:r w:rsidRPr="00D17157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17157">
        <w:rPr>
          <w:sz w:val="22"/>
          <w:szCs w:val="22"/>
        </w:rPr>
        <w:t>Pzp</w:t>
      </w:r>
      <w:proofErr w:type="spellEnd"/>
      <w:r w:rsidRPr="00D17157">
        <w:rPr>
          <w:sz w:val="22"/>
          <w:szCs w:val="22"/>
        </w:rPr>
        <w:t xml:space="preserve"> podjąłem następujące środki naprawcze: ………………………………………………….</w:t>
      </w:r>
    </w:p>
    <w:p w:rsidR="007E0861" w:rsidRPr="00D17157" w:rsidRDefault="002C5F6B">
      <w:pPr>
        <w:ind w:left="284"/>
        <w:jc w:val="both"/>
        <w:outlineLvl w:val="0"/>
        <w:rPr>
          <w:sz w:val="22"/>
          <w:szCs w:val="22"/>
        </w:rPr>
      </w:pPr>
      <w:r w:rsidRPr="00D17157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…………………………………………………………………………………………..…………………...........………………………………………………………………………………………………...……………</w:t>
      </w:r>
    </w:p>
    <w:p w:rsidR="007E0861" w:rsidRPr="00D17157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D17157">
        <w:rPr>
          <w:sz w:val="22"/>
          <w:szCs w:val="22"/>
        </w:rPr>
        <w:t>Oświadczam, że w stosunku do następującego/</w:t>
      </w:r>
      <w:proofErr w:type="spellStart"/>
      <w:r w:rsidRPr="00D17157">
        <w:rPr>
          <w:sz w:val="22"/>
          <w:szCs w:val="22"/>
        </w:rPr>
        <w:t>ych</w:t>
      </w:r>
      <w:proofErr w:type="spellEnd"/>
      <w:r w:rsidRPr="00D17157">
        <w:rPr>
          <w:sz w:val="22"/>
          <w:szCs w:val="22"/>
        </w:rPr>
        <w:t xml:space="preserve"> podmiotu/</w:t>
      </w:r>
      <w:proofErr w:type="spellStart"/>
      <w:r w:rsidRPr="00D17157">
        <w:rPr>
          <w:sz w:val="22"/>
          <w:szCs w:val="22"/>
        </w:rPr>
        <w:t>tów</w:t>
      </w:r>
      <w:proofErr w:type="spellEnd"/>
      <w:r w:rsidRPr="00D17157">
        <w:rPr>
          <w:sz w:val="22"/>
          <w:szCs w:val="22"/>
        </w:rPr>
        <w:t>, będącego/</w:t>
      </w:r>
      <w:proofErr w:type="spellStart"/>
      <w:r w:rsidRPr="00D17157">
        <w:rPr>
          <w:sz w:val="22"/>
          <w:szCs w:val="22"/>
        </w:rPr>
        <w:t>ych</w:t>
      </w:r>
      <w:proofErr w:type="spellEnd"/>
      <w:r w:rsidRPr="00D17157">
        <w:rPr>
          <w:sz w:val="22"/>
          <w:szCs w:val="22"/>
        </w:rPr>
        <w:t xml:space="preserve"> podwykonawcą/</w:t>
      </w:r>
      <w:proofErr w:type="spellStart"/>
      <w:r w:rsidRPr="00D17157">
        <w:rPr>
          <w:sz w:val="22"/>
          <w:szCs w:val="22"/>
        </w:rPr>
        <w:t>ami</w:t>
      </w:r>
      <w:proofErr w:type="spellEnd"/>
      <w:r w:rsidRPr="00D17157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D17157">
        <w:rPr>
          <w:sz w:val="20"/>
          <w:szCs w:val="20"/>
        </w:rPr>
        <w:t xml:space="preserve"> </w:t>
      </w:r>
      <w:r w:rsidRPr="00D17157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7157">
        <w:rPr>
          <w:i/>
          <w:sz w:val="16"/>
          <w:szCs w:val="16"/>
        </w:rPr>
        <w:t>CEiDG</w:t>
      </w:r>
      <w:proofErr w:type="spellEnd"/>
      <w:r w:rsidRPr="00D17157">
        <w:rPr>
          <w:i/>
          <w:sz w:val="16"/>
          <w:szCs w:val="16"/>
        </w:rPr>
        <w:t>)</w:t>
      </w:r>
      <w:r w:rsidRPr="00D17157">
        <w:rPr>
          <w:sz w:val="16"/>
          <w:szCs w:val="16"/>
        </w:rPr>
        <w:t xml:space="preserve">, </w:t>
      </w:r>
      <w:r w:rsidRPr="00D17157">
        <w:rPr>
          <w:sz w:val="22"/>
          <w:szCs w:val="22"/>
        </w:rPr>
        <w:t xml:space="preserve">nie zachodzą podstawy wykluczenia z postępowania o udzielenie zamówienia. </w:t>
      </w:r>
    </w:p>
    <w:p w:rsidR="007E0861" w:rsidRPr="00D17157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D1715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E0861" w:rsidRPr="00D17157" w:rsidRDefault="007E0861">
      <w:pPr>
        <w:spacing w:line="360" w:lineRule="auto"/>
        <w:jc w:val="both"/>
        <w:rPr>
          <w:sz w:val="20"/>
          <w:szCs w:val="20"/>
        </w:rPr>
      </w:pPr>
    </w:p>
    <w:p w:rsidR="007E0861" w:rsidRPr="00D17157" w:rsidRDefault="002C5F6B">
      <w:pPr>
        <w:jc w:val="both"/>
        <w:outlineLvl w:val="0"/>
        <w:rPr>
          <w:i/>
          <w:iCs/>
        </w:rPr>
      </w:pPr>
      <w:r w:rsidRPr="00D17157">
        <w:rPr>
          <w:b/>
          <w:bCs/>
        </w:rPr>
        <w:t xml:space="preserve">Oświadczenie </w:t>
      </w:r>
      <w:r w:rsidRPr="00D17157">
        <w:rPr>
          <w:b/>
        </w:rPr>
        <w:t>musi być opatrzone kwalifikowanym podpisem elektronicznym, podpisem zaufanym lub osobistym przez osobę/y uprawnione do reprezentowania Wykonawcy</w:t>
      </w:r>
      <w:r w:rsidRPr="00D17157">
        <w:rPr>
          <w:i/>
          <w:iCs/>
        </w:rPr>
        <w:t>.</w:t>
      </w:r>
    </w:p>
    <w:p w:rsidR="007E0861" w:rsidRPr="00E200CE" w:rsidRDefault="007E0861">
      <w:pPr>
        <w:jc w:val="both"/>
        <w:outlineLvl w:val="0"/>
        <w:rPr>
          <w:i/>
          <w:iCs/>
          <w:color w:val="FF0000"/>
        </w:rPr>
      </w:pPr>
    </w:p>
    <w:p w:rsidR="00554037" w:rsidRPr="00E200CE" w:rsidRDefault="00554037">
      <w:pPr>
        <w:jc w:val="right"/>
        <w:rPr>
          <w:b/>
          <w:bCs/>
          <w:color w:val="FF0000"/>
        </w:rPr>
      </w:pPr>
    </w:p>
    <w:p w:rsidR="003E00BF" w:rsidRPr="00E200CE" w:rsidRDefault="003E00BF">
      <w:pPr>
        <w:rPr>
          <w:b/>
          <w:bCs/>
          <w:color w:val="FF0000"/>
        </w:rPr>
      </w:pPr>
      <w:r w:rsidRPr="00E200CE">
        <w:rPr>
          <w:b/>
          <w:bCs/>
          <w:color w:val="FF0000"/>
        </w:rPr>
        <w:br w:type="page"/>
      </w:r>
    </w:p>
    <w:p w:rsidR="007E0861" w:rsidRPr="00D17157" w:rsidRDefault="002C5F6B">
      <w:pPr>
        <w:jc w:val="right"/>
        <w:rPr>
          <w:b/>
          <w:bCs/>
          <w:sz w:val="22"/>
          <w:szCs w:val="22"/>
        </w:rPr>
      </w:pPr>
      <w:r w:rsidRPr="00D17157">
        <w:rPr>
          <w:b/>
          <w:bCs/>
        </w:rPr>
        <w:lastRenderedPageBreak/>
        <w:t xml:space="preserve">Załącznik nr 2* do Rozdziału II </w:t>
      </w:r>
      <w:r w:rsidRPr="00D17157">
        <w:rPr>
          <w:b/>
          <w:bCs/>
          <w:sz w:val="22"/>
          <w:szCs w:val="22"/>
        </w:rPr>
        <w:t xml:space="preserve">SWZ </w:t>
      </w:r>
    </w:p>
    <w:p w:rsidR="007E0861" w:rsidRPr="00D17157" w:rsidRDefault="002C5F6B">
      <w:pPr>
        <w:jc w:val="right"/>
        <w:rPr>
          <w:b/>
          <w:bCs/>
        </w:rPr>
      </w:pPr>
      <w:r w:rsidRPr="00D17157">
        <w:rPr>
          <w:b/>
          <w:bCs/>
        </w:rPr>
        <w:t>*) jeśli dotyczy</w:t>
      </w:r>
    </w:p>
    <w:p w:rsidR="007E0861" w:rsidRPr="00D17157" w:rsidRDefault="007E0861">
      <w:pPr>
        <w:jc w:val="right"/>
        <w:rPr>
          <w:b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E200CE" w:rsidRPr="00D17157">
        <w:trPr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0861" w:rsidRPr="00D17157" w:rsidRDefault="007E0861">
            <w:pPr>
              <w:jc w:val="center"/>
              <w:rPr>
                <w:b/>
                <w:bCs/>
              </w:rPr>
            </w:pPr>
          </w:p>
          <w:p w:rsidR="007E0861" w:rsidRPr="00D17157" w:rsidRDefault="002C5F6B">
            <w:pPr>
              <w:jc w:val="center"/>
              <w:rPr>
                <w:b/>
                <w:bCs/>
              </w:rPr>
            </w:pPr>
            <w:r w:rsidRPr="00D17157">
              <w:rPr>
                <w:b/>
                <w:bCs/>
              </w:rPr>
              <w:t xml:space="preserve">ZOBOWIĄZANIE PODMIOTU UDOSTĘPNIAJĄCEGO ZASOBY </w:t>
            </w:r>
          </w:p>
          <w:p w:rsidR="007E0861" w:rsidRPr="00D17157" w:rsidRDefault="002C5F6B">
            <w:pPr>
              <w:jc w:val="center"/>
              <w:rPr>
                <w:bCs/>
              </w:rPr>
            </w:pPr>
            <w:r w:rsidRPr="00D17157">
              <w:t>(</w:t>
            </w:r>
            <w:r w:rsidRPr="00D17157">
              <w:rPr>
                <w:i/>
                <w:iCs/>
              </w:rPr>
              <w:t>na podstawie art. 118 ust. 3 ustawy Prawo zamówień publicznych</w:t>
            </w:r>
            <w:r w:rsidRPr="00D17157">
              <w:t>)</w:t>
            </w:r>
            <w:bookmarkStart w:id="3" w:name="_Hlk65052486"/>
            <w:bookmarkEnd w:id="3"/>
          </w:p>
          <w:p w:rsidR="007E0861" w:rsidRPr="00D17157" w:rsidRDefault="007E0861">
            <w:pPr>
              <w:jc w:val="center"/>
            </w:pPr>
            <w:bookmarkStart w:id="4" w:name="_Hlk65061946"/>
            <w:bookmarkEnd w:id="4"/>
          </w:p>
        </w:tc>
      </w:tr>
    </w:tbl>
    <w:p w:rsidR="007E0861" w:rsidRPr="00D17157" w:rsidRDefault="007E0861">
      <w:pPr>
        <w:jc w:val="both"/>
        <w:rPr>
          <w:b/>
          <w:bCs/>
        </w:rPr>
      </w:pPr>
    </w:p>
    <w:p w:rsidR="007E0861" w:rsidRPr="00D17157" w:rsidRDefault="002C5F6B">
      <w:pPr>
        <w:jc w:val="both"/>
      </w:pPr>
      <w:r w:rsidRPr="00D17157">
        <w:t>Ja……………………….…………………………………….………………………………………… …………….…………………………………………………………………….....……………………</w:t>
      </w:r>
    </w:p>
    <w:p w:rsidR="007E0861" w:rsidRPr="00D17157" w:rsidRDefault="002C5F6B">
      <w:pPr>
        <w:jc w:val="center"/>
        <w:rPr>
          <w:i/>
          <w:iCs/>
          <w:sz w:val="20"/>
          <w:szCs w:val="20"/>
        </w:rPr>
      </w:pPr>
      <w:r w:rsidRPr="00D17157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:rsidR="007E0861" w:rsidRPr="00D17157" w:rsidRDefault="002C5F6B">
      <w:pPr>
        <w:jc w:val="both"/>
      </w:pPr>
      <w:r w:rsidRPr="00D17157">
        <w:t xml:space="preserve">działając w imieniu i na rzecz………………………………..………………………………………… </w:t>
      </w:r>
    </w:p>
    <w:p w:rsidR="007E0861" w:rsidRPr="00D17157" w:rsidRDefault="002C5F6B">
      <w:pPr>
        <w:jc w:val="both"/>
      </w:pPr>
      <w:r w:rsidRPr="00D17157">
        <w:t>……………….………………………………………………………...………………………………..</w:t>
      </w:r>
    </w:p>
    <w:p w:rsidR="007E0861" w:rsidRPr="00D17157" w:rsidRDefault="002C5F6B">
      <w:pPr>
        <w:jc w:val="center"/>
        <w:rPr>
          <w:i/>
          <w:iCs/>
          <w:sz w:val="20"/>
          <w:szCs w:val="20"/>
        </w:rPr>
      </w:pPr>
      <w:r w:rsidRPr="00D17157">
        <w:rPr>
          <w:i/>
          <w:iCs/>
          <w:sz w:val="20"/>
          <w:szCs w:val="20"/>
        </w:rPr>
        <w:t>(nazwa Podmiotu)</w:t>
      </w:r>
    </w:p>
    <w:p w:rsidR="007E0861" w:rsidRPr="00D17157" w:rsidRDefault="007E0861">
      <w:pPr>
        <w:jc w:val="center"/>
        <w:rPr>
          <w:i/>
          <w:sz w:val="16"/>
          <w:szCs w:val="16"/>
        </w:rPr>
      </w:pPr>
    </w:p>
    <w:p w:rsidR="007E0861" w:rsidRPr="00D17157" w:rsidRDefault="002C5F6B">
      <w:pPr>
        <w:jc w:val="both"/>
        <w:rPr>
          <w:strike/>
        </w:rPr>
      </w:pPr>
      <w:r w:rsidRPr="00D17157">
        <w:t xml:space="preserve">Zobowiązuję się do oddania Wykonawcy/-om </w:t>
      </w:r>
    </w:p>
    <w:p w:rsidR="007E0861" w:rsidRPr="00D17157" w:rsidRDefault="002C5F6B">
      <w:pPr>
        <w:jc w:val="both"/>
      </w:pPr>
      <w:r w:rsidRPr="00D17157">
        <w:t>………………………………………………………………………………….……………………..</w:t>
      </w:r>
    </w:p>
    <w:p w:rsidR="007E0861" w:rsidRPr="00D17157" w:rsidRDefault="002C5F6B">
      <w:pPr>
        <w:jc w:val="both"/>
      </w:pPr>
      <w:r w:rsidRPr="00D17157">
        <w:t>………………………………………………………………….……………………………………..</w:t>
      </w:r>
    </w:p>
    <w:p w:rsidR="007E0861" w:rsidRPr="00D17157" w:rsidRDefault="002C5F6B">
      <w:pPr>
        <w:jc w:val="center"/>
        <w:rPr>
          <w:i/>
          <w:iCs/>
          <w:sz w:val="20"/>
          <w:szCs w:val="20"/>
        </w:rPr>
      </w:pPr>
      <w:r w:rsidRPr="00D17157">
        <w:rPr>
          <w:i/>
          <w:iCs/>
          <w:sz w:val="20"/>
          <w:szCs w:val="20"/>
        </w:rPr>
        <w:t>(nazwa (firma) i dokładny adres Wykonawcy/-ów)</w:t>
      </w:r>
    </w:p>
    <w:p w:rsidR="007E0861" w:rsidRPr="00D17157" w:rsidRDefault="007E0861">
      <w:pPr>
        <w:jc w:val="both"/>
      </w:pPr>
    </w:p>
    <w:p w:rsidR="007E0861" w:rsidRPr="00D17157" w:rsidRDefault="002C5F6B">
      <w:pPr>
        <w:jc w:val="both"/>
        <w:rPr>
          <w:b/>
          <w:bCs/>
        </w:rPr>
      </w:pPr>
      <w:r w:rsidRPr="00D17157">
        <w:t xml:space="preserve">do dyspozycji następujących niezbędnych zasobów w zakresie zdolności technicznych lub zawodowych, na okres korzystania z nich przy wykonywaniu zamówienia pn.: </w:t>
      </w:r>
      <w:bookmarkStart w:id="5" w:name="_Hlk74659043"/>
      <w:sdt>
        <w:sdtPr>
          <w:rPr>
            <w:b/>
            <w:bCs/>
          </w:rPr>
          <w:alias w:val="Tytuł"/>
          <w:tag w:val=""/>
          <w:id w:val="1009651154"/>
          <w:placeholder>
            <w:docPart w:val="3D5BBC460BF54B5395E5864141034C0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54A7">
            <w:rPr>
              <w:b/>
              <w:bCs/>
            </w:rPr>
            <w:t>„Wynajem autokaru wraz z kierowcą do przewozu osób”</w:t>
          </w:r>
        </w:sdtContent>
      </w:sdt>
      <w:bookmarkEnd w:id="5"/>
      <w:r w:rsidRPr="00D17157">
        <w:rPr>
          <w:b/>
          <w:bCs/>
        </w:rPr>
        <w:t>.</w:t>
      </w:r>
      <w:bookmarkStart w:id="6" w:name="_Hlk66702290"/>
      <w:bookmarkEnd w:id="6"/>
    </w:p>
    <w:p w:rsidR="007E0861" w:rsidRPr="00D17157" w:rsidRDefault="007E0861">
      <w:pPr>
        <w:jc w:val="both"/>
        <w:rPr>
          <w:b/>
        </w:rPr>
      </w:pPr>
    </w:p>
    <w:p w:rsidR="007E0861" w:rsidRPr="00D17157" w:rsidRDefault="002C5F6B" w:rsidP="00322EE1">
      <w:pPr>
        <w:numPr>
          <w:ilvl w:val="0"/>
          <w:numId w:val="19"/>
        </w:numPr>
        <w:ind w:left="426" w:hanging="426"/>
        <w:jc w:val="both"/>
      </w:pPr>
      <w:r w:rsidRPr="00D17157">
        <w:t>Zakres dostępnych Wykonawcy zasobów:</w:t>
      </w:r>
    </w:p>
    <w:p w:rsidR="007E0861" w:rsidRPr="00D17157" w:rsidRDefault="002C5F6B">
      <w:pPr>
        <w:ind w:left="426" w:hanging="426"/>
        <w:jc w:val="both"/>
      </w:pPr>
      <w:r w:rsidRPr="00D17157">
        <w:t>………………………………………………………………………………….……………………..</w:t>
      </w:r>
    </w:p>
    <w:p w:rsidR="007E0861" w:rsidRPr="00D17157" w:rsidRDefault="007E0861">
      <w:pPr>
        <w:ind w:left="426" w:hanging="426"/>
        <w:jc w:val="both"/>
      </w:pPr>
    </w:p>
    <w:p w:rsidR="007E0861" w:rsidRPr="00D17157" w:rsidRDefault="002C5F6B" w:rsidP="00322EE1">
      <w:pPr>
        <w:numPr>
          <w:ilvl w:val="0"/>
          <w:numId w:val="19"/>
        </w:numPr>
        <w:ind w:left="426" w:hanging="426"/>
        <w:jc w:val="both"/>
      </w:pPr>
      <w:r w:rsidRPr="00D17157">
        <w:t xml:space="preserve">Sposób wykorzystania zasobów ……………………………………………. </w:t>
      </w:r>
      <w:r w:rsidRPr="00D17157">
        <w:rPr>
          <w:i/>
          <w:iCs/>
          <w:sz w:val="20"/>
          <w:szCs w:val="20"/>
        </w:rPr>
        <w:t xml:space="preserve">(nazwa Podmiotu), </w:t>
      </w:r>
      <w:r w:rsidRPr="00D17157">
        <w:t>przez Wykonawcę przy wykonywaniu zamówienia publicznego:</w:t>
      </w:r>
    </w:p>
    <w:p w:rsidR="007E0861" w:rsidRPr="00D17157" w:rsidRDefault="002C5F6B">
      <w:pPr>
        <w:ind w:left="426" w:hanging="426"/>
        <w:jc w:val="both"/>
      </w:pPr>
      <w:r w:rsidRPr="00D17157">
        <w:t>………………………………………………………………………………….……………………..</w:t>
      </w:r>
    </w:p>
    <w:p w:rsidR="007E0861" w:rsidRPr="00D17157" w:rsidRDefault="007E0861">
      <w:pPr>
        <w:ind w:left="426" w:hanging="426"/>
        <w:jc w:val="both"/>
      </w:pPr>
    </w:p>
    <w:p w:rsidR="007E0861" w:rsidRPr="00D17157" w:rsidRDefault="002C5F6B" w:rsidP="00322EE1">
      <w:pPr>
        <w:numPr>
          <w:ilvl w:val="0"/>
          <w:numId w:val="19"/>
        </w:numPr>
        <w:ind w:left="426" w:hanging="426"/>
        <w:jc w:val="both"/>
      </w:pPr>
      <w:r w:rsidRPr="00D17157">
        <w:t>Zakres i okres mojego udziału przy wykonywaniu zamówienia publicznego:</w:t>
      </w:r>
    </w:p>
    <w:p w:rsidR="007E0861" w:rsidRPr="00D17157" w:rsidRDefault="002C5F6B">
      <w:pPr>
        <w:ind w:left="426" w:hanging="426"/>
        <w:jc w:val="both"/>
      </w:pPr>
      <w:r w:rsidRPr="00D17157">
        <w:t xml:space="preserve">………………………………………………………………………………….…………………….. </w:t>
      </w:r>
    </w:p>
    <w:p w:rsidR="007E0861" w:rsidRPr="00D17157" w:rsidRDefault="007E0861">
      <w:pPr>
        <w:ind w:left="426" w:hanging="426"/>
        <w:jc w:val="both"/>
      </w:pPr>
    </w:p>
    <w:p w:rsidR="007E0861" w:rsidRPr="00D17157" w:rsidRDefault="002C5F6B" w:rsidP="00322EE1">
      <w:pPr>
        <w:numPr>
          <w:ilvl w:val="0"/>
          <w:numId w:val="19"/>
        </w:numPr>
        <w:ind w:left="426" w:hanging="426"/>
        <w:jc w:val="both"/>
        <w:rPr>
          <w:i/>
          <w:iCs/>
          <w:sz w:val="20"/>
          <w:szCs w:val="20"/>
        </w:rPr>
      </w:pPr>
      <w:r w:rsidRPr="00D17157">
        <w:t xml:space="preserve">Będę*/ nie będę* brał udział/-u w realizacji przedmiotu zamówienia. </w:t>
      </w:r>
    </w:p>
    <w:p w:rsidR="007E0861" w:rsidRPr="00D17157" w:rsidRDefault="002C5F6B">
      <w:pPr>
        <w:ind w:left="284"/>
        <w:jc w:val="both"/>
        <w:rPr>
          <w:i/>
          <w:iCs/>
          <w:sz w:val="20"/>
          <w:szCs w:val="20"/>
        </w:rPr>
      </w:pPr>
      <w:r w:rsidRPr="00D17157">
        <w:t>*</w:t>
      </w:r>
      <w:r w:rsidRPr="00D17157">
        <w:rPr>
          <w:sz w:val="18"/>
          <w:szCs w:val="18"/>
        </w:rPr>
        <w:t>NIEPOTRZEBNE SKREŚLIĆ</w:t>
      </w:r>
    </w:p>
    <w:p w:rsidR="007E0861" w:rsidRPr="00D17157" w:rsidRDefault="007E0861">
      <w:pPr>
        <w:jc w:val="both"/>
      </w:pPr>
    </w:p>
    <w:p w:rsidR="007E0861" w:rsidRPr="00D17157" w:rsidRDefault="007E0861">
      <w:pPr>
        <w:jc w:val="both"/>
      </w:pPr>
    </w:p>
    <w:p w:rsidR="007E0861" w:rsidRPr="00D17157" w:rsidRDefault="007E0861">
      <w:pPr>
        <w:ind w:right="746"/>
      </w:pPr>
    </w:p>
    <w:p w:rsidR="007E0861" w:rsidRPr="00D17157" w:rsidRDefault="007E0861">
      <w:pPr>
        <w:ind w:right="746"/>
        <w:jc w:val="right"/>
        <w:outlineLvl w:val="0"/>
        <w:rPr>
          <w:b/>
          <w:bCs/>
          <w:sz w:val="22"/>
          <w:szCs w:val="22"/>
        </w:rPr>
      </w:pPr>
    </w:p>
    <w:p w:rsidR="007E0861" w:rsidRPr="00D17157" w:rsidRDefault="002C5F6B" w:rsidP="00D76800">
      <w:pPr>
        <w:ind w:right="746"/>
        <w:jc w:val="center"/>
        <w:outlineLvl w:val="0"/>
        <w:rPr>
          <w:i/>
          <w:iCs/>
          <w:sz w:val="20"/>
          <w:szCs w:val="20"/>
        </w:rPr>
      </w:pPr>
      <w:r w:rsidRPr="00D17157">
        <w:rPr>
          <w:b/>
          <w:bCs/>
          <w:sz w:val="22"/>
          <w:szCs w:val="22"/>
        </w:rPr>
        <w:t xml:space="preserve">Zobowiązanie </w:t>
      </w:r>
      <w:r w:rsidRPr="00D17157">
        <w:rPr>
          <w:b/>
          <w:bCs/>
        </w:rPr>
        <w:t xml:space="preserve">musi być opatrzone </w:t>
      </w:r>
      <w:r w:rsidR="00D76800" w:rsidRPr="00D17157">
        <w:rPr>
          <w:b/>
        </w:rPr>
        <w:t>kwalifikowanym podpisem elektronicznym, podpisem zaufanym lub osobistym</w:t>
      </w:r>
      <w:r w:rsidRPr="00D17157">
        <w:rPr>
          <w:b/>
          <w:bCs/>
        </w:rPr>
        <w:t xml:space="preserve"> przez osobę/y uprawnione do reprezentowania podmiotu udostępniającego zasoby</w:t>
      </w:r>
    </w:p>
    <w:p w:rsidR="007E0861" w:rsidRPr="00D17157" w:rsidRDefault="007E0861">
      <w:pPr>
        <w:spacing w:line="276" w:lineRule="auto"/>
        <w:rPr>
          <w:b/>
          <w:bCs/>
          <w:sz w:val="22"/>
          <w:szCs w:val="22"/>
        </w:rPr>
      </w:pPr>
    </w:p>
    <w:p w:rsidR="007E0861" w:rsidRPr="00D17157" w:rsidRDefault="002C5F6B">
      <w:pPr>
        <w:rPr>
          <w:b/>
          <w:bCs/>
          <w:sz w:val="22"/>
          <w:szCs w:val="22"/>
        </w:rPr>
      </w:pPr>
      <w:r w:rsidRPr="00D17157">
        <w:br w:type="page"/>
      </w:r>
    </w:p>
    <w:p w:rsidR="00EE3E5E" w:rsidRPr="00D17157" w:rsidRDefault="00EE3E5E" w:rsidP="00EE3E5E">
      <w:pPr>
        <w:pageBreakBefore/>
        <w:jc w:val="right"/>
      </w:pPr>
      <w:r w:rsidRPr="00D17157">
        <w:lastRenderedPageBreak/>
        <w:t xml:space="preserve">Załącznik nr 3* do Rozdziału II </w:t>
      </w:r>
      <w:r w:rsidRPr="00D17157">
        <w:rPr>
          <w:sz w:val="22"/>
          <w:szCs w:val="22"/>
        </w:rPr>
        <w:t xml:space="preserve">SWZ </w:t>
      </w:r>
    </w:p>
    <w:p w:rsidR="00EE3E5E" w:rsidRPr="00D17157" w:rsidRDefault="00EE3E5E" w:rsidP="00EE3E5E">
      <w:pPr>
        <w:rPr>
          <w:b/>
          <w:sz w:val="22"/>
          <w:szCs w:val="22"/>
        </w:rPr>
      </w:pPr>
    </w:p>
    <w:p w:rsidR="00EE3E5E" w:rsidRPr="00D17157" w:rsidRDefault="00EE3E5E" w:rsidP="00EE3E5E">
      <w:pPr>
        <w:jc w:val="right"/>
      </w:pPr>
      <w:r w:rsidRPr="00D17157">
        <w:rPr>
          <w:b/>
        </w:rPr>
        <w:t>*) jeśli dotyczy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E200CE" w:rsidRPr="00D17157" w:rsidTr="00EE3E5E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3E5E" w:rsidRPr="00D17157" w:rsidRDefault="00EE3E5E" w:rsidP="00EE3E5E">
            <w:pPr>
              <w:spacing w:before="120" w:after="120"/>
              <w:jc w:val="center"/>
            </w:pPr>
            <w:r w:rsidRPr="00D17157">
              <w:rPr>
                <w:b/>
                <w:bCs/>
              </w:rPr>
              <w:t>OŚWIADCZENIE PODMIOTU UDOSTĘPNIAJĄCEGO ZASOBY</w:t>
            </w:r>
          </w:p>
          <w:p w:rsidR="00EE3E5E" w:rsidRPr="00D17157" w:rsidRDefault="00EE3E5E" w:rsidP="00EE3E5E">
            <w:pPr>
              <w:spacing w:before="120" w:after="120"/>
              <w:jc w:val="center"/>
            </w:pPr>
            <w:r w:rsidRPr="00D17157">
              <w:rPr>
                <w:b/>
                <w:bCs/>
                <w:i/>
                <w:iCs/>
                <w:sz w:val="20"/>
                <w:szCs w:val="20"/>
              </w:rPr>
              <w:t>składane na podstawie 125 ust. 5 ustawy z dnia 11 września 2019 r. Prawo zamówień publicznych</w:t>
            </w:r>
            <w:r w:rsidRPr="00D17157">
              <w:rPr>
                <w:b/>
                <w:bCs/>
                <w:sz w:val="20"/>
                <w:szCs w:val="20"/>
              </w:rPr>
              <w:t xml:space="preserve"> </w:t>
            </w:r>
          </w:p>
          <w:p w:rsidR="00EE3E5E" w:rsidRPr="00D17157" w:rsidRDefault="00EE3E5E" w:rsidP="00EE3E5E">
            <w:pPr>
              <w:jc w:val="center"/>
            </w:pPr>
            <w:r w:rsidRPr="00D17157">
              <w:rPr>
                <w:b/>
              </w:rPr>
              <w:t>dotyczące przesłanek wykluczenia z postępowania</w:t>
            </w:r>
            <w:r w:rsidRPr="00D17157">
              <w:rPr>
                <w:bCs/>
              </w:rPr>
              <w:t xml:space="preserve"> </w:t>
            </w:r>
            <w:r w:rsidRPr="00D17157">
              <w:rPr>
                <w:b/>
              </w:rPr>
              <w:t xml:space="preserve">oraz spełniania warunków </w:t>
            </w:r>
            <w:r w:rsidR="004A5995" w:rsidRPr="00D17157">
              <w:rPr>
                <w:b/>
              </w:rPr>
              <w:br/>
            </w:r>
            <w:r w:rsidRPr="00D17157">
              <w:rPr>
                <w:b/>
              </w:rPr>
              <w:t>udziału w postępowaniu</w:t>
            </w:r>
          </w:p>
          <w:p w:rsidR="00EE3E5E" w:rsidRPr="00D17157" w:rsidRDefault="00EE3E5E" w:rsidP="00EE3E5E">
            <w:pPr>
              <w:jc w:val="center"/>
              <w:rPr>
                <w:bCs/>
              </w:rPr>
            </w:pPr>
          </w:p>
        </w:tc>
      </w:tr>
    </w:tbl>
    <w:p w:rsidR="00EE3E5E" w:rsidRPr="00D17157" w:rsidRDefault="00EE3E5E" w:rsidP="00EE3E5E">
      <w:pPr>
        <w:jc w:val="both"/>
        <w:rPr>
          <w:b/>
          <w:bCs/>
        </w:rPr>
      </w:pPr>
    </w:p>
    <w:p w:rsidR="00EE3E5E" w:rsidRPr="00D17157" w:rsidRDefault="00EE3E5E" w:rsidP="00EE3E5E">
      <w:pPr>
        <w:jc w:val="both"/>
      </w:pPr>
      <w:r w:rsidRPr="00D17157">
        <w:t>Ja……………………….………………</w:t>
      </w:r>
      <w:r w:rsidRPr="00D17157">
        <w:rPr>
          <w:b/>
        </w:rPr>
        <w:t xml:space="preserve"> </w:t>
      </w:r>
      <w:r w:rsidRPr="00D17157">
        <w:t>…………………….………………………………………… …………….…………………………………………………………………….....………………</w:t>
      </w:r>
    </w:p>
    <w:p w:rsidR="00EE3E5E" w:rsidRPr="00D17157" w:rsidRDefault="00EE3E5E" w:rsidP="00EE3E5E">
      <w:pPr>
        <w:jc w:val="center"/>
      </w:pPr>
      <w:r w:rsidRPr="00D17157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:rsidR="00EE3E5E" w:rsidRPr="00D17157" w:rsidRDefault="00EE3E5E" w:rsidP="00EE3E5E">
      <w:pPr>
        <w:jc w:val="both"/>
      </w:pPr>
      <w:r w:rsidRPr="00D17157">
        <w:t xml:space="preserve">działając w imieniu i na rzecz………………………………..………………………………………… </w:t>
      </w:r>
    </w:p>
    <w:p w:rsidR="00EE3E5E" w:rsidRPr="00D17157" w:rsidRDefault="00EE3E5E" w:rsidP="00EE3E5E">
      <w:pPr>
        <w:jc w:val="both"/>
      </w:pPr>
      <w:r w:rsidRPr="00D17157">
        <w:t>……………….………………………………………………………...………………………………..</w:t>
      </w:r>
    </w:p>
    <w:p w:rsidR="00EE3E5E" w:rsidRPr="00D17157" w:rsidRDefault="00EE3E5E" w:rsidP="00EE3E5E">
      <w:pPr>
        <w:jc w:val="center"/>
      </w:pPr>
      <w:r w:rsidRPr="00D17157">
        <w:rPr>
          <w:i/>
          <w:sz w:val="20"/>
          <w:szCs w:val="20"/>
        </w:rPr>
        <w:t>(nazwa Podmiotu)</w:t>
      </w:r>
    </w:p>
    <w:p w:rsidR="00EE3E5E" w:rsidRPr="00D17157" w:rsidRDefault="00EE3E5E" w:rsidP="00EE3E5E">
      <w:pPr>
        <w:jc w:val="center"/>
        <w:rPr>
          <w:i/>
          <w:sz w:val="16"/>
          <w:szCs w:val="16"/>
        </w:rPr>
      </w:pPr>
    </w:p>
    <w:p w:rsidR="00EE3E5E" w:rsidRPr="00D17157" w:rsidRDefault="00EE3E5E" w:rsidP="00EE3E5E">
      <w:pPr>
        <w:jc w:val="both"/>
      </w:pPr>
      <w:r w:rsidRPr="00D17157">
        <w:t>oświadczam, że:</w:t>
      </w:r>
    </w:p>
    <w:p w:rsidR="00EE3E5E" w:rsidRPr="00D17157" w:rsidRDefault="00EE3E5E" w:rsidP="00322EE1">
      <w:pPr>
        <w:numPr>
          <w:ilvl w:val="0"/>
          <w:numId w:val="22"/>
        </w:numPr>
        <w:suppressAutoHyphens/>
        <w:autoSpaceDE w:val="0"/>
        <w:spacing w:before="240" w:line="276" w:lineRule="auto"/>
        <w:ind w:left="426" w:hanging="437"/>
        <w:jc w:val="both"/>
      </w:pPr>
      <w:r w:rsidRPr="00D17157">
        <w:t xml:space="preserve">spełniam warunki udziału w postępowaniu określone przez Zamawiającego w SWZ, </w:t>
      </w:r>
      <w:r w:rsidRPr="00D17157">
        <w:br/>
        <w:t>w zakresie jakim udostępniam swoje zasoby Wykonawcy: ………………………………...…. (wskazać nazwę Wykonawcy, któremu podmiot udostępnia swoje zasoby);</w:t>
      </w:r>
    </w:p>
    <w:p w:rsidR="00EE3E5E" w:rsidRPr="00D17157" w:rsidRDefault="00EE3E5E" w:rsidP="00322EE1">
      <w:pPr>
        <w:numPr>
          <w:ilvl w:val="0"/>
          <w:numId w:val="22"/>
        </w:numPr>
        <w:suppressAutoHyphens/>
        <w:autoSpaceDE w:val="0"/>
        <w:spacing w:before="240" w:line="276" w:lineRule="auto"/>
        <w:ind w:left="426" w:hanging="437"/>
        <w:jc w:val="both"/>
      </w:pPr>
      <w:r w:rsidRPr="00D17157">
        <w:t xml:space="preserve">nie podlegam wykluczeniu z postępowania na podstawie art. 108 ust. 1 ustawy </w:t>
      </w:r>
      <w:proofErr w:type="spellStart"/>
      <w:r w:rsidRPr="00D17157">
        <w:t>Pzp</w:t>
      </w:r>
      <w:proofErr w:type="spellEnd"/>
      <w:r w:rsidRPr="00D17157">
        <w:t>;</w:t>
      </w:r>
    </w:p>
    <w:p w:rsidR="00EE3E5E" w:rsidRPr="00D17157" w:rsidRDefault="00EE3E5E" w:rsidP="00EE3E5E">
      <w:pPr>
        <w:jc w:val="both"/>
      </w:pPr>
    </w:p>
    <w:p w:rsidR="00EE3E5E" w:rsidRPr="00D17157" w:rsidRDefault="00EE3E5E" w:rsidP="00EE3E5E">
      <w:pPr>
        <w:jc w:val="both"/>
      </w:pPr>
    </w:p>
    <w:p w:rsidR="00EE3E5E" w:rsidRPr="00D17157" w:rsidRDefault="00EE3E5E" w:rsidP="00EE3E5E">
      <w:pPr>
        <w:jc w:val="both"/>
        <w:rPr>
          <w:strike/>
        </w:rPr>
      </w:pPr>
    </w:p>
    <w:p w:rsidR="00EE3E5E" w:rsidRPr="00D17157" w:rsidRDefault="00EE3E5E" w:rsidP="00EE3E5E">
      <w:pPr>
        <w:jc w:val="center"/>
      </w:pPr>
      <w:r w:rsidRPr="00D17157">
        <w:rPr>
          <w:b/>
          <w:bCs/>
        </w:rPr>
        <w:t>Formularz musi być opatrzony kwalifikowanym podpisem elektronicznym, podpisem zaufanym lub osobistym przez osobę/y uprawnione do reprezentowania podmiotu udostępniającego zasoby.</w:t>
      </w:r>
    </w:p>
    <w:p w:rsidR="007E0861" w:rsidRPr="00D17157" w:rsidRDefault="007E0861">
      <w:pPr>
        <w:pStyle w:val="rozdzia"/>
      </w:pPr>
    </w:p>
    <w:p w:rsidR="00EE3E5E" w:rsidRPr="00D17157" w:rsidRDefault="00EE3E5E">
      <w:pPr>
        <w:jc w:val="both"/>
        <w:outlineLvl w:val="0"/>
        <w:rPr>
          <w:b/>
          <w:bCs/>
        </w:rPr>
      </w:pPr>
    </w:p>
    <w:p w:rsidR="007E0861" w:rsidRPr="00E200CE" w:rsidRDefault="007E0861">
      <w:pPr>
        <w:pStyle w:val="rozdzia"/>
        <w:rPr>
          <w:color w:val="FF0000"/>
        </w:rPr>
      </w:pPr>
    </w:p>
    <w:p w:rsidR="007E0861" w:rsidRPr="00E200CE" w:rsidRDefault="007E0861">
      <w:pPr>
        <w:pStyle w:val="rozdzia"/>
        <w:rPr>
          <w:color w:val="FF0000"/>
        </w:rPr>
      </w:pPr>
    </w:p>
    <w:p w:rsidR="00EE3E5E" w:rsidRPr="00E200CE" w:rsidRDefault="00EE3E5E">
      <w:pPr>
        <w:rPr>
          <w:b/>
          <w:color w:val="FF0000"/>
          <w:spacing w:val="8"/>
          <w:sz w:val="20"/>
          <w:szCs w:val="20"/>
        </w:rPr>
      </w:pPr>
      <w:r w:rsidRPr="00E200CE">
        <w:rPr>
          <w:color w:val="FF0000"/>
        </w:rPr>
        <w:br w:type="page"/>
      </w:r>
    </w:p>
    <w:p w:rsidR="00EE3E5E" w:rsidRPr="00D17157" w:rsidRDefault="00EE3E5E" w:rsidP="00EE3E5E">
      <w:pPr>
        <w:pageBreakBefore/>
        <w:jc w:val="right"/>
      </w:pPr>
      <w:r w:rsidRPr="00D17157">
        <w:lastRenderedPageBreak/>
        <w:t>Załącznik nr 4</w:t>
      </w:r>
      <w:r w:rsidRPr="00D17157">
        <w:rPr>
          <w:vertAlign w:val="superscript"/>
        </w:rPr>
        <w:t>*)</w:t>
      </w:r>
      <w:r w:rsidRPr="00D17157">
        <w:t xml:space="preserve"> do Rozdziału II SWZ</w:t>
      </w:r>
    </w:p>
    <w:p w:rsidR="00EE3E5E" w:rsidRPr="00D17157" w:rsidRDefault="00EE3E5E" w:rsidP="00EE3E5E">
      <w:pPr>
        <w:jc w:val="right"/>
      </w:pPr>
      <w:r w:rsidRPr="00D17157">
        <w:rPr>
          <w:b/>
        </w:rPr>
        <w:t>*) jeśli dotyczy</w:t>
      </w:r>
    </w:p>
    <w:p w:rsidR="00EE3E5E" w:rsidRPr="00D17157" w:rsidRDefault="00EE3E5E" w:rsidP="00EE3E5E">
      <w:pPr>
        <w:jc w:val="right"/>
        <w:rPr>
          <w:b/>
        </w:rPr>
      </w:pPr>
    </w:p>
    <w:p w:rsidR="00EE3E5E" w:rsidRPr="00D17157" w:rsidRDefault="00EE3E5E" w:rsidP="00EE3E5E">
      <w:pPr>
        <w:ind w:right="746"/>
        <w:jc w:val="center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E200CE" w:rsidRPr="00D17157" w:rsidTr="00EE3E5E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3E5E" w:rsidRPr="00D17157" w:rsidRDefault="00EE3E5E" w:rsidP="00EE3E5E">
            <w:pPr>
              <w:spacing w:before="120"/>
              <w:jc w:val="center"/>
            </w:pPr>
            <w:r w:rsidRPr="00D17157">
              <w:rPr>
                <w:b/>
                <w:bCs/>
              </w:rPr>
              <w:t>OŚWIADCZENIE WYKONAWCÓW WSPÓLNIE UBIEGAJĄCYCH SIĘ O UDZIELENIE ZAMÓWIENIA W ZAKRESIE WYKONANIA ROBÓT BUDOWLANYCH PRZEZ POSZCZEGÓLNYCH WYKONAWCÓW</w:t>
            </w:r>
          </w:p>
          <w:p w:rsidR="00EE3E5E" w:rsidRPr="00D17157" w:rsidRDefault="00EE3E5E" w:rsidP="00EE3E5E">
            <w:pPr>
              <w:spacing w:after="120"/>
              <w:jc w:val="center"/>
            </w:pPr>
            <w:r w:rsidRPr="00D17157">
              <w:rPr>
                <w:bCs/>
              </w:rPr>
              <w:t>(</w:t>
            </w:r>
            <w:r w:rsidRPr="00D17157">
              <w:rPr>
                <w:bCs/>
                <w:i/>
              </w:rPr>
              <w:t>na podstawie art. 117 ust. 4 ustawy Prawo zamówień publicznych</w:t>
            </w:r>
            <w:r w:rsidRPr="00D17157">
              <w:rPr>
                <w:bCs/>
              </w:rPr>
              <w:t>)</w:t>
            </w:r>
          </w:p>
        </w:tc>
      </w:tr>
    </w:tbl>
    <w:p w:rsidR="00EE3E5E" w:rsidRPr="00D17157" w:rsidRDefault="00EE3E5E" w:rsidP="00EE3E5E">
      <w:pPr>
        <w:rPr>
          <w:b/>
          <w:bCs/>
        </w:rPr>
      </w:pPr>
    </w:p>
    <w:p w:rsidR="00EE3E5E" w:rsidRPr="00D17157" w:rsidRDefault="00EE3E5E" w:rsidP="00EE3E5E">
      <w:pPr>
        <w:shd w:val="clear" w:color="auto" w:fill="FFFFFF"/>
        <w:jc w:val="both"/>
        <w:rPr>
          <w:b/>
          <w:bCs/>
        </w:rPr>
      </w:pPr>
    </w:p>
    <w:p w:rsidR="00EE3E5E" w:rsidRPr="00D17157" w:rsidRDefault="00EE3E5E" w:rsidP="00EE3E5E">
      <w:pPr>
        <w:shd w:val="clear" w:color="auto" w:fill="FFFFFF"/>
        <w:jc w:val="both"/>
        <w:rPr>
          <w:b/>
          <w:bCs/>
        </w:rPr>
      </w:pPr>
    </w:p>
    <w:p w:rsidR="00EE3E5E" w:rsidRPr="00D17157" w:rsidRDefault="00EE3E5E" w:rsidP="00EE3E5E">
      <w:pPr>
        <w:shd w:val="clear" w:color="auto" w:fill="FFFFFF"/>
        <w:jc w:val="both"/>
      </w:pPr>
      <w:r w:rsidRPr="00D17157">
        <w:t>Ja, niżej podpisany:</w:t>
      </w:r>
    </w:p>
    <w:p w:rsidR="00EE3E5E" w:rsidRPr="00D17157" w:rsidRDefault="00EE3E5E" w:rsidP="00EE3E5E">
      <w:pPr>
        <w:shd w:val="clear" w:color="auto" w:fill="FFFFFF"/>
        <w:jc w:val="both"/>
      </w:pPr>
      <w:r w:rsidRPr="00D17157">
        <w:t xml:space="preserve"> ……………………………………………………………………………………………………….</w:t>
      </w:r>
    </w:p>
    <w:p w:rsidR="00EE3E5E" w:rsidRPr="00D17157" w:rsidRDefault="00EE3E5E" w:rsidP="00EE3E5E">
      <w:pPr>
        <w:shd w:val="clear" w:color="auto" w:fill="FFFFFF"/>
        <w:jc w:val="both"/>
      </w:pPr>
      <w:r w:rsidRPr="00D17157">
        <w:rPr>
          <w:i/>
          <w:iCs/>
          <w:sz w:val="22"/>
          <w:szCs w:val="22"/>
        </w:rPr>
        <w:t>(imię i nazwisko osoby upoważnionej do reprezentowania Podmiotu)</w:t>
      </w:r>
    </w:p>
    <w:p w:rsidR="00EE3E5E" w:rsidRPr="00D17157" w:rsidRDefault="00EE3E5E" w:rsidP="00EE3E5E">
      <w:pPr>
        <w:shd w:val="clear" w:color="auto" w:fill="FFFFFF"/>
        <w:jc w:val="both"/>
        <w:rPr>
          <w:i/>
          <w:iCs/>
          <w:sz w:val="22"/>
          <w:szCs w:val="22"/>
        </w:rPr>
      </w:pPr>
    </w:p>
    <w:p w:rsidR="00EE3E5E" w:rsidRPr="00D17157" w:rsidRDefault="00EE3E5E" w:rsidP="00EE3E5E">
      <w:pPr>
        <w:shd w:val="clear" w:color="auto" w:fill="FFFFFF"/>
        <w:jc w:val="both"/>
      </w:pPr>
      <w:r w:rsidRPr="00D17157">
        <w:t>biorąc udział w postępowaniu wspólnie z:</w:t>
      </w:r>
    </w:p>
    <w:p w:rsidR="00EE3E5E" w:rsidRPr="00D17157" w:rsidRDefault="00EE3E5E" w:rsidP="00EE3E5E">
      <w:pPr>
        <w:shd w:val="clear" w:color="auto" w:fill="FFFFFF"/>
        <w:jc w:val="both"/>
      </w:pPr>
      <w:r w:rsidRPr="00D17157">
        <w:t>………………………………………………………………………………………………………..</w:t>
      </w:r>
    </w:p>
    <w:p w:rsidR="00EE3E5E" w:rsidRPr="00D17157" w:rsidRDefault="00EE3E5E" w:rsidP="00EE3E5E">
      <w:pPr>
        <w:shd w:val="clear" w:color="auto" w:fill="FFFFFF"/>
        <w:jc w:val="both"/>
      </w:pPr>
      <w:r w:rsidRPr="00D17157">
        <w:rPr>
          <w:i/>
          <w:iCs/>
          <w:sz w:val="22"/>
          <w:szCs w:val="22"/>
        </w:rPr>
        <w:t>(nazwa Podmiotu)</w:t>
      </w:r>
    </w:p>
    <w:p w:rsidR="00EE3E5E" w:rsidRPr="00D17157" w:rsidRDefault="00EE3E5E" w:rsidP="00EE3E5E">
      <w:pPr>
        <w:shd w:val="clear" w:color="auto" w:fill="FFFFFF"/>
        <w:jc w:val="both"/>
        <w:rPr>
          <w:i/>
          <w:iCs/>
          <w:sz w:val="22"/>
          <w:szCs w:val="22"/>
        </w:rPr>
      </w:pPr>
    </w:p>
    <w:p w:rsidR="00EE3E5E" w:rsidRPr="00D17157" w:rsidRDefault="00EE3E5E" w:rsidP="00EE3E5E">
      <w:pPr>
        <w:shd w:val="clear" w:color="auto" w:fill="FFFFFF"/>
        <w:jc w:val="both"/>
      </w:pPr>
      <w:r w:rsidRPr="00D17157">
        <w:t xml:space="preserve">oświadczam, że w postępowaniu pn.: </w:t>
      </w:r>
      <w:sdt>
        <w:sdtPr>
          <w:rPr>
            <w:b/>
            <w:bCs/>
          </w:rPr>
          <w:alias w:val="Tytuł"/>
          <w:tag w:val=""/>
          <w:id w:val="-1084841868"/>
          <w:placeholder>
            <w:docPart w:val="297738F3179046E5968AE68EF453B1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54A7">
            <w:rPr>
              <w:b/>
              <w:bCs/>
            </w:rPr>
            <w:t>„Wynajem autokaru wraz z kierowcą do przewozu osób”</w:t>
          </w:r>
        </w:sdtContent>
      </w:sdt>
      <w:r w:rsidRPr="00D17157">
        <w:t>, prowadzonego przez Politechnikę Warszawską Filię w Płocku:</w:t>
      </w:r>
    </w:p>
    <w:p w:rsidR="00EE3E5E" w:rsidRPr="00D17157" w:rsidRDefault="00EE3E5E" w:rsidP="00322EE1">
      <w:pPr>
        <w:numPr>
          <w:ilvl w:val="0"/>
          <w:numId w:val="23"/>
        </w:numPr>
        <w:shd w:val="clear" w:color="auto" w:fill="FFFFFF"/>
        <w:suppressAutoHyphens/>
        <w:autoSpaceDE w:val="0"/>
        <w:spacing w:before="120"/>
        <w:jc w:val="both"/>
      </w:pPr>
      <w:r w:rsidRPr="00D17157">
        <w:t xml:space="preserve">Wykonawca …………………………………………………………… </w:t>
      </w:r>
      <w:r w:rsidRPr="00D17157">
        <w:rPr>
          <w:i/>
          <w:iCs/>
          <w:sz w:val="22"/>
          <w:szCs w:val="22"/>
        </w:rPr>
        <w:t>(wpisać nazwę i adres)</w:t>
      </w:r>
      <w:r w:rsidRPr="00D17157">
        <w:rPr>
          <w:sz w:val="22"/>
          <w:szCs w:val="22"/>
        </w:rPr>
        <w:t xml:space="preserve"> </w:t>
      </w:r>
      <w:r w:rsidRPr="00D17157">
        <w:t>zrealizuje następujący zakres zamówienia: …………………………………………………….</w:t>
      </w:r>
    </w:p>
    <w:p w:rsidR="00EE3E5E" w:rsidRPr="00D17157" w:rsidRDefault="00EE3E5E" w:rsidP="00322EE1">
      <w:pPr>
        <w:numPr>
          <w:ilvl w:val="0"/>
          <w:numId w:val="23"/>
        </w:numPr>
        <w:shd w:val="clear" w:color="auto" w:fill="FFFFFF"/>
        <w:suppressAutoHyphens/>
        <w:autoSpaceDE w:val="0"/>
        <w:spacing w:before="120"/>
        <w:jc w:val="both"/>
      </w:pPr>
      <w:r w:rsidRPr="00D17157">
        <w:t xml:space="preserve">Wykonawca …………………………………………………………… </w:t>
      </w:r>
      <w:r w:rsidRPr="00D17157">
        <w:rPr>
          <w:i/>
          <w:iCs/>
          <w:sz w:val="22"/>
          <w:szCs w:val="22"/>
        </w:rPr>
        <w:t>(wpisać nazwę i adres)</w:t>
      </w:r>
      <w:r w:rsidRPr="00D17157">
        <w:rPr>
          <w:sz w:val="22"/>
          <w:szCs w:val="22"/>
        </w:rPr>
        <w:t xml:space="preserve"> </w:t>
      </w:r>
      <w:r w:rsidRPr="00D17157">
        <w:t>zrealizuje następujący zakres zamówienia: …………………………………………………….</w:t>
      </w:r>
    </w:p>
    <w:p w:rsidR="00EE3E5E" w:rsidRPr="00D17157" w:rsidRDefault="00EE3E5E" w:rsidP="00322EE1">
      <w:pPr>
        <w:numPr>
          <w:ilvl w:val="0"/>
          <w:numId w:val="23"/>
        </w:numPr>
        <w:shd w:val="clear" w:color="auto" w:fill="FFFFFF"/>
        <w:suppressAutoHyphens/>
        <w:autoSpaceDE w:val="0"/>
        <w:spacing w:before="120"/>
        <w:jc w:val="both"/>
      </w:pPr>
      <w:r w:rsidRPr="00D17157">
        <w:t xml:space="preserve">Wykonawca …………………………………………………………… </w:t>
      </w:r>
      <w:r w:rsidRPr="00D17157">
        <w:rPr>
          <w:i/>
          <w:iCs/>
          <w:sz w:val="22"/>
          <w:szCs w:val="22"/>
        </w:rPr>
        <w:t>(wpisać nazwę i adres)</w:t>
      </w:r>
      <w:r w:rsidRPr="00D17157">
        <w:rPr>
          <w:sz w:val="22"/>
          <w:szCs w:val="22"/>
        </w:rPr>
        <w:t xml:space="preserve"> </w:t>
      </w:r>
      <w:r w:rsidRPr="00D17157">
        <w:t>zrealizuje następujący zakres zamówienia: …………………………………………………….</w:t>
      </w:r>
    </w:p>
    <w:p w:rsidR="00EE3E5E" w:rsidRPr="00D17157" w:rsidRDefault="00EE3E5E" w:rsidP="00EE3E5E">
      <w:pPr>
        <w:shd w:val="clear" w:color="auto" w:fill="FFFFFF"/>
        <w:jc w:val="both"/>
      </w:pPr>
    </w:p>
    <w:p w:rsidR="00EE3E5E" w:rsidRPr="00D17157" w:rsidRDefault="00EE3E5E" w:rsidP="00EE3E5E">
      <w:pPr>
        <w:shd w:val="clear" w:color="auto" w:fill="FFFFFF"/>
        <w:jc w:val="right"/>
      </w:pPr>
    </w:p>
    <w:p w:rsidR="00EE3E5E" w:rsidRPr="00D17157" w:rsidRDefault="00EE3E5E" w:rsidP="00EE3E5E">
      <w:pPr>
        <w:shd w:val="clear" w:color="auto" w:fill="FFFFFF"/>
        <w:jc w:val="right"/>
      </w:pPr>
    </w:p>
    <w:p w:rsidR="00EE3E5E" w:rsidRPr="00D17157" w:rsidRDefault="00EE3E5E" w:rsidP="00EE3E5E">
      <w:pPr>
        <w:shd w:val="clear" w:color="auto" w:fill="FFFFFF"/>
        <w:jc w:val="center"/>
        <w:rPr>
          <w:b/>
          <w:bCs/>
        </w:rPr>
      </w:pPr>
      <w:r w:rsidRPr="00D17157">
        <w:rPr>
          <w:b/>
          <w:bCs/>
        </w:rPr>
        <w:t xml:space="preserve">Formularz musi być opatrzony kwalifikowanym podpisem elektronicznym, podpisem zaufanym lub osobistym przez osobę/y uprawnione do reprezentowania Podmiotu </w:t>
      </w:r>
    </w:p>
    <w:p w:rsidR="00EE3E5E" w:rsidRPr="00D17157" w:rsidRDefault="00EE3E5E" w:rsidP="00EE3E5E">
      <w:pPr>
        <w:shd w:val="clear" w:color="auto" w:fill="FFFFFF"/>
        <w:jc w:val="center"/>
        <w:rPr>
          <w:b/>
          <w:bCs/>
        </w:rPr>
      </w:pPr>
    </w:p>
    <w:p w:rsidR="007E0861" w:rsidRPr="00E200CE" w:rsidRDefault="007E0861">
      <w:pPr>
        <w:pStyle w:val="rozdzia"/>
        <w:rPr>
          <w:color w:val="FF0000"/>
        </w:rPr>
      </w:pPr>
    </w:p>
    <w:p w:rsidR="007E0861" w:rsidRPr="00E200CE" w:rsidRDefault="007E0861">
      <w:pPr>
        <w:pStyle w:val="rozdzia"/>
        <w:rPr>
          <w:color w:val="FF0000"/>
        </w:rPr>
      </w:pPr>
    </w:p>
    <w:p w:rsidR="007E0861" w:rsidRPr="00E200CE" w:rsidRDefault="007E0861">
      <w:pPr>
        <w:pStyle w:val="rozdzia"/>
        <w:rPr>
          <w:color w:val="FF0000"/>
        </w:rPr>
      </w:pPr>
    </w:p>
    <w:p w:rsidR="007E0861" w:rsidRPr="00E200CE" w:rsidRDefault="007E0861">
      <w:pPr>
        <w:pStyle w:val="rozdzia"/>
        <w:rPr>
          <w:color w:val="FF0000"/>
        </w:rPr>
      </w:pPr>
    </w:p>
    <w:p w:rsidR="00D17157" w:rsidRDefault="00D17157" w:rsidP="00E200CE">
      <w:pPr>
        <w:jc w:val="right"/>
        <w:rPr>
          <w:color w:val="FF0000"/>
        </w:rPr>
      </w:pPr>
    </w:p>
    <w:p w:rsidR="00D17157" w:rsidRPr="00D17157" w:rsidRDefault="00D17157" w:rsidP="00D17157"/>
    <w:p w:rsidR="00D17157" w:rsidRPr="00D17157" w:rsidRDefault="00D17157" w:rsidP="00D17157"/>
    <w:p w:rsidR="00D17157" w:rsidRPr="00D17157" w:rsidRDefault="00D17157" w:rsidP="00D17157"/>
    <w:p w:rsidR="00D17157" w:rsidRPr="00D17157" w:rsidRDefault="00D17157" w:rsidP="00D17157"/>
    <w:p w:rsidR="00D17157" w:rsidRDefault="00D17157" w:rsidP="00E200CE">
      <w:pPr>
        <w:jc w:val="right"/>
        <w:rPr>
          <w:color w:val="FF0000"/>
        </w:rPr>
      </w:pPr>
    </w:p>
    <w:p w:rsidR="00D17157" w:rsidRDefault="00D17157" w:rsidP="00E200CE">
      <w:pPr>
        <w:jc w:val="right"/>
        <w:rPr>
          <w:color w:val="FF0000"/>
        </w:rPr>
      </w:pPr>
    </w:p>
    <w:p w:rsidR="00CE1D21" w:rsidRDefault="00CE1D21" w:rsidP="00CE1D21">
      <w:pPr>
        <w:pageBreakBefore/>
      </w:pPr>
      <w:bookmarkStart w:id="7" w:name="_Hlk101941481"/>
    </w:p>
    <w:p w:rsidR="00E200CE" w:rsidRPr="00D17157" w:rsidRDefault="00E200CE" w:rsidP="00E200CE">
      <w:pPr>
        <w:jc w:val="right"/>
      </w:pPr>
      <w:r w:rsidRPr="00D1715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95E14" wp14:editId="0FEB1630">
                <wp:simplePos x="0" y="0"/>
                <wp:positionH relativeFrom="margin">
                  <wp:posOffset>27305</wp:posOffset>
                </wp:positionH>
                <wp:positionV relativeFrom="paragraph">
                  <wp:posOffset>322580</wp:posOffset>
                </wp:positionV>
                <wp:extent cx="6156325" cy="781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034" w:rsidRPr="00ED65B4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:rsidR="00EA1034" w:rsidRPr="00254FCF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 xml:space="preserve"> 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95E1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15pt;margin-top:25.4pt;width:48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" fillcolor="silver">
                <v:textbox>
                  <w:txbxContent>
                    <w:p w:rsidR="00EA1034" w:rsidRPr="00ED65B4" w:rsidRDefault="00EA1034" w:rsidP="00254FC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:rsidR="00EA1034" w:rsidRPr="00254FCF" w:rsidRDefault="00EA1034" w:rsidP="00254FC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 xml:space="preserve"> 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17157">
        <w:t xml:space="preserve">Załącznik nr </w:t>
      </w:r>
      <w:r w:rsidR="00CE1D21">
        <w:t>5</w:t>
      </w:r>
      <w:r w:rsidRPr="00D17157">
        <w:t xml:space="preserve"> do Rozdziału III </w:t>
      </w:r>
      <w:r w:rsidRPr="00D17157">
        <w:rPr>
          <w:sz w:val="22"/>
          <w:szCs w:val="22"/>
        </w:rPr>
        <w:t>SWZ</w:t>
      </w:r>
      <w:r w:rsidRPr="00D17157">
        <w:t xml:space="preserve"> </w:t>
      </w:r>
    </w:p>
    <w:p w:rsidR="00E200CE" w:rsidRPr="00D17157" w:rsidRDefault="00E200CE" w:rsidP="00E200CE">
      <w:pPr>
        <w:pStyle w:val="Zwykytekst1"/>
        <w:spacing w:before="120" w:line="288" w:lineRule="auto"/>
        <w:jc w:val="both"/>
      </w:pPr>
      <w:r w:rsidRPr="00D17157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:rsidR="00E200CE" w:rsidRPr="00D17157" w:rsidRDefault="00E200CE" w:rsidP="00E200CE">
      <w:pPr>
        <w:pStyle w:val="Zwykytekst1"/>
        <w:spacing w:before="120" w:line="288" w:lineRule="auto"/>
        <w:jc w:val="both"/>
      </w:pPr>
      <w:r w:rsidRPr="00D17157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:rsidR="00E200CE" w:rsidRPr="00D17157" w:rsidRDefault="00E200CE" w:rsidP="00E200CE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17157">
        <w:rPr>
          <w:rFonts w:eastAsia="Calibri"/>
          <w:sz w:val="22"/>
          <w:szCs w:val="22"/>
          <w:lang w:eastAsia="en-US"/>
        </w:rPr>
        <w:t>Na potrzeby postępowania o udzielenie zamówienia publicznego na:</w:t>
      </w:r>
      <w:r w:rsidRPr="00D17157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10085508"/>
          <w:placeholder>
            <w:docPart w:val="32468130DE114840A40C1BBAA83C85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54A7" w:rsidRPr="00B71B36">
            <w:rPr>
              <w:b/>
              <w:bCs/>
              <w:sz w:val="22"/>
              <w:szCs w:val="22"/>
            </w:rPr>
            <w:t>„Wynajem autokaru wraz z kierowcą do przewozu osób”</w:t>
          </w:r>
        </w:sdtContent>
      </w:sdt>
      <w:r w:rsidRPr="00B71B36">
        <w:rPr>
          <w:rFonts w:eastAsia="Calibri"/>
          <w:sz w:val="22"/>
          <w:szCs w:val="22"/>
          <w:lang w:eastAsia="en-US"/>
        </w:rPr>
        <w:t xml:space="preserve">, </w:t>
      </w:r>
      <w:r w:rsidRPr="00B71B36">
        <w:rPr>
          <w:rFonts w:eastAsia="Calibri"/>
          <w:bCs/>
          <w:sz w:val="22"/>
          <w:szCs w:val="22"/>
          <w:lang w:eastAsia="en-US"/>
        </w:rPr>
        <w:t>numer referencyjny:</w:t>
      </w:r>
      <w:r w:rsidRPr="00B71B36">
        <w:rPr>
          <w:rFonts w:eastAsia="Calibri"/>
          <w:b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392620349"/>
          <w:placeholder>
            <w:docPart w:val="0FD76999CAC84BD6B599243312B7B1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E2974" w:rsidRPr="00B71B36">
            <w:rPr>
              <w:rFonts w:eastAsia="Calibri"/>
              <w:bCs/>
              <w:sz w:val="22"/>
              <w:szCs w:val="22"/>
              <w:lang w:eastAsia="en-US"/>
            </w:rPr>
            <w:t>BZP.261.24.2022</w:t>
          </w:r>
        </w:sdtContent>
      </w:sdt>
      <w:r w:rsidRPr="00B71B36">
        <w:rPr>
          <w:rFonts w:eastAsia="Calibri"/>
          <w:bCs/>
          <w:sz w:val="22"/>
          <w:szCs w:val="22"/>
          <w:lang w:eastAsia="en-US"/>
        </w:rPr>
        <w:t>,</w:t>
      </w:r>
      <w:r w:rsidRPr="00B71B36">
        <w:rPr>
          <w:rFonts w:eastAsia="Calibri"/>
          <w:b/>
          <w:sz w:val="22"/>
          <w:szCs w:val="22"/>
          <w:lang w:eastAsia="en-US"/>
        </w:rPr>
        <w:t xml:space="preserve"> </w:t>
      </w:r>
      <w:r w:rsidRPr="00B71B36">
        <w:rPr>
          <w:rFonts w:eastAsia="Calibri"/>
          <w:sz w:val="22"/>
          <w:szCs w:val="22"/>
          <w:lang w:eastAsia="en-US"/>
        </w:rPr>
        <w:t xml:space="preserve">prowadzonego </w:t>
      </w:r>
      <w:r w:rsidRPr="00D17157">
        <w:rPr>
          <w:rFonts w:eastAsia="Calibri"/>
          <w:sz w:val="22"/>
          <w:szCs w:val="22"/>
          <w:lang w:eastAsia="en-US"/>
        </w:rPr>
        <w:t>przez Politechnikę Warszawską Filię w Płocku</w:t>
      </w:r>
      <w:r w:rsidRPr="00D17157">
        <w:rPr>
          <w:rFonts w:eastAsia="Calibri"/>
          <w:i/>
          <w:sz w:val="22"/>
          <w:szCs w:val="22"/>
          <w:lang w:eastAsia="en-US"/>
        </w:rPr>
        <w:t xml:space="preserve">, </w:t>
      </w:r>
      <w:r w:rsidRPr="00D17157">
        <w:rPr>
          <w:rFonts w:eastAsia="Calibri"/>
          <w:sz w:val="22"/>
          <w:szCs w:val="22"/>
          <w:lang w:eastAsia="en-US"/>
        </w:rPr>
        <w:t>oświadczam, co następuje:</w:t>
      </w:r>
    </w:p>
    <w:p w:rsidR="00E200CE" w:rsidRPr="00D17157" w:rsidRDefault="00E200CE" w:rsidP="00E200CE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17157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:rsidR="00E200CE" w:rsidRPr="00D17157" w:rsidRDefault="00E200CE" w:rsidP="00747CD6">
      <w:pPr>
        <w:numPr>
          <w:ilvl w:val="0"/>
          <w:numId w:val="51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17157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D17157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D17157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:rsidR="00E200CE" w:rsidRPr="00D17157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17157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200CE" w:rsidRPr="00D17157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17157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200CE" w:rsidRPr="00D17157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17157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200CE" w:rsidRPr="00D17157" w:rsidRDefault="00E200CE" w:rsidP="00747CD6">
      <w:pPr>
        <w:numPr>
          <w:ilvl w:val="0"/>
          <w:numId w:val="51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17157">
        <w:rPr>
          <w:sz w:val="22"/>
          <w:szCs w:val="22"/>
        </w:rPr>
        <w:t xml:space="preserve">Oświadczam, że wszystkie informacje podane w powyższych oświadczeniach są aktualne </w:t>
      </w:r>
      <w:r w:rsidRPr="00D1715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54FCF" w:rsidRDefault="00254FCF" w:rsidP="00D17157">
      <w:pPr>
        <w:jc w:val="center"/>
        <w:rPr>
          <w:b/>
          <w:bCs/>
        </w:rPr>
      </w:pPr>
    </w:p>
    <w:p w:rsidR="00EE3E5E" w:rsidRPr="00D17157" w:rsidRDefault="00E200CE" w:rsidP="00D17157">
      <w:pPr>
        <w:jc w:val="center"/>
        <w:rPr>
          <w:b/>
          <w:spacing w:val="8"/>
          <w:sz w:val="20"/>
          <w:szCs w:val="20"/>
        </w:rPr>
      </w:pPr>
      <w:r w:rsidRPr="00D17157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7"/>
    </w:p>
    <w:p w:rsidR="00EE3E5E" w:rsidRPr="00D17157" w:rsidRDefault="00EE3E5E">
      <w:pPr>
        <w:pStyle w:val="rozdzia"/>
      </w:pPr>
    </w:p>
    <w:p w:rsidR="00EE3E5E" w:rsidRPr="00E200CE" w:rsidRDefault="00EE3E5E">
      <w:pPr>
        <w:pStyle w:val="rozdzia"/>
        <w:rPr>
          <w:color w:val="FF0000"/>
        </w:rPr>
      </w:pPr>
    </w:p>
    <w:p w:rsidR="00EE3E5E" w:rsidRPr="00E200CE" w:rsidRDefault="00EE3E5E">
      <w:pPr>
        <w:pStyle w:val="rozdzia"/>
        <w:rPr>
          <w:color w:val="FF0000"/>
        </w:rPr>
      </w:pPr>
    </w:p>
    <w:p w:rsidR="00F01448" w:rsidRPr="008A3FD7" w:rsidRDefault="00F01448" w:rsidP="00985034">
      <w:pPr>
        <w:pStyle w:val="Nagwek"/>
        <w:spacing w:before="240"/>
        <w:rPr>
          <w:b/>
        </w:rPr>
      </w:pPr>
      <w:bookmarkStart w:id="8" w:name="_GoBack"/>
      <w:bookmarkEnd w:id="8"/>
    </w:p>
    <w:sectPr w:rsidR="00F01448" w:rsidRPr="008A3FD7">
      <w:headerReference w:type="default" r:id="rId10"/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34" w:rsidRDefault="00EA1034">
      <w:r>
        <w:separator/>
      </w:r>
    </w:p>
  </w:endnote>
  <w:endnote w:type="continuationSeparator" w:id="0">
    <w:p w:rsidR="00EA1034" w:rsidRDefault="00EA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34" w:rsidRDefault="00EA1034">
      <w:r>
        <w:separator/>
      </w:r>
    </w:p>
  </w:footnote>
  <w:footnote w:type="continuationSeparator" w:id="0">
    <w:p w:rsidR="00EA1034" w:rsidRDefault="00EA1034">
      <w:r>
        <w:continuationSeparator/>
      </w:r>
    </w:p>
  </w:footnote>
  <w:footnote w:id="1">
    <w:p w:rsidR="00EA1034" w:rsidRDefault="00EA103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alias w:val="Temat"/>
      <w:tag w:val=""/>
      <w:id w:val="-1083287836"/>
      <w:placeholder>
        <w:docPart w:val="6552575BD5814933A1FBEAFD44485EE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EA1034" w:rsidRPr="004E1FF6" w:rsidRDefault="00EA1034">
        <w:pPr>
          <w:pStyle w:val="Nagwek"/>
        </w:pPr>
        <w:r w:rsidRPr="004E1FF6">
          <w:rPr>
            <w:sz w:val="16"/>
            <w:szCs w:val="16"/>
          </w:rPr>
          <w:t>BZP.261.24.2022</w:t>
        </w:r>
      </w:p>
    </w:sdtContent>
  </w:sdt>
  <w:p w:rsidR="00EA1034" w:rsidRDefault="00EA10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7"/>
    <w:multiLevelType w:val="multilevel"/>
    <w:tmpl w:val="0074D374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3546F64"/>
    <w:multiLevelType w:val="multilevel"/>
    <w:tmpl w:val="5AC6B51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/>
        <w:bCs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6" w15:restartNumberingAfterBreak="0">
    <w:nsid w:val="043106D1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07811F81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06A0D"/>
    <w:multiLevelType w:val="hybridMultilevel"/>
    <w:tmpl w:val="9C945CE6"/>
    <w:lvl w:ilvl="0" w:tplc="7108DC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E96682"/>
    <w:multiLevelType w:val="hybridMultilevel"/>
    <w:tmpl w:val="CFF6B57E"/>
    <w:lvl w:ilvl="0" w:tplc="35B6E5E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9E090D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C06B5"/>
    <w:multiLevelType w:val="hybridMultilevel"/>
    <w:tmpl w:val="D6BA2A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3F563AA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D7E52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A72E0"/>
    <w:multiLevelType w:val="hybridMultilevel"/>
    <w:tmpl w:val="5AD4E3EC"/>
    <w:lvl w:ilvl="0" w:tplc="874AAE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0366D8"/>
    <w:multiLevelType w:val="multilevel"/>
    <w:tmpl w:val="66788B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6387D"/>
    <w:multiLevelType w:val="hybridMultilevel"/>
    <w:tmpl w:val="A942C698"/>
    <w:lvl w:ilvl="0" w:tplc="541ACF12">
      <w:start w:val="1"/>
      <w:numFmt w:val="decimal"/>
      <w:lvlText w:val="%1."/>
      <w:lvlJc w:val="left"/>
      <w:pPr>
        <w:ind w:left="376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1C011009"/>
    <w:multiLevelType w:val="hybridMultilevel"/>
    <w:tmpl w:val="4FC23AA4"/>
    <w:lvl w:ilvl="0" w:tplc="09A8F27E">
      <w:start w:val="1"/>
      <w:numFmt w:val="decimal"/>
      <w:lvlText w:val="%1)"/>
      <w:lvlJc w:val="left"/>
      <w:pPr>
        <w:ind w:left="51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5900" w:hanging="360"/>
      </w:pPr>
    </w:lvl>
    <w:lvl w:ilvl="2" w:tplc="0415001B">
      <w:start w:val="1"/>
      <w:numFmt w:val="lowerRoman"/>
      <w:lvlText w:val="%3."/>
      <w:lvlJc w:val="right"/>
      <w:pPr>
        <w:ind w:left="6620" w:hanging="180"/>
      </w:pPr>
    </w:lvl>
    <w:lvl w:ilvl="3" w:tplc="0415000F">
      <w:start w:val="1"/>
      <w:numFmt w:val="decimal"/>
      <w:lvlText w:val="%4."/>
      <w:lvlJc w:val="left"/>
      <w:pPr>
        <w:ind w:left="7340" w:hanging="360"/>
      </w:pPr>
    </w:lvl>
    <w:lvl w:ilvl="4" w:tplc="04150019">
      <w:start w:val="1"/>
      <w:numFmt w:val="lowerLetter"/>
      <w:lvlText w:val="%5."/>
      <w:lvlJc w:val="left"/>
      <w:pPr>
        <w:ind w:left="8060" w:hanging="360"/>
      </w:pPr>
    </w:lvl>
    <w:lvl w:ilvl="5" w:tplc="0415001B">
      <w:start w:val="1"/>
      <w:numFmt w:val="lowerRoman"/>
      <w:lvlText w:val="%6."/>
      <w:lvlJc w:val="right"/>
      <w:pPr>
        <w:ind w:left="8780" w:hanging="180"/>
      </w:pPr>
    </w:lvl>
    <w:lvl w:ilvl="6" w:tplc="0415000F">
      <w:start w:val="1"/>
      <w:numFmt w:val="decimal"/>
      <w:lvlText w:val="%7."/>
      <w:lvlJc w:val="left"/>
      <w:pPr>
        <w:ind w:left="9500" w:hanging="360"/>
      </w:pPr>
    </w:lvl>
    <w:lvl w:ilvl="7" w:tplc="04150019">
      <w:start w:val="1"/>
      <w:numFmt w:val="lowerLetter"/>
      <w:lvlText w:val="%8."/>
      <w:lvlJc w:val="left"/>
      <w:pPr>
        <w:ind w:left="10220" w:hanging="360"/>
      </w:pPr>
    </w:lvl>
    <w:lvl w:ilvl="8" w:tplc="0415001B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1CDF46F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3" w15:restartNumberingAfterBreak="0">
    <w:nsid w:val="1E12496B"/>
    <w:multiLevelType w:val="multilevel"/>
    <w:tmpl w:val="C04CC47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FA00679"/>
    <w:multiLevelType w:val="multilevel"/>
    <w:tmpl w:val="9C80426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4453A"/>
    <w:multiLevelType w:val="hybridMultilevel"/>
    <w:tmpl w:val="FDD465C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4A47A2"/>
    <w:multiLevelType w:val="multilevel"/>
    <w:tmpl w:val="21D6615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2F2532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26555280"/>
    <w:multiLevelType w:val="hybridMultilevel"/>
    <w:tmpl w:val="28E42AD4"/>
    <w:lvl w:ilvl="0" w:tplc="74541EA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AE5EE3"/>
    <w:multiLevelType w:val="hybridMultilevel"/>
    <w:tmpl w:val="DB2000B6"/>
    <w:lvl w:ilvl="0" w:tplc="4A2AB9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A67C83"/>
    <w:multiLevelType w:val="hybridMultilevel"/>
    <w:tmpl w:val="F300E6CC"/>
    <w:lvl w:ilvl="0" w:tplc="E738E432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abstractNum w:abstractNumId="33" w15:restartNumberingAfterBreak="0">
    <w:nsid w:val="2E9E21E4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300D2A6E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E977AD"/>
    <w:multiLevelType w:val="multilevel"/>
    <w:tmpl w:val="83FE3D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9C4BF3"/>
    <w:multiLevelType w:val="multilevel"/>
    <w:tmpl w:val="E45E9938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87D4EE8"/>
    <w:multiLevelType w:val="hybridMultilevel"/>
    <w:tmpl w:val="9C7E10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8A55DDC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B99278C"/>
    <w:multiLevelType w:val="hybridMultilevel"/>
    <w:tmpl w:val="D478A7FC"/>
    <w:lvl w:ilvl="0" w:tplc="09320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3C9556CB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A35D9F"/>
    <w:multiLevelType w:val="hybridMultilevel"/>
    <w:tmpl w:val="45B2447A"/>
    <w:lvl w:ilvl="0" w:tplc="7844550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01D5904"/>
    <w:multiLevelType w:val="multilevel"/>
    <w:tmpl w:val="4A2AC58A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43E740C4"/>
    <w:multiLevelType w:val="hybridMultilevel"/>
    <w:tmpl w:val="DF3CC32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4E963E5"/>
    <w:multiLevelType w:val="hybridMultilevel"/>
    <w:tmpl w:val="05062902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0B7BD5"/>
    <w:multiLevelType w:val="multilevel"/>
    <w:tmpl w:val="C700EF3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49" w15:restartNumberingAfterBreak="0">
    <w:nsid w:val="49406A80"/>
    <w:multiLevelType w:val="multilevel"/>
    <w:tmpl w:val="21D6615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F747F0"/>
    <w:multiLevelType w:val="hybridMultilevel"/>
    <w:tmpl w:val="A284363A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642742"/>
    <w:multiLevelType w:val="hybridMultilevel"/>
    <w:tmpl w:val="5E4A9CF6"/>
    <w:lvl w:ilvl="0" w:tplc="1BF62FE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C9832B8"/>
    <w:multiLevelType w:val="multilevel"/>
    <w:tmpl w:val="06D2267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77" w:hanging="480"/>
      </w:pPr>
      <w:rPr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14" w:hanging="720"/>
      </w:pPr>
    </w:lvl>
    <w:lvl w:ilvl="3">
      <w:start w:val="1"/>
      <w:numFmt w:val="decimal"/>
      <w:lvlText w:val="%1.%2.%3.%4."/>
      <w:lvlJc w:val="left"/>
      <w:pPr>
        <w:ind w:left="2811" w:hanging="720"/>
      </w:pPr>
    </w:lvl>
    <w:lvl w:ilvl="4">
      <w:start w:val="1"/>
      <w:numFmt w:val="decimal"/>
      <w:lvlText w:val="%1.%2.%3.%4.%5."/>
      <w:lvlJc w:val="left"/>
      <w:pPr>
        <w:ind w:left="3868" w:hanging="1080"/>
      </w:pPr>
    </w:lvl>
    <w:lvl w:ilvl="5">
      <w:start w:val="1"/>
      <w:numFmt w:val="decimal"/>
      <w:lvlText w:val="%1.%2.%3.%4.%5.%6."/>
      <w:lvlJc w:val="left"/>
      <w:pPr>
        <w:ind w:left="4565" w:hanging="1080"/>
      </w:pPr>
    </w:lvl>
    <w:lvl w:ilvl="6">
      <w:start w:val="1"/>
      <w:numFmt w:val="decimal"/>
      <w:lvlText w:val="%1.%2.%3.%4.%5.%6.%7."/>
      <w:lvlJc w:val="left"/>
      <w:pPr>
        <w:ind w:left="5622" w:hanging="1440"/>
      </w:pPr>
    </w:lvl>
    <w:lvl w:ilvl="7">
      <w:start w:val="1"/>
      <w:numFmt w:val="decimal"/>
      <w:lvlText w:val="%1.%2.%3.%4.%5.%6.%7.%8."/>
      <w:lvlJc w:val="left"/>
      <w:pPr>
        <w:ind w:left="6319" w:hanging="1440"/>
      </w:pPr>
    </w:lvl>
    <w:lvl w:ilvl="8">
      <w:start w:val="1"/>
      <w:numFmt w:val="decimal"/>
      <w:lvlText w:val="%1.%2.%3.%4.%5.%6.%7.%8.%9."/>
      <w:lvlJc w:val="left"/>
      <w:pPr>
        <w:ind w:left="7376" w:hanging="1800"/>
      </w:pPr>
    </w:lvl>
  </w:abstractNum>
  <w:abstractNum w:abstractNumId="53" w15:restartNumberingAfterBreak="0">
    <w:nsid w:val="4CCC7D0F"/>
    <w:multiLevelType w:val="multilevel"/>
    <w:tmpl w:val="192E4CA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E461B33"/>
    <w:multiLevelType w:val="hybridMultilevel"/>
    <w:tmpl w:val="5DCE0168"/>
    <w:lvl w:ilvl="0" w:tplc="517A4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AB48FA"/>
    <w:multiLevelType w:val="multilevel"/>
    <w:tmpl w:val="AD6ECDE0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6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7" w15:restartNumberingAfterBreak="0">
    <w:nsid w:val="502901F2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275232F"/>
    <w:multiLevelType w:val="multilevel"/>
    <w:tmpl w:val="71261A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1" w15:restartNumberingAfterBreak="0">
    <w:nsid w:val="548E1E3B"/>
    <w:multiLevelType w:val="multilevel"/>
    <w:tmpl w:val="D4B84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62D4470"/>
    <w:multiLevelType w:val="multilevel"/>
    <w:tmpl w:val="8BA6D3C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1" w:hanging="480"/>
      </w:pPr>
      <w:rPr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63" w15:restartNumberingAfterBreak="0">
    <w:nsid w:val="572E3C73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57977B72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E3742B"/>
    <w:multiLevelType w:val="hybridMultilevel"/>
    <w:tmpl w:val="673E2834"/>
    <w:lvl w:ilvl="0" w:tplc="686E9C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A135275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783807"/>
    <w:multiLevelType w:val="hybridMultilevel"/>
    <w:tmpl w:val="5E7AC282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023403"/>
    <w:multiLevelType w:val="multilevel"/>
    <w:tmpl w:val="C11A95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9" w15:restartNumberingAfterBreak="0">
    <w:nsid w:val="5E9C5CF4"/>
    <w:multiLevelType w:val="hybridMultilevel"/>
    <w:tmpl w:val="9EEEAD16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EF9312C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F5E5427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0B6326"/>
    <w:multiLevelType w:val="multilevel"/>
    <w:tmpl w:val="E728A8E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629408A3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AB0EEC"/>
    <w:multiLevelType w:val="multilevel"/>
    <w:tmpl w:val="560C7846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5" w15:restartNumberingAfterBreak="0">
    <w:nsid w:val="6478090D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8B1E0C"/>
    <w:multiLevelType w:val="hybridMultilevel"/>
    <w:tmpl w:val="AFA4B182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1C7120"/>
    <w:multiLevelType w:val="multilevel"/>
    <w:tmpl w:val="56788EF2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B254769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B221E8"/>
    <w:multiLevelType w:val="hybridMultilevel"/>
    <w:tmpl w:val="B3DCB736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6DDC677F"/>
    <w:multiLevelType w:val="hybridMultilevel"/>
    <w:tmpl w:val="6CD81A4C"/>
    <w:lvl w:ilvl="0" w:tplc="4A2AB9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EFD21A6"/>
    <w:multiLevelType w:val="hybridMultilevel"/>
    <w:tmpl w:val="260AA2DE"/>
    <w:lvl w:ilvl="0" w:tplc="8326DD3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5723BD"/>
    <w:multiLevelType w:val="multilevel"/>
    <w:tmpl w:val="C5E6A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5" w15:restartNumberingAfterBreak="0">
    <w:nsid w:val="7199575F"/>
    <w:multiLevelType w:val="hybridMultilevel"/>
    <w:tmpl w:val="1C206EFC"/>
    <w:lvl w:ilvl="0" w:tplc="0932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EE3924"/>
    <w:multiLevelType w:val="hybridMultilevel"/>
    <w:tmpl w:val="D4BCB0EA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7D272351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89" w15:restartNumberingAfterBreak="0">
    <w:nsid w:val="7FC44E10"/>
    <w:multiLevelType w:val="hybridMultilevel"/>
    <w:tmpl w:val="57C6C41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77"/>
  </w:num>
  <w:num w:numId="3">
    <w:abstractNumId w:val="35"/>
  </w:num>
  <w:num w:numId="4">
    <w:abstractNumId w:val="87"/>
  </w:num>
  <w:num w:numId="5">
    <w:abstractNumId w:val="52"/>
  </w:num>
  <w:num w:numId="6">
    <w:abstractNumId w:val="48"/>
  </w:num>
  <w:num w:numId="7">
    <w:abstractNumId w:val="5"/>
  </w:num>
  <w:num w:numId="8">
    <w:abstractNumId w:val="74"/>
  </w:num>
  <w:num w:numId="9">
    <w:abstractNumId w:val="62"/>
  </w:num>
  <w:num w:numId="10">
    <w:abstractNumId w:val="10"/>
  </w:num>
  <w:num w:numId="11">
    <w:abstractNumId w:val="24"/>
  </w:num>
  <w:num w:numId="12">
    <w:abstractNumId w:val="84"/>
  </w:num>
  <w:num w:numId="13">
    <w:abstractNumId w:val="46"/>
  </w:num>
  <w:num w:numId="14">
    <w:abstractNumId w:val="18"/>
  </w:num>
  <w:num w:numId="15">
    <w:abstractNumId w:val="37"/>
  </w:num>
  <w:num w:numId="16">
    <w:abstractNumId w:val="55"/>
  </w:num>
  <w:num w:numId="17">
    <w:abstractNumId w:val="68"/>
  </w:num>
  <w:num w:numId="18">
    <w:abstractNumId w:val="72"/>
  </w:num>
  <w:num w:numId="19">
    <w:abstractNumId w:val="49"/>
  </w:num>
  <w:num w:numId="20">
    <w:abstractNumId w:val="69"/>
  </w:num>
  <w:num w:numId="21">
    <w:abstractNumId w:val="82"/>
  </w:num>
  <w:num w:numId="22">
    <w:abstractNumId w:val="0"/>
  </w:num>
  <w:num w:numId="23">
    <w:abstractNumId w:val="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65"/>
  </w:num>
  <w:num w:numId="41">
    <w:abstractNumId w:val="43"/>
  </w:num>
  <w:num w:numId="42">
    <w:abstractNumId w:val="40"/>
  </w:num>
  <w:num w:numId="43">
    <w:abstractNumId w:val="56"/>
  </w:num>
  <w:num w:numId="44">
    <w:abstractNumId w:val="29"/>
  </w:num>
  <w:num w:numId="45">
    <w:abstractNumId w:val="60"/>
  </w:num>
  <w:num w:numId="46">
    <w:abstractNumId w:val="36"/>
  </w:num>
  <w:num w:numId="47">
    <w:abstractNumId w:val="58"/>
  </w:num>
  <w:num w:numId="48">
    <w:abstractNumId w:val="11"/>
  </w:num>
  <w:num w:numId="49">
    <w:abstractNumId w:val="22"/>
  </w:num>
  <w:num w:numId="50">
    <w:abstractNumId w:val="80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 w:numId="53">
    <w:abstractNumId w:val="61"/>
  </w:num>
  <w:num w:numId="54">
    <w:abstractNumId w:val="41"/>
  </w:num>
  <w:num w:numId="55">
    <w:abstractNumId w:val="85"/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9"/>
  </w:num>
  <w:num w:numId="59">
    <w:abstractNumId w:val="86"/>
  </w:num>
  <w:num w:numId="60">
    <w:abstractNumId w:val="6"/>
  </w:num>
  <w:num w:numId="61">
    <w:abstractNumId w:val="16"/>
  </w:num>
  <w:num w:numId="62">
    <w:abstractNumId w:val="66"/>
  </w:num>
  <w:num w:numId="63">
    <w:abstractNumId w:val="13"/>
  </w:num>
  <w:num w:numId="64">
    <w:abstractNumId w:val="57"/>
  </w:num>
  <w:num w:numId="65">
    <w:abstractNumId w:val="42"/>
  </w:num>
  <w:num w:numId="66">
    <w:abstractNumId w:val="39"/>
  </w:num>
  <w:num w:numId="67">
    <w:abstractNumId w:val="71"/>
  </w:num>
  <w:num w:numId="68">
    <w:abstractNumId w:val="34"/>
  </w:num>
  <w:num w:numId="69">
    <w:abstractNumId w:val="78"/>
  </w:num>
  <w:num w:numId="70">
    <w:abstractNumId w:val="73"/>
  </w:num>
  <w:num w:numId="71">
    <w:abstractNumId w:val="23"/>
  </w:num>
  <w:num w:numId="72">
    <w:abstractNumId w:val="53"/>
  </w:num>
  <w:num w:numId="73">
    <w:abstractNumId w:val="15"/>
  </w:num>
  <w:num w:numId="74">
    <w:abstractNumId w:val="9"/>
  </w:num>
  <w:num w:numId="75">
    <w:abstractNumId w:val="31"/>
  </w:num>
  <w:num w:numId="76">
    <w:abstractNumId w:val="8"/>
  </w:num>
  <w:num w:numId="77">
    <w:abstractNumId w:val="81"/>
  </w:num>
  <w:num w:numId="78">
    <w:abstractNumId w:val="67"/>
  </w:num>
  <w:num w:numId="79">
    <w:abstractNumId w:val="64"/>
  </w:num>
  <w:num w:numId="80">
    <w:abstractNumId w:val="26"/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3"/>
  </w:num>
  <w:num w:numId="83">
    <w:abstractNumId w:val="45"/>
  </w:num>
  <w:num w:numId="84">
    <w:abstractNumId w:val="28"/>
  </w:num>
  <w:num w:numId="85">
    <w:abstractNumId w:val="70"/>
  </w:num>
  <w:num w:numId="86">
    <w:abstractNumId w:val="21"/>
  </w:num>
  <w:num w:numId="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0077ED"/>
    <w:rsid w:val="00014A1E"/>
    <w:rsid w:val="00016E8D"/>
    <w:rsid w:val="00035362"/>
    <w:rsid w:val="00041DFB"/>
    <w:rsid w:val="0005067C"/>
    <w:rsid w:val="00052D4F"/>
    <w:rsid w:val="000722F7"/>
    <w:rsid w:val="000A50BF"/>
    <w:rsid w:val="000D29BA"/>
    <w:rsid w:val="000F0EFE"/>
    <w:rsid w:val="000F6F6D"/>
    <w:rsid w:val="001054F2"/>
    <w:rsid w:val="00126244"/>
    <w:rsid w:val="00174FC6"/>
    <w:rsid w:val="001D5287"/>
    <w:rsid w:val="001D6BAB"/>
    <w:rsid w:val="0021172E"/>
    <w:rsid w:val="00254FCF"/>
    <w:rsid w:val="002600CC"/>
    <w:rsid w:val="00283913"/>
    <w:rsid w:val="002A593D"/>
    <w:rsid w:val="002A6736"/>
    <w:rsid w:val="002A76DB"/>
    <w:rsid w:val="002A78CD"/>
    <w:rsid w:val="002C5F6B"/>
    <w:rsid w:val="002F1F69"/>
    <w:rsid w:val="002F2EC1"/>
    <w:rsid w:val="00307D7A"/>
    <w:rsid w:val="00311B58"/>
    <w:rsid w:val="00311E01"/>
    <w:rsid w:val="00322EE1"/>
    <w:rsid w:val="00354472"/>
    <w:rsid w:val="00357BDB"/>
    <w:rsid w:val="00363A59"/>
    <w:rsid w:val="00383B79"/>
    <w:rsid w:val="003840A9"/>
    <w:rsid w:val="003C36D4"/>
    <w:rsid w:val="003E00BF"/>
    <w:rsid w:val="003F0CA6"/>
    <w:rsid w:val="00411C70"/>
    <w:rsid w:val="00426A8F"/>
    <w:rsid w:val="00427AFC"/>
    <w:rsid w:val="00451370"/>
    <w:rsid w:val="0046353C"/>
    <w:rsid w:val="004662CD"/>
    <w:rsid w:val="004A5995"/>
    <w:rsid w:val="004C05DB"/>
    <w:rsid w:val="004E1FF6"/>
    <w:rsid w:val="004E2C0E"/>
    <w:rsid w:val="004F43E1"/>
    <w:rsid w:val="0053769E"/>
    <w:rsid w:val="00537A7D"/>
    <w:rsid w:val="00541D12"/>
    <w:rsid w:val="00554037"/>
    <w:rsid w:val="00556590"/>
    <w:rsid w:val="005A1979"/>
    <w:rsid w:val="005F79AB"/>
    <w:rsid w:val="00605A5A"/>
    <w:rsid w:val="00670BF7"/>
    <w:rsid w:val="006960C8"/>
    <w:rsid w:val="00696DB6"/>
    <w:rsid w:val="006A113D"/>
    <w:rsid w:val="006C322B"/>
    <w:rsid w:val="006D6F77"/>
    <w:rsid w:val="00704156"/>
    <w:rsid w:val="007127C1"/>
    <w:rsid w:val="0074456B"/>
    <w:rsid w:val="00747CD6"/>
    <w:rsid w:val="00750729"/>
    <w:rsid w:val="00751F68"/>
    <w:rsid w:val="007608D9"/>
    <w:rsid w:val="007B2B28"/>
    <w:rsid w:val="007C0C47"/>
    <w:rsid w:val="007D5077"/>
    <w:rsid w:val="007E0861"/>
    <w:rsid w:val="007E2974"/>
    <w:rsid w:val="007F54A7"/>
    <w:rsid w:val="007F6A57"/>
    <w:rsid w:val="00806E1D"/>
    <w:rsid w:val="00846467"/>
    <w:rsid w:val="008468B0"/>
    <w:rsid w:val="008663B3"/>
    <w:rsid w:val="00874821"/>
    <w:rsid w:val="00885C39"/>
    <w:rsid w:val="008A3FD7"/>
    <w:rsid w:val="009214E1"/>
    <w:rsid w:val="00954405"/>
    <w:rsid w:val="00957E99"/>
    <w:rsid w:val="00967668"/>
    <w:rsid w:val="00985034"/>
    <w:rsid w:val="009B01D7"/>
    <w:rsid w:val="009D709F"/>
    <w:rsid w:val="009E6895"/>
    <w:rsid w:val="009E7B20"/>
    <w:rsid w:val="00A21822"/>
    <w:rsid w:val="00AA0139"/>
    <w:rsid w:val="00AF6502"/>
    <w:rsid w:val="00B36251"/>
    <w:rsid w:val="00B449FF"/>
    <w:rsid w:val="00B55F2E"/>
    <w:rsid w:val="00B7090C"/>
    <w:rsid w:val="00B71B36"/>
    <w:rsid w:val="00B956AB"/>
    <w:rsid w:val="00BF2E95"/>
    <w:rsid w:val="00BF65CC"/>
    <w:rsid w:val="00C30D7A"/>
    <w:rsid w:val="00C337D8"/>
    <w:rsid w:val="00C33AD6"/>
    <w:rsid w:val="00C71E38"/>
    <w:rsid w:val="00C72C8A"/>
    <w:rsid w:val="00C87CD0"/>
    <w:rsid w:val="00CB0B74"/>
    <w:rsid w:val="00CB30C0"/>
    <w:rsid w:val="00CE1D21"/>
    <w:rsid w:val="00CE27E7"/>
    <w:rsid w:val="00D048B9"/>
    <w:rsid w:val="00D17157"/>
    <w:rsid w:val="00D50581"/>
    <w:rsid w:val="00D607CE"/>
    <w:rsid w:val="00D76800"/>
    <w:rsid w:val="00D800FC"/>
    <w:rsid w:val="00D85BF3"/>
    <w:rsid w:val="00DA154A"/>
    <w:rsid w:val="00DA2786"/>
    <w:rsid w:val="00DA5425"/>
    <w:rsid w:val="00DA600B"/>
    <w:rsid w:val="00DC011E"/>
    <w:rsid w:val="00DE60D0"/>
    <w:rsid w:val="00DF7D41"/>
    <w:rsid w:val="00E02247"/>
    <w:rsid w:val="00E200CE"/>
    <w:rsid w:val="00E5055A"/>
    <w:rsid w:val="00E86CEF"/>
    <w:rsid w:val="00EA1034"/>
    <w:rsid w:val="00EB5DA9"/>
    <w:rsid w:val="00EB6FD2"/>
    <w:rsid w:val="00EE1FF8"/>
    <w:rsid w:val="00EE3E5E"/>
    <w:rsid w:val="00EF647C"/>
    <w:rsid w:val="00F00BC3"/>
    <w:rsid w:val="00F01448"/>
    <w:rsid w:val="00F06943"/>
    <w:rsid w:val="00F208FF"/>
    <w:rsid w:val="00F35918"/>
    <w:rsid w:val="00F41827"/>
    <w:rsid w:val="00F44BB5"/>
    <w:rsid w:val="00F657D2"/>
    <w:rsid w:val="00F70CA8"/>
    <w:rsid w:val="00F772F8"/>
    <w:rsid w:val="00F8544E"/>
    <w:rsid w:val="00FC564B"/>
    <w:rsid w:val="00FC7841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0C9058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CE1D21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b w:val="0"/>
      <w:bCs w:val="0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2">
    <w:name w:val="Tekst podstawowy 22"/>
    <w:basedOn w:val="Normalny"/>
    <w:rsid w:val="00FC7841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customStyle="1" w:styleId="Zwykytekst1">
    <w:name w:val="Zwykły tekst1"/>
    <w:basedOn w:val="Normalny"/>
    <w:rsid w:val="00EE3E5E"/>
    <w:pPr>
      <w:suppressAutoHyphens/>
    </w:pPr>
    <w:rPr>
      <w:rFonts w:ascii="Courier New" w:eastAsia="SimSun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locked/>
    <w:rsid w:val="00EE3E5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7B20"/>
    <w:rPr>
      <w:color w:val="0563C1" w:themeColor="hyperlink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qFormat/>
    <w:locked/>
    <w:rsid w:val="00750729"/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06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A5F2FB7D4E4D5AB576ABCF9C839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9D4EF-FBC0-4692-943A-B2FCF4434607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5D7B8D6FAB374DDA883332D161265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8324-1350-469D-AAAD-41D1800FC818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D634D981F74648E78B127B4D5A55C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4E65-A3CF-4E20-BE4A-045B3973F351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D5BBC460BF54B5395E5864141034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1F41C-DADC-4B6A-B874-71525369934D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297738F3179046E5968AE68EF453B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4982D-0F87-4BE2-9BEB-73516FB611CA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2468130DE114840A40C1BBAA83C8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A1E82-D3CE-41FA-B162-A46E931FE6A7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0FD76999CAC84BD6B599243312B7B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47926-591C-48BE-8448-D13D76B8A598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6552575BD5814933A1FBEAFD44485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D7742-4BB9-4B8D-8CF9-46FFDE3C0B24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8"/>
    <w:rsid w:val="00450FE8"/>
    <w:rsid w:val="005D4682"/>
    <w:rsid w:val="00C7527D"/>
    <w:rsid w:val="00F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7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A23DF1-780E-479A-A43B-C2463C62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13</Pages>
  <Words>3605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„Wynajem autokaru wraz z kierowcą do przewozu osób”</vt:lpstr>
    </vt:vector>
  </TitlesOfParts>
  <Company>Politechnika Warszawska</Company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„Wynajem autokaru wraz z kierowcą do przewozu osób”</dc:title>
  <dc:subject>BZP.261.24.2022</dc:subject>
  <dc:creator>SzNTiS</dc:creator>
  <dc:description/>
  <cp:lastModifiedBy>Lewandowska Monika</cp:lastModifiedBy>
  <cp:revision>17</cp:revision>
  <cp:lastPrinted>2022-07-13T08:38:00Z</cp:lastPrinted>
  <dcterms:created xsi:type="dcterms:W3CDTF">2021-04-08T05:24:00Z</dcterms:created>
  <dcterms:modified xsi:type="dcterms:W3CDTF">2022-07-19T10:52:00Z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